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82D9E" w14:textId="77777777" w:rsidR="001B39FC" w:rsidRPr="00F769CA" w:rsidRDefault="001B39FC" w:rsidP="001B39FC">
      <w:pPr>
        <w:pStyle w:val="NoSpacing"/>
        <w:ind w:left="1168" w:hanging="1168"/>
        <w:jc w:val="center"/>
        <w:rPr>
          <w:rFonts w:ascii="Brill" w:hAnsi="Brill"/>
          <w:i/>
          <w:iCs/>
          <w:sz w:val="36"/>
          <w:szCs w:val="36"/>
          <w:lang w:val="en-GB"/>
        </w:rPr>
      </w:pPr>
      <w:bookmarkStart w:id="0" w:name="_Hlk184396355"/>
      <w:r w:rsidRPr="00F769CA">
        <w:rPr>
          <w:noProof/>
          <w:lang w:val="en-GB"/>
        </w:rPr>
        <w:drawing>
          <wp:inline distT="0" distB="0" distL="0" distR="0" wp14:anchorId="631C4DF5" wp14:editId="4FE7A03F">
            <wp:extent cx="1400400" cy="489600"/>
            <wp:effectExtent l="0" t="0" r="0" b="0"/>
            <wp:docPr id="62083731" name="Picture 2" descr="A close up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83731" name="Picture 2" descr="A close up of a book&#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0400" cy="489600"/>
                    </a:xfrm>
                    <a:prstGeom prst="rect">
                      <a:avLst/>
                    </a:prstGeom>
                    <a:noFill/>
                    <a:ln>
                      <a:noFill/>
                    </a:ln>
                  </pic:spPr>
                </pic:pic>
              </a:graphicData>
            </a:graphic>
          </wp:inline>
        </w:drawing>
      </w:r>
    </w:p>
    <w:p w14:paraId="7C5AD7B1" w14:textId="77777777" w:rsidR="001B39FC" w:rsidRPr="00E721F7" w:rsidRDefault="001B39FC" w:rsidP="001B39FC">
      <w:pPr>
        <w:pStyle w:val="NoSpacing"/>
        <w:ind w:left="1168" w:hanging="1168"/>
        <w:jc w:val="center"/>
        <w:rPr>
          <w:rFonts w:ascii="Brill" w:hAnsi="Brill"/>
          <w:i/>
          <w:iCs/>
          <w:sz w:val="36"/>
          <w:szCs w:val="36"/>
          <w:lang w:val="en-GB"/>
        </w:rPr>
      </w:pPr>
      <w:r w:rsidRPr="00E721F7">
        <w:rPr>
          <w:rFonts w:ascii="Brill" w:hAnsi="Brill"/>
          <w:i/>
          <w:iCs/>
          <w:sz w:val="36"/>
          <w:szCs w:val="36"/>
          <w:lang w:val="en-GB"/>
        </w:rPr>
        <w:t>THEOT Esther in EMML 819</w:t>
      </w:r>
    </w:p>
    <w:p w14:paraId="4411A493" w14:textId="77777777" w:rsidR="001B39FC" w:rsidRPr="00E721F7" w:rsidRDefault="001B39FC" w:rsidP="001B39FC">
      <w:pPr>
        <w:pStyle w:val="NoSpacing"/>
        <w:ind w:left="1168" w:hanging="1168"/>
        <w:jc w:val="center"/>
        <w:rPr>
          <w:rFonts w:ascii="Brill" w:hAnsi="Brill"/>
          <w:i/>
          <w:iCs/>
          <w:sz w:val="36"/>
          <w:szCs w:val="36"/>
          <w:lang w:val="en-GB"/>
        </w:rPr>
      </w:pPr>
    </w:p>
    <w:bookmarkEnd w:id="0"/>
    <w:p w14:paraId="73E37E3B" w14:textId="02FFB713" w:rsidR="001B39FC" w:rsidRDefault="001B39FC" w:rsidP="00A60490">
      <w:pPr>
        <w:pStyle w:val="NoSpacing"/>
        <w:ind w:left="1170" w:hanging="1170"/>
        <w:jc w:val="center"/>
        <w:rPr>
          <w:rFonts w:ascii="Brill" w:hAnsi="Brill" w:cs="Times New Roman"/>
          <w:sz w:val="18"/>
          <w:szCs w:val="18"/>
          <w:lang w:val="en-GB"/>
        </w:rPr>
      </w:pPr>
      <w:r w:rsidRPr="00F769CA">
        <w:rPr>
          <w:rFonts w:ascii="Brill" w:hAnsi="Brill" w:cs="Times New Roman"/>
          <w:sz w:val="18"/>
          <w:szCs w:val="18"/>
          <w:lang w:val="en-GB"/>
        </w:rPr>
        <w:t>Ff.</w:t>
      </w:r>
      <w:r>
        <w:rPr>
          <w:rFonts w:ascii="Brill" w:hAnsi="Brill" w:cs="Times New Roman"/>
          <w:sz w:val="18"/>
          <w:szCs w:val="18"/>
          <w:lang w:val="en-GB"/>
        </w:rPr>
        <w:t xml:space="preserve"> </w:t>
      </w:r>
      <w:r w:rsidR="00A60490">
        <w:rPr>
          <w:rFonts w:ascii="Brill" w:hAnsi="Brill" w:cs="Times New Roman"/>
          <w:sz w:val="18"/>
          <w:szCs w:val="18"/>
          <w:lang w:val="en-GB"/>
        </w:rPr>
        <w:t>7r</w:t>
      </w:r>
      <w:r w:rsidRPr="00F769CA">
        <w:rPr>
          <w:rFonts w:ascii="Brill" w:hAnsi="Brill" w:cs="Times New Roman"/>
          <w:sz w:val="18"/>
          <w:szCs w:val="18"/>
          <w:lang w:val="en-GB"/>
        </w:rPr>
        <w:t>–</w:t>
      </w:r>
      <w:bookmarkStart w:id="1" w:name="_Hlk184398982"/>
      <w:r w:rsidR="00A60490">
        <w:rPr>
          <w:rFonts w:ascii="Brill" w:hAnsi="Brill" w:cs="Times New Roman"/>
          <w:sz w:val="18"/>
          <w:szCs w:val="18"/>
          <w:lang w:val="en-GB"/>
        </w:rPr>
        <w:t>67r</w:t>
      </w:r>
      <w:r>
        <w:rPr>
          <w:rFonts w:ascii="Brill" w:hAnsi="Brill" w:cs="Times New Roman"/>
          <w:sz w:val="18"/>
          <w:szCs w:val="18"/>
          <w:lang w:val="en-GB"/>
        </w:rPr>
        <w:t xml:space="preserve"> </w:t>
      </w:r>
      <w:r>
        <w:rPr>
          <w:rFonts w:ascii="Brill" w:hAnsi="Brill" w:cs="Times New Roman"/>
          <w:sz w:val="18"/>
          <w:szCs w:val="18"/>
          <w:lang w:val="en-GB"/>
        </w:rPr>
        <w:br/>
      </w:r>
      <w:r w:rsidRPr="00F769CA">
        <w:rPr>
          <w:rFonts w:ascii="Brill" w:hAnsi="Brill" w:cs="Times New Roman"/>
          <w:sz w:val="18"/>
          <w:szCs w:val="18"/>
          <w:lang w:val="en-GB"/>
        </w:rPr>
        <w:t xml:space="preserve">For the book of </w:t>
      </w:r>
      <w:proofErr w:type="gramStart"/>
      <w:r w:rsidR="00A60490">
        <w:rPr>
          <w:rFonts w:ascii="Brill" w:hAnsi="Brill" w:cs="Times New Roman"/>
          <w:sz w:val="18"/>
          <w:szCs w:val="18"/>
          <w:lang w:val="en-GB"/>
        </w:rPr>
        <w:t xml:space="preserve">Job </w:t>
      </w:r>
      <w:r>
        <w:rPr>
          <w:rFonts w:ascii="Brill" w:hAnsi="Brill" w:cs="Times New Roman"/>
          <w:sz w:val="18"/>
          <w:szCs w:val="18"/>
          <w:lang w:val="en-GB"/>
        </w:rPr>
        <w:t>,</w:t>
      </w:r>
      <w:proofErr w:type="gramEnd"/>
      <w:r>
        <w:rPr>
          <w:rFonts w:ascii="Brill" w:hAnsi="Brill" w:cs="Times New Roman"/>
          <w:sz w:val="18"/>
          <w:szCs w:val="18"/>
          <w:lang w:val="en-GB"/>
        </w:rPr>
        <w:t xml:space="preserve"> draft 1</w:t>
      </w:r>
      <w:r w:rsidR="00A60490">
        <w:rPr>
          <w:rFonts w:ascii="Brill" w:hAnsi="Brill" w:cs="Times New Roman"/>
          <w:sz w:val="18"/>
          <w:szCs w:val="18"/>
          <w:lang w:val="en-GB"/>
        </w:rPr>
        <w:t xml:space="preserve">-3 were </w:t>
      </w:r>
      <w:r>
        <w:rPr>
          <w:rFonts w:ascii="Brill" w:hAnsi="Brill" w:cs="Times New Roman"/>
          <w:sz w:val="18"/>
          <w:szCs w:val="18"/>
          <w:lang w:val="en-GB"/>
        </w:rPr>
        <w:t xml:space="preserve">created by </w:t>
      </w:r>
      <w:r w:rsidR="00A60490" w:rsidRPr="00A60490">
        <w:rPr>
          <w:rFonts w:ascii="Brill" w:hAnsi="Brill" w:cs="Times New Roman"/>
          <w:sz w:val="18"/>
          <w:szCs w:val="18"/>
          <w:lang w:val="en-GB"/>
        </w:rPr>
        <w:t xml:space="preserve">Ashlee </w:t>
      </w:r>
      <w:proofErr w:type="spellStart"/>
      <w:r w:rsidR="00A60490" w:rsidRPr="00A60490">
        <w:rPr>
          <w:rFonts w:ascii="Brill" w:hAnsi="Brill" w:cs="Times New Roman"/>
          <w:sz w:val="18"/>
          <w:szCs w:val="18"/>
          <w:lang w:val="en-GB"/>
        </w:rPr>
        <w:t>Maslik</w:t>
      </w:r>
      <w:proofErr w:type="spellEnd"/>
      <w:r w:rsidR="00A60490" w:rsidRPr="00A60490">
        <w:rPr>
          <w:rFonts w:ascii="Brill" w:hAnsi="Brill" w:cs="Times New Roman"/>
          <w:sz w:val="18"/>
          <w:szCs w:val="18"/>
          <w:lang w:val="en-GB"/>
        </w:rPr>
        <w:t>, Jonah Sanford, Curt Niccum, Hiwot Samuel, Julianna Smith</w:t>
      </w:r>
      <w:r>
        <w:rPr>
          <w:rFonts w:ascii="Brill" w:hAnsi="Brill" w:cs="Times New Roman"/>
          <w:sz w:val="18"/>
          <w:szCs w:val="18"/>
          <w:lang w:val="en-GB"/>
        </w:rPr>
        <w:t xml:space="preserve">; draft </w:t>
      </w:r>
      <w:r w:rsidR="00A60490">
        <w:rPr>
          <w:rFonts w:ascii="Brill" w:hAnsi="Brill" w:cs="Times New Roman"/>
          <w:sz w:val="18"/>
          <w:szCs w:val="18"/>
          <w:lang w:val="en-GB"/>
        </w:rPr>
        <w:t>4</w:t>
      </w:r>
      <w:r>
        <w:rPr>
          <w:rFonts w:ascii="Brill" w:hAnsi="Brill" w:cs="Times New Roman"/>
          <w:sz w:val="18"/>
          <w:szCs w:val="18"/>
          <w:lang w:val="en-GB"/>
        </w:rPr>
        <w:t xml:space="preserve"> by </w:t>
      </w:r>
      <w:proofErr w:type="spellStart"/>
      <w:proofErr w:type="gramStart"/>
      <w:r>
        <w:rPr>
          <w:rFonts w:ascii="Brill" w:hAnsi="Brill" w:cs="Times New Roman"/>
          <w:sz w:val="18"/>
          <w:szCs w:val="18"/>
          <w:lang w:val="en-GB"/>
        </w:rPr>
        <w:t>Transkribus</w:t>
      </w:r>
      <w:proofErr w:type="spellEnd"/>
      <w:r>
        <w:rPr>
          <w:rFonts w:ascii="Brill" w:hAnsi="Brill" w:cs="Times New Roman"/>
          <w:sz w:val="18"/>
          <w:szCs w:val="18"/>
          <w:lang w:val="en-GB"/>
        </w:rPr>
        <w:t xml:space="preserve">; </w:t>
      </w:r>
      <w:r w:rsidRPr="00F769CA">
        <w:rPr>
          <w:rFonts w:ascii="Brill" w:hAnsi="Brill" w:cs="Times New Roman"/>
          <w:sz w:val="18"/>
          <w:szCs w:val="18"/>
          <w:lang w:val="en-GB"/>
        </w:rPr>
        <w:t xml:space="preserve"> </w:t>
      </w:r>
      <w:r>
        <w:rPr>
          <w:rFonts w:ascii="Brill" w:hAnsi="Brill" w:cs="Times New Roman"/>
          <w:sz w:val="18"/>
          <w:szCs w:val="18"/>
          <w:lang w:val="en-GB"/>
        </w:rPr>
        <w:t>drafts</w:t>
      </w:r>
      <w:proofErr w:type="gramEnd"/>
      <w:r>
        <w:rPr>
          <w:rFonts w:ascii="Brill" w:hAnsi="Brill" w:cs="Times New Roman"/>
          <w:sz w:val="18"/>
          <w:szCs w:val="18"/>
          <w:lang w:val="en-GB"/>
        </w:rPr>
        <w:t xml:space="preserve"> </w:t>
      </w:r>
      <w:r w:rsidR="00A60490">
        <w:rPr>
          <w:rFonts w:ascii="Brill" w:hAnsi="Brill" w:cs="Times New Roman"/>
          <w:sz w:val="18"/>
          <w:szCs w:val="18"/>
          <w:lang w:val="en-GB"/>
        </w:rPr>
        <w:t>5</w:t>
      </w:r>
      <w:r>
        <w:rPr>
          <w:rFonts w:ascii="Brill" w:hAnsi="Brill" w:cs="Times New Roman"/>
          <w:sz w:val="18"/>
          <w:szCs w:val="18"/>
          <w:lang w:val="en-GB"/>
        </w:rPr>
        <w:t xml:space="preserve"> by Daniel Assefa; draft </w:t>
      </w:r>
      <w:r w:rsidR="00A60490">
        <w:rPr>
          <w:rFonts w:ascii="Brill" w:hAnsi="Brill" w:cs="Times New Roman"/>
          <w:sz w:val="18"/>
          <w:szCs w:val="18"/>
          <w:lang w:val="en-GB"/>
        </w:rPr>
        <w:t>6</w:t>
      </w:r>
      <w:r>
        <w:rPr>
          <w:rFonts w:ascii="Brill" w:hAnsi="Brill" w:cs="Times New Roman"/>
          <w:sz w:val="18"/>
          <w:szCs w:val="18"/>
          <w:lang w:val="en-GB"/>
        </w:rPr>
        <w:t xml:space="preserve"> by Ralph Lee</w:t>
      </w:r>
      <w:bookmarkEnd w:id="1"/>
    </w:p>
    <w:p w14:paraId="796E8DAC" w14:textId="77777777" w:rsidR="001B39FC" w:rsidRDefault="001B39FC" w:rsidP="001B39FC">
      <w:pPr>
        <w:pStyle w:val="NoSpacing"/>
        <w:ind w:left="1170" w:hanging="1170"/>
        <w:jc w:val="center"/>
        <w:rPr>
          <w:rFonts w:ascii="Brill" w:hAnsi="Brill" w:cs="Times New Roman"/>
          <w:sz w:val="18"/>
          <w:szCs w:val="18"/>
          <w:lang w:val="en-GB"/>
        </w:rPr>
      </w:pPr>
    </w:p>
    <w:p w14:paraId="213E0396" w14:textId="3B0D9EE4" w:rsidR="001B39FC" w:rsidRDefault="001B39FC" w:rsidP="001B39FC">
      <w:pPr>
        <w:pStyle w:val="NoSpacing"/>
        <w:ind w:left="1170" w:hanging="1170"/>
        <w:rPr>
          <w:rFonts w:ascii="Brill" w:hAnsi="Brill" w:cs="Times New Roman"/>
          <w:sz w:val="18"/>
          <w:szCs w:val="18"/>
          <w:lang w:val="en-GB"/>
        </w:rPr>
      </w:pPr>
      <w:r w:rsidRPr="007874D5">
        <w:rPr>
          <w:rFonts w:ascii="Brill" w:hAnsi="Brill" w:cs="Times New Roman"/>
          <w:i/>
          <w:iCs/>
          <w:sz w:val="18"/>
          <w:szCs w:val="18"/>
          <w:lang w:val="en-GB"/>
        </w:rPr>
        <w:t xml:space="preserve">Nota Bene: </w:t>
      </w:r>
      <w:r>
        <w:rPr>
          <w:rFonts w:ascii="Brill" w:hAnsi="Brill" w:cs="Times New Roman"/>
          <w:sz w:val="18"/>
          <w:szCs w:val="18"/>
          <w:lang w:val="en-GB"/>
        </w:rPr>
        <w:t xml:space="preserve">Image for this manuscript may be viewed at </w:t>
      </w:r>
      <w:proofErr w:type="spellStart"/>
      <w:r>
        <w:rPr>
          <w:rFonts w:ascii="Brill" w:hAnsi="Brill" w:cs="Times New Roman"/>
          <w:sz w:val="18"/>
          <w:szCs w:val="18"/>
          <w:lang w:val="en-GB"/>
        </w:rPr>
        <w:t>vHMML</w:t>
      </w:r>
      <w:proofErr w:type="spellEnd"/>
      <w:r>
        <w:rPr>
          <w:rFonts w:ascii="Brill" w:hAnsi="Brill" w:cs="Times New Roman"/>
          <w:sz w:val="18"/>
          <w:szCs w:val="18"/>
          <w:lang w:val="en-GB"/>
        </w:rPr>
        <w:t xml:space="preserve"> at </w:t>
      </w:r>
      <w:hyperlink r:id="rId7" w:history="1">
        <w:r w:rsidR="00A60490" w:rsidRPr="000E49F8">
          <w:rPr>
            <w:rStyle w:val="Hyperlink"/>
            <w:rFonts w:ascii="Brill" w:hAnsi="Brill" w:cs="Times New Roman"/>
            <w:sz w:val="18"/>
            <w:szCs w:val="18"/>
            <w:lang w:val="en-GB"/>
          </w:rPr>
          <w:t>https://w3id.org/vhmml/readingRoom/view/200602</w:t>
        </w:r>
      </w:hyperlink>
      <w:r w:rsidR="00A60490">
        <w:rPr>
          <w:rFonts w:ascii="Brill" w:hAnsi="Brill" w:cs="Times New Roman"/>
          <w:sz w:val="18"/>
          <w:szCs w:val="18"/>
          <w:lang w:val="en-GB"/>
        </w:rPr>
        <w:t xml:space="preserve"> </w:t>
      </w:r>
      <w:r w:rsidR="00525058">
        <w:rPr>
          <w:rFonts w:ascii="Brill" w:hAnsi="Brill" w:cs="Times New Roman"/>
          <w:sz w:val="18"/>
          <w:szCs w:val="18"/>
          <w:lang w:val="en-GB"/>
        </w:rPr>
        <w:br/>
      </w:r>
      <w:r>
        <w:rPr>
          <w:rFonts w:ascii="Brill" w:hAnsi="Brill" w:cs="Times New Roman"/>
          <w:sz w:val="18"/>
          <w:szCs w:val="18"/>
          <w:lang w:val="en-GB"/>
        </w:rPr>
        <w:t xml:space="preserve">(starting at image </w:t>
      </w:r>
      <w:r w:rsidR="00525058">
        <w:rPr>
          <w:rFonts w:ascii="Brill" w:hAnsi="Brill" w:cs="Times New Roman"/>
          <w:sz w:val="18"/>
          <w:szCs w:val="18"/>
          <w:lang w:val="en-GB"/>
        </w:rPr>
        <w:t>10</w:t>
      </w:r>
      <w:r>
        <w:rPr>
          <w:rFonts w:ascii="Brill" w:hAnsi="Brill" w:cs="Times New Roman"/>
          <w:sz w:val="18"/>
          <w:szCs w:val="18"/>
          <w:lang w:val="en-GB"/>
        </w:rPr>
        <w:t>)</w:t>
      </w:r>
    </w:p>
    <w:p w14:paraId="5FC9ECC6" w14:textId="77777777" w:rsidR="001B39FC" w:rsidRDefault="001B39FC" w:rsidP="000C00FA">
      <w:pPr>
        <w:jc w:val="center"/>
        <w:rPr>
          <w:rFonts w:asciiTheme="majorBidi" w:hAnsiTheme="majorBidi" w:cstheme="majorBidi"/>
          <w:b/>
          <w:bCs/>
          <w:sz w:val="28"/>
          <w:szCs w:val="28"/>
          <w:lang w:val="en-GB"/>
        </w:rPr>
      </w:pPr>
    </w:p>
    <w:p w14:paraId="4E96841C" w14:textId="5A561D93" w:rsidR="00CC38B2" w:rsidRPr="00EE501F" w:rsidRDefault="00525058" w:rsidP="00EE501F">
      <w:pPr>
        <w:spacing w:after="0" w:line="240" w:lineRule="auto"/>
        <w:jc w:val="both"/>
        <w:rPr>
          <w:rFonts w:ascii="Abyssinica SIL" w:hAnsi="Abyssinica SIL" w:cs="Abyssinica SIL"/>
          <w:lang w:val="en-GB"/>
        </w:rPr>
      </w:pPr>
      <w:r w:rsidRPr="00EE501F">
        <w:rPr>
          <w:rFonts w:ascii="Abyssinica SIL" w:hAnsi="Abyssinica SIL" w:cs="Abyssinica SIL"/>
          <w:lang w:val="en-GB"/>
        </w:rPr>
        <w:t>(fol. 7r)</w:t>
      </w:r>
    </w:p>
    <w:p w14:paraId="67D0EC4A" w14:textId="3FC86C4E" w:rsidR="000A6F60" w:rsidRPr="00EE501F" w:rsidRDefault="00EE3DFE" w:rsidP="00EE501F">
      <w:pPr>
        <w:spacing w:after="0" w:line="240" w:lineRule="auto"/>
        <w:jc w:val="both"/>
        <w:rPr>
          <w:rFonts w:ascii="Abyssinica SIL" w:hAnsi="Abyssinica SIL" w:cs="Abyssinica SIL"/>
          <w:highlight w:val="lightGray"/>
          <w:lang w:val="am-ET"/>
        </w:rPr>
      </w:pPr>
      <w:r w:rsidRPr="00EE501F">
        <w:rPr>
          <w:rFonts w:ascii="Abyssinica SIL" w:hAnsi="Abyssinica SIL" w:cs="Abyssinica SIL"/>
          <w:lang w:val="am-ET"/>
        </w:rPr>
        <w:t xml:space="preserve">ዘኢዮብ ወሀሎ ብእሲ አሐዱ በብሔረ አውስጢድስ ዘስሙ ኢዮብ ወውእቱ ብእሲ ራትዕ ወንጹሕ </w:t>
      </w:r>
      <w:r w:rsidR="00A730B1" w:rsidRPr="00EE501F">
        <w:rPr>
          <w:rFonts w:ascii="Abyssinica SIL" w:hAnsi="Abyssinica SIL" w:cs="Abyssinica SIL"/>
          <w:lang w:val="am-ET"/>
        </w:rPr>
        <w:t>ወ</w:t>
      </w:r>
      <w:r w:rsidR="00A730B1" w:rsidRPr="00EE501F">
        <w:rPr>
          <w:rFonts w:ascii="Abyssinica SIL" w:hAnsi="Abyssinica SIL" w:cs="Abyssinica SIL"/>
        </w:rPr>
        <w:t>ጻ</w:t>
      </w:r>
      <w:r w:rsidRPr="00EE501F">
        <w:rPr>
          <w:rFonts w:ascii="Abyssinica SIL" w:hAnsi="Abyssinica SIL" w:cs="Abyssinica SIL"/>
          <w:lang w:val="am-ET"/>
        </w:rPr>
        <w:t>ድቅ ወፈራሄ እግዚአ</w:t>
      </w:r>
      <w:r w:rsidR="00237BFE" w:rsidRPr="00EE501F">
        <w:rPr>
          <w:rFonts w:ascii="Abyssinica SIL" w:hAnsi="Abyssinica SIL" w:cs="Abyssinica SIL"/>
        </w:rPr>
        <w:t xml:space="preserve"> </w:t>
      </w:r>
      <w:r w:rsidRPr="00EE501F">
        <w:rPr>
          <w:rFonts w:ascii="Abyssinica SIL" w:hAnsi="Abyssinica SIL" w:cs="Abyssinica SIL"/>
          <w:lang w:val="am-ET"/>
        </w:rPr>
        <w:t xml:space="preserve">ብሔር ወቦ ሰብዐተ ደቂቀ </w:t>
      </w:r>
      <w:r w:rsidR="00237BFE" w:rsidRPr="00EE501F">
        <w:rPr>
          <w:rFonts w:ascii="Abyssinica SIL" w:hAnsi="Abyssinica SIL" w:cs="Abyssinica SIL"/>
          <w:lang w:val="am-ET"/>
        </w:rPr>
        <w:t>ወሠላ</w:t>
      </w:r>
      <w:r w:rsidR="00237BFE" w:rsidRPr="00EE501F">
        <w:rPr>
          <w:rFonts w:ascii="Abyssinica SIL" w:hAnsi="Abyssinica SIL" w:cs="Abyssinica SIL"/>
        </w:rPr>
        <w:t>ሳ</w:t>
      </w:r>
      <w:r w:rsidRPr="00EE501F">
        <w:rPr>
          <w:rFonts w:ascii="Abyssinica SIL" w:hAnsi="Abyssinica SIL" w:cs="Abyssinica SIL"/>
          <w:lang w:val="am-ET"/>
        </w:rPr>
        <w:t xml:space="preserve"> አዋልደ ወይትገሐሥ </w:t>
      </w:r>
      <w:r w:rsidR="001F5E3B" w:rsidRPr="00EE501F">
        <w:rPr>
          <w:rFonts w:ascii="Abyssinica SIL" w:hAnsi="Abyssinica SIL" w:cs="Abyssinica SIL"/>
          <w:lang w:val="am-ET"/>
        </w:rPr>
        <w:t>እም</w:t>
      </w:r>
      <w:r w:rsidR="001F5E3B" w:rsidRPr="00EE501F">
        <w:rPr>
          <w:rFonts w:ascii="Abyssinica SIL" w:hAnsi="Abyssinica SIL" w:cs="Abyssinica SIL"/>
        </w:rPr>
        <w:t>ኵ</w:t>
      </w:r>
      <w:r w:rsidRPr="00EE501F">
        <w:rPr>
          <w:rFonts w:ascii="Abyssinica SIL" w:hAnsi="Abyssinica SIL" w:cs="Abyssinica SIL"/>
          <w:lang w:val="am-ET"/>
        </w:rPr>
        <w:t xml:space="preserve">ሉ እኩይ ምግባር ወእንከ ሳሁኒ ሰብዓ ምእት አባግዑሁ፡፡ </w:t>
      </w:r>
      <w:r w:rsidR="001F5E3B" w:rsidRPr="00EE501F">
        <w:rPr>
          <w:rFonts w:ascii="Abyssinica SIL" w:hAnsi="Abyssinica SIL" w:cs="Abyssinica SIL"/>
          <w:lang w:val="am-ET"/>
        </w:rPr>
        <w:t>ወሠ</w:t>
      </w:r>
      <w:r w:rsidR="001F5E3B" w:rsidRPr="00EE501F">
        <w:rPr>
          <w:rFonts w:ascii="Abyssinica SIL" w:hAnsi="Abyssinica SIL" w:cs="Abyssinica SIL"/>
        </w:rPr>
        <w:t>ላ</w:t>
      </w:r>
      <w:r w:rsidRPr="00EE501F">
        <w:rPr>
          <w:rFonts w:ascii="Abyssinica SIL" w:hAnsi="Abyssinica SIL" w:cs="Abyssinica SIL"/>
          <w:lang w:val="am-ET"/>
        </w:rPr>
        <w:t>ሳ ምእት</w:t>
      </w:r>
      <w:r w:rsidR="002B097F" w:rsidRPr="00EE501F">
        <w:rPr>
          <w:rFonts w:ascii="Abyssinica SIL" w:hAnsi="Abyssinica SIL" w:cs="Abyssinica SIL"/>
          <w:lang w:val="am-ET"/>
        </w:rPr>
        <w:t xml:space="preserve"> </w:t>
      </w:r>
      <w:proofErr w:type="spellStart"/>
      <w:r w:rsidR="00BF4DAC" w:rsidRPr="00EE501F">
        <w:rPr>
          <w:rFonts w:ascii="Abyssinica SIL" w:hAnsi="Abyssinica SIL" w:cs="Abyssinica SIL"/>
        </w:rPr>
        <w:t>አግማሊሁ</w:t>
      </w:r>
      <w:proofErr w:type="spellEnd"/>
      <w:r w:rsidR="00BF4DAC" w:rsidRPr="00EE501F">
        <w:rPr>
          <w:rFonts w:ascii="Abyssinica SIL" w:hAnsi="Abyssinica SIL" w:cs="Abyssinica SIL"/>
        </w:rPr>
        <w:t xml:space="preserve"> </w:t>
      </w:r>
      <w:proofErr w:type="spellStart"/>
      <w:r w:rsidR="00BF4DAC" w:rsidRPr="00EE501F">
        <w:rPr>
          <w:rFonts w:ascii="Abyssinica SIL" w:hAnsi="Abyssinica SIL" w:cs="Abyssinica SIL"/>
        </w:rPr>
        <w:t>ወኃምስቱ</w:t>
      </w:r>
      <w:proofErr w:type="spellEnd"/>
      <w:r w:rsidR="00BF4DAC" w:rsidRPr="00EE501F">
        <w:rPr>
          <w:rFonts w:ascii="Abyssinica SIL" w:hAnsi="Abyssinica SIL" w:cs="Abyssinica SIL"/>
        </w:rPr>
        <w:t xml:space="preserve"> </w:t>
      </w:r>
      <w:proofErr w:type="spellStart"/>
      <w:r w:rsidR="00BF4DAC" w:rsidRPr="00EE501F">
        <w:rPr>
          <w:rFonts w:ascii="Abyssinica SIL" w:hAnsi="Abyssinica SIL" w:cs="Abyssinica SIL"/>
        </w:rPr>
        <w:t>ምእት</w:t>
      </w:r>
      <w:proofErr w:type="spellEnd"/>
      <w:r w:rsidR="00BF4DAC" w:rsidRPr="00EE501F">
        <w:rPr>
          <w:rFonts w:ascii="Abyssinica SIL" w:hAnsi="Abyssinica SIL" w:cs="Abyssinica SIL"/>
        </w:rPr>
        <w:t xml:space="preserve"> </w:t>
      </w:r>
      <w:r w:rsidR="00BF4DAC" w:rsidRPr="00EE501F">
        <w:rPr>
          <w:rFonts w:ascii="Abyssinica SIL" w:hAnsi="Abyssinica SIL" w:cs="Abyssinica SIL"/>
          <w:lang w:val="am-ET"/>
        </w:rPr>
        <w:t>ፅ</w:t>
      </w:r>
      <w:r w:rsidR="00BF4DAC" w:rsidRPr="00EE501F">
        <w:rPr>
          <w:rFonts w:ascii="Abyssinica SIL" w:hAnsi="Abyssinica SIL" w:cs="Abyssinica SIL"/>
        </w:rPr>
        <w:t>ም</w:t>
      </w:r>
      <w:r w:rsidR="002B097F" w:rsidRPr="00EE501F">
        <w:rPr>
          <w:rFonts w:ascii="Abyssinica SIL" w:hAnsi="Abyssinica SIL" w:cs="Abyssinica SIL"/>
          <w:lang w:val="am-ET"/>
        </w:rPr>
        <w:t xml:space="preserve">ደ አልህመቲሁ ወኀምስቱ ምእት </w:t>
      </w:r>
      <w:r w:rsidR="0083312B" w:rsidRPr="00EE501F">
        <w:rPr>
          <w:rFonts w:ascii="Abyssinica SIL" w:hAnsi="Abyssinica SIL" w:cs="Abyssinica SIL"/>
          <w:lang w:val="am-ET"/>
        </w:rPr>
        <w:t>አ</w:t>
      </w:r>
      <w:r w:rsidR="0083312B" w:rsidRPr="00EE501F">
        <w:rPr>
          <w:rFonts w:ascii="Abyssinica SIL" w:hAnsi="Abyssinica SIL" w:cs="Abyssinica SIL"/>
        </w:rPr>
        <w:t>እ</w:t>
      </w:r>
      <w:r w:rsidR="0083312B" w:rsidRPr="00EE501F">
        <w:rPr>
          <w:rFonts w:ascii="Abyssinica SIL" w:hAnsi="Abyssinica SIL" w:cs="Abyssinica SIL"/>
          <w:lang w:val="am-ET"/>
        </w:rPr>
        <w:t>ዱ</w:t>
      </w:r>
      <w:r w:rsidR="0083312B" w:rsidRPr="00EE501F">
        <w:rPr>
          <w:rFonts w:ascii="Abyssinica SIL" w:hAnsi="Abyssinica SIL" w:cs="Abyssinica SIL"/>
        </w:rPr>
        <w:t>ጊ</w:t>
      </w:r>
      <w:r w:rsidR="002B097F" w:rsidRPr="00EE501F">
        <w:rPr>
          <w:rFonts w:ascii="Abyssinica SIL" w:hAnsi="Abyssinica SIL" w:cs="Abyssinica SIL"/>
          <w:lang w:val="am-ET"/>
        </w:rPr>
        <w:t>ሁ አእኑ</w:t>
      </w:r>
      <w:r w:rsidR="00C53270" w:rsidRPr="00EE501F">
        <w:rPr>
          <w:rFonts w:ascii="Abyssinica SIL" w:hAnsi="Abyssinica SIL" w:cs="Abyssinica SIL"/>
          <w:lang w:val="am-ET"/>
        </w:rPr>
        <w:t xml:space="preserve">ስ ወብዙኀ ግበሪሁ ጥቀ፡፡ ወዐቢይ ተግባሩ በዲበ ምድር ወውእቱሰ ብእሲ ኄር በብሔረ ጽባሕ እምሥራቀ ፀሐይ ወየሐውሩ ደቂቁ ወይትጋብኡ </w:t>
      </w:r>
      <w:r w:rsidR="00CF1D2B" w:rsidRPr="00EE501F">
        <w:rPr>
          <w:rFonts w:ascii="Abyssinica SIL" w:hAnsi="Abyssinica SIL" w:cs="Abyssinica SIL"/>
        </w:rPr>
        <w:t>ኅ</w:t>
      </w:r>
      <w:r w:rsidR="00C53270" w:rsidRPr="00EE501F">
        <w:rPr>
          <w:rFonts w:ascii="Abyssinica SIL" w:hAnsi="Abyssinica SIL" w:cs="Abyssinica SIL"/>
          <w:lang w:val="am-ET"/>
        </w:rPr>
        <w:t xml:space="preserve">ቡረ ወይገብሩ ምሳሐ </w:t>
      </w:r>
      <w:r w:rsidR="007E56B1" w:rsidRPr="00EE501F">
        <w:rPr>
          <w:rFonts w:ascii="Abyssinica SIL" w:hAnsi="Abyssinica SIL" w:cs="Abyssinica SIL"/>
        </w:rPr>
        <w:t>ኵ</w:t>
      </w:r>
      <w:r w:rsidR="00C53270" w:rsidRPr="00EE501F">
        <w:rPr>
          <w:rFonts w:ascii="Abyssinica SIL" w:hAnsi="Abyssinica SIL" w:cs="Abyssinica SIL"/>
          <w:lang w:val="am-ET"/>
        </w:rPr>
        <w:t xml:space="preserve">ሎ አሚረ ወይነሥኡ </w:t>
      </w:r>
      <w:r w:rsidR="007E56B1" w:rsidRPr="00EE501F">
        <w:rPr>
          <w:rFonts w:ascii="Abyssinica SIL" w:hAnsi="Abyssinica SIL" w:cs="Abyssinica SIL"/>
          <w:lang w:val="am-ET"/>
        </w:rPr>
        <w:t>ሠ</w:t>
      </w:r>
      <w:proofErr w:type="spellStart"/>
      <w:r w:rsidR="007E56B1" w:rsidRPr="00EE501F">
        <w:rPr>
          <w:rFonts w:ascii="Abyssinica SIL" w:hAnsi="Abyssinica SIL" w:cs="Abyssinica SIL"/>
        </w:rPr>
        <w:t>ላሳ</w:t>
      </w:r>
      <w:proofErr w:type="spellEnd"/>
      <w:r w:rsidR="00C53270" w:rsidRPr="00EE501F">
        <w:rPr>
          <w:rFonts w:ascii="Abyssinica SIL" w:hAnsi="Abyssinica SIL" w:cs="Abyssinica SIL"/>
          <w:lang w:val="am-ET"/>
        </w:rPr>
        <w:t xml:space="preserve"> አኃቲሆሙ ምስሌሆሙ </w:t>
      </w:r>
      <w:r w:rsidR="007E56B1" w:rsidRPr="00EE501F">
        <w:rPr>
          <w:rFonts w:ascii="Abyssinica SIL" w:hAnsi="Abyssinica SIL" w:cs="Abyssinica SIL"/>
          <w:lang w:val="am-ET"/>
        </w:rPr>
        <w:t>ወይበል</w:t>
      </w:r>
      <w:r w:rsidR="007E56B1" w:rsidRPr="00EE501F">
        <w:rPr>
          <w:rFonts w:ascii="Abyssinica SIL" w:hAnsi="Abyssinica SIL" w:cs="Abyssinica SIL"/>
        </w:rPr>
        <w:t>ዓ</w:t>
      </w:r>
      <w:r w:rsidR="00C53270" w:rsidRPr="00EE501F">
        <w:rPr>
          <w:rFonts w:ascii="Abyssinica SIL" w:hAnsi="Abyssinica SIL" w:cs="Abyssinica SIL"/>
          <w:lang w:val="am-ET"/>
        </w:rPr>
        <w:t xml:space="preserve"> ወይሰትያ </w:t>
      </w:r>
      <w:r w:rsidR="00EC59DB" w:rsidRPr="00EE501F">
        <w:rPr>
          <w:rFonts w:ascii="Abyssinica SIL" w:hAnsi="Abyssinica SIL" w:cs="Abyssinica SIL"/>
          <w:lang w:val="am-ET"/>
        </w:rPr>
        <w:t>ምስ</w:t>
      </w:r>
      <w:r w:rsidR="00EC59DB" w:rsidRPr="00EE501F">
        <w:rPr>
          <w:rFonts w:ascii="Abyssinica SIL" w:hAnsi="Abyssinica SIL" w:cs="Abyssinica SIL"/>
        </w:rPr>
        <w:t>ሌ</w:t>
      </w:r>
      <w:r w:rsidR="00C53270" w:rsidRPr="00EE501F">
        <w:rPr>
          <w:rFonts w:ascii="Abyssinica SIL" w:hAnsi="Abyssinica SIL" w:cs="Abyssinica SIL"/>
          <w:lang w:val="am-ET"/>
        </w:rPr>
        <w:t xml:space="preserve">ሆሙ </w:t>
      </w:r>
      <w:r w:rsidR="00EC59DB" w:rsidRPr="00EE501F">
        <w:rPr>
          <w:rFonts w:ascii="Abyssinica SIL" w:hAnsi="Abyssinica SIL" w:cs="Abyssinica SIL"/>
          <w:lang w:val="am-ET"/>
        </w:rPr>
        <w:t>ወተፈጺ</w:t>
      </w:r>
      <w:r w:rsidR="00EC59DB" w:rsidRPr="00EE501F">
        <w:rPr>
          <w:rFonts w:ascii="Abyssinica SIL" w:hAnsi="Abyssinica SIL" w:cs="Abyssinica SIL"/>
        </w:rPr>
        <w:t>ሞ</w:t>
      </w:r>
      <w:r w:rsidR="00C53270" w:rsidRPr="00EE501F">
        <w:rPr>
          <w:rFonts w:ascii="Abyssinica SIL" w:hAnsi="Abyssinica SIL" w:cs="Abyssinica SIL"/>
          <w:lang w:val="am-ET"/>
        </w:rPr>
        <w:t xml:space="preserve"> </w:t>
      </w:r>
      <w:r w:rsidR="00EC59DB" w:rsidRPr="00EE501F">
        <w:rPr>
          <w:rFonts w:ascii="Abyssinica SIL" w:hAnsi="Abyssinica SIL" w:cs="Abyssinica SIL"/>
          <w:lang w:val="am-ET"/>
        </w:rPr>
        <w:t>መዋዕ</w:t>
      </w:r>
      <w:r w:rsidR="00EC59DB" w:rsidRPr="00EE501F">
        <w:rPr>
          <w:rFonts w:ascii="Abyssinica SIL" w:hAnsi="Abyssinica SIL" w:cs="Abyssinica SIL"/>
        </w:rPr>
        <w:t>ለ</w:t>
      </w:r>
      <w:r w:rsidR="00C53270" w:rsidRPr="00EE501F">
        <w:rPr>
          <w:rFonts w:ascii="Abyssinica SIL" w:hAnsi="Abyssinica SIL" w:cs="Abyssinica SIL"/>
          <w:lang w:val="am-ET"/>
        </w:rPr>
        <w:t xml:space="preserve"> </w:t>
      </w:r>
      <w:r w:rsidR="00EC59DB" w:rsidRPr="00EE501F">
        <w:rPr>
          <w:rFonts w:ascii="Abyssinica SIL" w:hAnsi="Abyssinica SIL" w:cs="Abyssinica SIL"/>
          <w:lang w:val="am-ET"/>
        </w:rPr>
        <w:t>ግዝ</w:t>
      </w:r>
      <w:r w:rsidR="00EC59DB" w:rsidRPr="00EE501F">
        <w:rPr>
          <w:rFonts w:ascii="Abyssinica SIL" w:hAnsi="Abyssinica SIL" w:cs="Abyssinica SIL"/>
        </w:rPr>
        <w:t>ኦ</w:t>
      </w:r>
      <w:r w:rsidR="00C53270" w:rsidRPr="00EE501F">
        <w:rPr>
          <w:rFonts w:ascii="Abyssinica SIL" w:hAnsi="Abyssinica SIL" w:cs="Abyssinica SIL"/>
          <w:lang w:val="am-ET"/>
        </w:rPr>
        <w:t xml:space="preserve">ሙ ይፌኑ </w:t>
      </w:r>
      <w:r w:rsidR="00EC59DB" w:rsidRPr="00EE501F">
        <w:rPr>
          <w:rFonts w:ascii="Abyssinica SIL" w:hAnsi="Abyssinica SIL" w:cs="Abyssinica SIL"/>
        </w:rPr>
        <w:t>ኢ</w:t>
      </w:r>
      <w:r w:rsidR="00C53270" w:rsidRPr="00EE501F">
        <w:rPr>
          <w:rFonts w:ascii="Abyssinica SIL" w:hAnsi="Abyssinica SIL" w:cs="Abyssinica SIL"/>
          <w:lang w:val="am-ET"/>
        </w:rPr>
        <w:t>ዮብ ወያስተሰሪ</w:t>
      </w:r>
      <w:r w:rsidR="009E014A" w:rsidRPr="00EE501F">
        <w:rPr>
          <w:rFonts w:ascii="Abyssinica SIL" w:hAnsi="Abyssinica SIL" w:cs="Abyssinica SIL"/>
        </w:rPr>
        <w:t xml:space="preserve"> </w:t>
      </w:r>
      <w:r w:rsidR="00C53270" w:rsidRPr="00EE501F">
        <w:rPr>
          <w:rFonts w:ascii="Abyssinica SIL" w:hAnsi="Abyssinica SIL" w:cs="Abyssinica SIL"/>
          <w:lang w:val="am-ET"/>
        </w:rPr>
        <w:t xml:space="preserve">ሎሙ ወይገይሥ </w:t>
      </w:r>
      <w:r w:rsidR="009E014A" w:rsidRPr="00EE501F">
        <w:rPr>
          <w:rFonts w:ascii="Abyssinica SIL" w:hAnsi="Abyssinica SIL" w:cs="Abyssinica SIL"/>
          <w:lang w:val="am-ET"/>
        </w:rPr>
        <w:t>በጽባ</w:t>
      </w:r>
      <w:r w:rsidR="009E014A" w:rsidRPr="00EE501F">
        <w:rPr>
          <w:rFonts w:ascii="Abyssinica SIL" w:hAnsi="Abyssinica SIL" w:cs="Abyssinica SIL"/>
        </w:rPr>
        <w:t>ሕ</w:t>
      </w:r>
      <w:r w:rsidR="00C53270" w:rsidRPr="00EE501F">
        <w:rPr>
          <w:rFonts w:ascii="Abyssinica SIL" w:hAnsi="Abyssinica SIL" w:cs="Abyssinica SIL"/>
          <w:lang w:val="am-ET"/>
        </w:rPr>
        <w:t xml:space="preserve"> ወያበውእ መሥዋዕተ </w:t>
      </w:r>
      <w:r w:rsidR="009E014A" w:rsidRPr="00EE501F">
        <w:rPr>
          <w:rFonts w:ascii="Abyssinica SIL" w:hAnsi="Abyssinica SIL" w:cs="Abyssinica SIL"/>
          <w:lang w:val="am-ET"/>
        </w:rPr>
        <w:t>በእንቲ</w:t>
      </w:r>
      <w:r w:rsidR="009E014A" w:rsidRPr="00EE501F">
        <w:rPr>
          <w:rFonts w:ascii="Abyssinica SIL" w:hAnsi="Abyssinica SIL" w:cs="Abyssinica SIL"/>
        </w:rPr>
        <w:t>አ</w:t>
      </w:r>
      <w:r w:rsidR="00C53270" w:rsidRPr="00EE501F">
        <w:rPr>
          <w:rFonts w:ascii="Abyssinica SIL" w:hAnsi="Abyssinica SIL" w:cs="Abyssinica SIL"/>
          <w:lang w:val="am-ET"/>
        </w:rPr>
        <w:t>ሆሙ</w:t>
      </w:r>
    </w:p>
    <w:p w14:paraId="233FBB44" w14:textId="72574D1A" w:rsidR="00525058" w:rsidRPr="00EE501F" w:rsidRDefault="00525058" w:rsidP="00EE501F">
      <w:pPr>
        <w:spacing w:after="0" w:line="240" w:lineRule="auto"/>
        <w:jc w:val="both"/>
        <w:rPr>
          <w:rFonts w:ascii="Abyssinica SIL" w:hAnsi="Abyssinica SIL" w:cs="Abyssinica SIL"/>
          <w:lang w:val="en-GB"/>
        </w:rPr>
      </w:pPr>
      <w:r w:rsidRPr="00EE501F">
        <w:rPr>
          <w:rFonts w:ascii="Abyssinica SIL" w:hAnsi="Abyssinica SIL" w:cs="Abyssinica SIL"/>
          <w:lang w:val="en-GB"/>
        </w:rPr>
        <w:t xml:space="preserve">(fol. </w:t>
      </w:r>
      <w:r w:rsidRPr="00EE501F">
        <w:rPr>
          <w:rFonts w:ascii="Abyssinica SIL" w:hAnsi="Abyssinica SIL" w:cs="Abyssinica SIL"/>
          <w:lang w:val="en-GB"/>
        </w:rPr>
        <w:t>7v</w:t>
      </w:r>
      <w:r w:rsidRPr="00EE501F">
        <w:rPr>
          <w:rFonts w:ascii="Abyssinica SIL" w:hAnsi="Abyssinica SIL" w:cs="Abyssinica SIL"/>
          <w:lang w:val="en-GB"/>
        </w:rPr>
        <w:t>)</w:t>
      </w:r>
    </w:p>
    <w:p w14:paraId="56A5FC88" w14:textId="78384F1B" w:rsidR="00C97FBD" w:rsidRPr="00EE501F" w:rsidRDefault="00C83415"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በ</w:t>
      </w:r>
      <w:r w:rsidRPr="00EE501F">
        <w:rPr>
          <w:rFonts w:ascii="Abyssinica SIL" w:hAnsi="Abyssinica SIL" w:cs="Abyssinica SIL"/>
        </w:rPr>
        <w:t>ኆ</w:t>
      </w:r>
      <w:r w:rsidR="001753F7" w:rsidRPr="00EE501F">
        <w:rPr>
          <w:rFonts w:ascii="Abyssinica SIL" w:hAnsi="Abyssinica SIL" w:cs="Abyssinica SIL"/>
          <w:lang w:val="am-ET"/>
        </w:rPr>
        <w:t xml:space="preserve">ልቆሙ ወአሐደ </w:t>
      </w:r>
      <w:r w:rsidRPr="00EE501F">
        <w:rPr>
          <w:rFonts w:ascii="Abyssinica SIL" w:hAnsi="Abyssinica SIL" w:cs="Abyssinica SIL"/>
        </w:rPr>
        <w:t>ላ</w:t>
      </w:r>
      <w:r w:rsidR="001753F7" w:rsidRPr="00EE501F">
        <w:rPr>
          <w:rFonts w:ascii="Abyssinica SIL" w:hAnsi="Abyssinica SIL" w:cs="Abyssinica SIL"/>
          <w:lang w:val="am-ET"/>
        </w:rPr>
        <w:t xml:space="preserve">ህመ በእንተ ኃጢአተ ነፍሶሙ ወይብል ኢዮብ </w:t>
      </w:r>
      <w:r w:rsidR="008E40B3" w:rsidRPr="00EE501F">
        <w:rPr>
          <w:rFonts w:ascii="Abyssinica SIL" w:hAnsi="Abyssinica SIL" w:cs="Abyssinica SIL"/>
        </w:rPr>
        <w:t>ለ</w:t>
      </w:r>
      <w:r w:rsidR="001753F7" w:rsidRPr="00EE501F">
        <w:rPr>
          <w:rFonts w:ascii="Abyssinica SIL" w:hAnsi="Abyssinica SIL" w:cs="Abyssinica SIL"/>
          <w:lang w:val="am-ET"/>
        </w:rPr>
        <w:t xml:space="preserve">እመቦ ዘይሔልዩ ደቂቅየ እኩየ፡፡ </w:t>
      </w:r>
      <w:r w:rsidR="008E40B3" w:rsidRPr="00EE501F">
        <w:rPr>
          <w:rFonts w:ascii="Abyssinica SIL" w:hAnsi="Abyssinica SIL" w:cs="Abyssinica SIL"/>
        </w:rPr>
        <w:t>ላ</w:t>
      </w:r>
      <w:r w:rsidR="008E40B3" w:rsidRPr="00EE501F">
        <w:rPr>
          <w:rFonts w:ascii="Abyssinica SIL" w:hAnsi="Abyssinica SIL" w:cs="Abyssinica SIL"/>
          <w:lang w:val="am-ET"/>
        </w:rPr>
        <w:t>ዕ</w:t>
      </w:r>
      <w:r w:rsidR="008E40B3" w:rsidRPr="00EE501F">
        <w:rPr>
          <w:rFonts w:ascii="Abyssinica SIL" w:hAnsi="Abyssinica SIL" w:cs="Abyssinica SIL"/>
        </w:rPr>
        <w:t>ለ</w:t>
      </w:r>
      <w:r w:rsidR="001753F7" w:rsidRPr="00EE501F">
        <w:rPr>
          <w:rFonts w:ascii="Abyssinica SIL" w:hAnsi="Abyssinica SIL" w:cs="Abyssinica SIL"/>
          <w:lang w:val="am-ET"/>
        </w:rPr>
        <w:t xml:space="preserve"> እግዚአ</w:t>
      </w:r>
      <w:r w:rsidR="008E40B3" w:rsidRPr="00EE501F">
        <w:rPr>
          <w:rFonts w:ascii="Abyssinica SIL" w:hAnsi="Abyssinica SIL" w:cs="Abyssinica SIL"/>
        </w:rPr>
        <w:t xml:space="preserve"> ብ</w:t>
      </w:r>
      <w:r w:rsidR="001753F7" w:rsidRPr="00EE501F">
        <w:rPr>
          <w:rFonts w:ascii="Abyssinica SIL" w:hAnsi="Abyssinica SIL" w:cs="Abyssinica SIL"/>
          <w:lang w:val="am-ET"/>
        </w:rPr>
        <w:t xml:space="preserve">ሔር ወከመዝ ይገብር ኢዮብ </w:t>
      </w:r>
      <w:r w:rsidR="008E40B3" w:rsidRPr="00EE501F">
        <w:rPr>
          <w:rFonts w:ascii="Abyssinica SIL" w:hAnsi="Abyssinica SIL" w:cs="Abyssinica SIL"/>
          <w:lang w:val="am-ET"/>
        </w:rPr>
        <w:t>በ</w:t>
      </w:r>
      <w:r w:rsidR="008E40B3" w:rsidRPr="00EE501F">
        <w:rPr>
          <w:rFonts w:ascii="Abyssinica SIL" w:hAnsi="Abyssinica SIL" w:cs="Abyssinica SIL"/>
        </w:rPr>
        <w:t>ኵ</w:t>
      </w:r>
      <w:r w:rsidR="001753F7" w:rsidRPr="00EE501F">
        <w:rPr>
          <w:rFonts w:ascii="Abyssinica SIL" w:hAnsi="Abyssinica SIL" w:cs="Abyssinica SIL"/>
          <w:lang w:val="am-ET"/>
        </w:rPr>
        <w:t xml:space="preserve">ሉ መዋዕል </w:t>
      </w:r>
      <w:r w:rsidR="008E40B3" w:rsidRPr="00EE501F">
        <w:rPr>
          <w:rFonts w:ascii="Abyssinica SIL" w:hAnsi="Abyssinica SIL" w:cs="Abyssinica SIL"/>
          <w:lang w:val="am-ET"/>
        </w:rPr>
        <w:t>እምድ</w:t>
      </w:r>
      <w:r w:rsidR="008E40B3" w:rsidRPr="00EE501F">
        <w:rPr>
          <w:rFonts w:ascii="Abyssinica SIL" w:hAnsi="Abyssinica SIL" w:cs="Abyssinica SIL"/>
        </w:rPr>
        <w:t>ኅ</w:t>
      </w:r>
      <w:r w:rsidR="001753F7" w:rsidRPr="00EE501F">
        <w:rPr>
          <w:rFonts w:ascii="Abyssinica SIL" w:hAnsi="Abyssinica SIL" w:cs="Abyssinica SIL"/>
          <w:lang w:val="am-ET"/>
        </w:rPr>
        <w:t xml:space="preserve">ረ </w:t>
      </w:r>
      <w:r w:rsidR="008E40B3" w:rsidRPr="00EE501F">
        <w:rPr>
          <w:rFonts w:ascii="Abyssinica SIL" w:hAnsi="Abyssinica SIL" w:cs="Abyssinica SIL"/>
          <w:lang w:val="am-ET"/>
        </w:rPr>
        <w:t>ይእ</w:t>
      </w:r>
      <w:r w:rsidR="008E40B3" w:rsidRPr="00EE501F">
        <w:rPr>
          <w:rFonts w:ascii="Abyssinica SIL" w:hAnsi="Abyssinica SIL" w:cs="Abyssinica SIL"/>
        </w:rPr>
        <w:t>ቲ</w:t>
      </w:r>
      <w:r w:rsidR="001753F7" w:rsidRPr="00EE501F">
        <w:rPr>
          <w:rFonts w:ascii="Abyssinica SIL" w:hAnsi="Abyssinica SIL" w:cs="Abyssinica SIL"/>
          <w:lang w:val="am-ET"/>
        </w:rPr>
        <w:t xml:space="preserve"> ዕለት መጽኡ </w:t>
      </w:r>
      <w:r w:rsidR="007A69A6" w:rsidRPr="00EE501F">
        <w:rPr>
          <w:rFonts w:ascii="Abyssinica SIL" w:hAnsi="Abyssinica SIL" w:cs="Abyssinica SIL"/>
          <w:lang w:val="am-ET"/>
        </w:rPr>
        <w:t>መ</w:t>
      </w:r>
      <w:r w:rsidR="007A69A6" w:rsidRPr="00EE501F">
        <w:rPr>
          <w:rFonts w:ascii="Abyssinica SIL" w:hAnsi="Abyssinica SIL" w:cs="Abyssinica SIL"/>
        </w:rPr>
        <w:t>ላ</w:t>
      </w:r>
      <w:r w:rsidR="001753F7" w:rsidRPr="00EE501F">
        <w:rPr>
          <w:rFonts w:ascii="Abyssinica SIL" w:hAnsi="Abyssinica SIL" w:cs="Abyssinica SIL"/>
          <w:lang w:val="am-ET"/>
        </w:rPr>
        <w:t>እክተ እግዚአ</w:t>
      </w:r>
      <w:r w:rsidR="007A69A6" w:rsidRPr="00EE501F">
        <w:rPr>
          <w:rFonts w:ascii="Abyssinica SIL" w:hAnsi="Abyssinica SIL" w:cs="Abyssinica SIL"/>
        </w:rPr>
        <w:t xml:space="preserve"> </w:t>
      </w:r>
      <w:r w:rsidR="001753F7" w:rsidRPr="00EE501F">
        <w:rPr>
          <w:rFonts w:ascii="Abyssinica SIL" w:hAnsi="Abyssinica SIL" w:cs="Abyssinica SIL"/>
          <w:lang w:val="am-ET"/>
        </w:rPr>
        <w:t>ብሔር ወቆሙ ቅድመ እግዚአ</w:t>
      </w:r>
      <w:r w:rsidR="007A69A6" w:rsidRPr="00EE501F">
        <w:rPr>
          <w:rFonts w:ascii="Abyssinica SIL" w:hAnsi="Abyssinica SIL" w:cs="Abyssinica SIL"/>
        </w:rPr>
        <w:t xml:space="preserve"> </w:t>
      </w:r>
      <w:r w:rsidR="001753F7" w:rsidRPr="00EE501F">
        <w:rPr>
          <w:rFonts w:ascii="Abyssinica SIL" w:hAnsi="Abyssinica SIL" w:cs="Abyssinica SIL"/>
          <w:lang w:val="am-ET"/>
        </w:rPr>
        <w:t>ብሔር ወመጽአ ሰይጣን ምስሌሆሙ ወይቤሎ እግዚአ</w:t>
      </w:r>
      <w:r w:rsidR="007A69A6" w:rsidRPr="00EE501F">
        <w:rPr>
          <w:rFonts w:ascii="Abyssinica SIL" w:hAnsi="Abyssinica SIL" w:cs="Abyssinica SIL"/>
        </w:rPr>
        <w:t xml:space="preserve"> </w:t>
      </w:r>
      <w:r w:rsidR="001753F7" w:rsidRPr="00EE501F">
        <w:rPr>
          <w:rFonts w:ascii="Abyssinica SIL" w:hAnsi="Abyssinica SIL" w:cs="Abyssinica SIL"/>
          <w:lang w:val="am-ET"/>
        </w:rPr>
        <w:t xml:space="preserve">ብሔር </w:t>
      </w:r>
      <w:r w:rsidR="007A69A6" w:rsidRPr="00EE501F">
        <w:rPr>
          <w:rFonts w:ascii="Abyssinica SIL" w:hAnsi="Abyssinica SIL" w:cs="Abyssinica SIL"/>
        </w:rPr>
        <w:t>ለ</w:t>
      </w:r>
      <w:r w:rsidR="001753F7" w:rsidRPr="00EE501F">
        <w:rPr>
          <w:rFonts w:ascii="Abyssinica SIL" w:hAnsi="Abyssinica SIL" w:cs="Abyssinica SIL"/>
          <w:lang w:val="am-ET"/>
        </w:rPr>
        <w:t xml:space="preserve">ሰይጣን </w:t>
      </w:r>
      <w:r w:rsidR="008F4E97" w:rsidRPr="00EE501F">
        <w:rPr>
          <w:rFonts w:ascii="Abyssinica SIL" w:hAnsi="Abyssinica SIL" w:cs="Abyssinica SIL"/>
          <w:lang w:val="am-ET"/>
        </w:rPr>
        <w:t>እም</w:t>
      </w:r>
      <w:r w:rsidR="008F4E97" w:rsidRPr="00EE501F">
        <w:rPr>
          <w:rFonts w:ascii="Abyssinica SIL" w:hAnsi="Abyssinica SIL" w:cs="Abyssinica SIL"/>
        </w:rPr>
        <w:t>አ</w:t>
      </w:r>
      <w:r w:rsidR="001753F7" w:rsidRPr="00EE501F">
        <w:rPr>
          <w:rFonts w:ascii="Abyssinica SIL" w:hAnsi="Abyssinica SIL" w:cs="Abyssinica SIL"/>
          <w:lang w:val="am-ET"/>
        </w:rPr>
        <w:t xml:space="preserve">ይቴ </w:t>
      </w:r>
      <w:r w:rsidR="008F4E97" w:rsidRPr="00EE501F">
        <w:rPr>
          <w:rFonts w:ascii="Abyssinica SIL" w:hAnsi="Abyssinica SIL" w:cs="Abyssinica SIL"/>
          <w:lang w:val="am-ET"/>
        </w:rPr>
        <w:t>መ</w:t>
      </w:r>
      <w:r w:rsidR="008F4E97" w:rsidRPr="00EE501F">
        <w:rPr>
          <w:rFonts w:ascii="Abyssinica SIL" w:hAnsi="Abyssinica SIL" w:cs="Abyssinica SIL"/>
        </w:rPr>
        <w:t>ጻ</w:t>
      </w:r>
      <w:r w:rsidR="001753F7" w:rsidRPr="00EE501F">
        <w:rPr>
          <w:rFonts w:ascii="Abyssinica SIL" w:hAnsi="Abyssinica SIL" w:cs="Abyssinica SIL"/>
          <w:lang w:val="am-ET"/>
        </w:rPr>
        <w:t xml:space="preserve">እከ፡፡ ወተሰጥዎ ሰይጣን </w:t>
      </w:r>
      <w:r w:rsidR="00F8197C" w:rsidRPr="00EE501F">
        <w:rPr>
          <w:rFonts w:ascii="Abyssinica SIL" w:hAnsi="Abyssinica SIL" w:cs="Abyssinica SIL"/>
        </w:rPr>
        <w:t>ለ</w:t>
      </w:r>
      <w:r w:rsidR="001753F7" w:rsidRPr="00EE501F">
        <w:rPr>
          <w:rFonts w:ascii="Abyssinica SIL" w:hAnsi="Abyssinica SIL" w:cs="Abyssinica SIL"/>
          <w:lang w:val="am-ET"/>
        </w:rPr>
        <w:t>እግዚአ</w:t>
      </w:r>
      <w:r w:rsidR="00F8197C" w:rsidRPr="00EE501F">
        <w:rPr>
          <w:rFonts w:ascii="Abyssinica SIL" w:hAnsi="Abyssinica SIL" w:cs="Abyssinica SIL"/>
        </w:rPr>
        <w:t xml:space="preserve"> </w:t>
      </w:r>
      <w:r w:rsidR="001753F7" w:rsidRPr="00EE501F">
        <w:rPr>
          <w:rFonts w:ascii="Abyssinica SIL" w:hAnsi="Abyssinica SIL" w:cs="Abyssinica SIL"/>
          <w:lang w:val="am-ET"/>
        </w:rPr>
        <w:t>ብሔር ወይቤ አ</w:t>
      </w:r>
      <w:r w:rsidR="00815A5A" w:rsidRPr="00EE501F">
        <w:rPr>
          <w:rFonts w:ascii="Abyssinica SIL" w:hAnsi="Abyssinica SIL" w:cs="Abyssinica SIL"/>
          <w:lang w:val="am-ET"/>
        </w:rPr>
        <w:t xml:space="preserve">ድክዋ </w:t>
      </w:r>
      <w:r w:rsidR="00CB5ED9" w:rsidRPr="00EE501F">
        <w:rPr>
          <w:rFonts w:ascii="Abyssinica SIL" w:hAnsi="Abyssinica SIL" w:cs="Abyssinica SIL"/>
          <w:lang w:val="am-ET"/>
        </w:rPr>
        <w:t>በ</w:t>
      </w:r>
      <w:r w:rsidR="00CB5ED9" w:rsidRPr="00EE501F">
        <w:rPr>
          <w:rFonts w:ascii="Abyssinica SIL" w:hAnsi="Abyssinica SIL" w:cs="Abyssinica SIL"/>
        </w:rPr>
        <w:t>ኵ</w:t>
      </w:r>
      <w:r w:rsidR="00815A5A" w:rsidRPr="00EE501F">
        <w:rPr>
          <w:rFonts w:ascii="Abyssinica SIL" w:hAnsi="Abyssinica SIL" w:cs="Abyssinica SIL"/>
          <w:lang w:val="am-ET"/>
        </w:rPr>
        <w:t>ሉ ምድር ወአንሶሰውኩ ታሕተ ሰማይ ወመጻእኩ ወይቤሎ እግዚአ</w:t>
      </w:r>
      <w:r w:rsidR="008869C6" w:rsidRPr="00EE501F">
        <w:rPr>
          <w:rFonts w:ascii="Abyssinica SIL" w:hAnsi="Abyssinica SIL" w:cs="Abyssinica SIL"/>
        </w:rPr>
        <w:t xml:space="preserve"> </w:t>
      </w:r>
      <w:r w:rsidR="00815A5A" w:rsidRPr="00EE501F">
        <w:rPr>
          <w:rFonts w:ascii="Abyssinica SIL" w:hAnsi="Abyssinica SIL" w:cs="Abyssinica SIL"/>
          <w:lang w:val="am-ET"/>
        </w:rPr>
        <w:t xml:space="preserve">ብሔር ዑቅ አልቦ </w:t>
      </w:r>
      <w:r w:rsidR="008869C6" w:rsidRPr="00EE501F">
        <w:rPr>
          <w:rFonts w:ascii="Abyssinica SIL" w:hAnsi="Abyssinica SIL" w:cs="Abyssinica SIL"/>
          <w:lang w:val="am-ET"/>
        </w:rPr>
        <w:t>ዘተሐ</w:t>
      </w:r>
      <w:r w:rsidR="008869C6" w:rsidRPr="00EE501F">
        <w:rPr>
          <w:rFonts w:ascii="Abyssinica SIL" w:hAnsi="Abyssinica SIL" w:cs="Abyssinica SIL"/>
        </w:rPr>
        <w:t>ሊ</w:t>
      </w:r>
      <w:r w:rsidR="00815A5A" w:rsidRPr="00EE501F">
        <w:rPr>
          <w:rFonts w:ascii="Abyssinica SIL" w:hAnsi="Abyssinica SIL" w:cs="Abyssinica SIL"/>
          <w:lang w:val="am-ET"/>
        </w:rPr>
        <w:t xml:space="preserve"> </w:t>
      </w:r>
      <w:r w:rsidR="008869C6" w:rsidRPr="00EE501F">
        <w:rPr>
          <w:rFonts w:ascii="Abyssinica SIL" w:hAnsi="Abyssinica SIL" w:cs="Abyssinica SIL"/>
        </w:rPr>
        <w:t>ላ</w:t>
      </w:r>
      <w:r w:rsidR="008869C6" w:rsidRPr="00EE501F">
        <w:rPr>
          <w:rFonts w:ascii="Abyssinica SIL" w:hAnsi="Abyssinica SIL" w:cs="Abyssinica SIL"/>
          <w:lang w:val="am-ET"/>
        </w:rPr>
        <w:t>ዕ</w:t>
      </w:r>
      <w:r w:rsidR="008869C6" w:rsidRPr="00EE501F">
        <w:rPr>
          <w:rFonts w:ascii="Abyssinica SIL" w:hAnsi="Abyssinica SIL" w:cs="Abyssinica SIL"/>
        </w:rPr>
        <w:t>ለ</w:t>
      </w:r>
      <w:r w:rsidR="00815A5A" w:rsidRPr="00EE501F">
        <w:rPr>
          <w:rFonts w:ascii="Abyssinica SIL" w:hAnsi="Abyssinica SIL" w:cs="Abyssinica SIL"/>
          <w:lang w:val="am-ET"/>
        </w:rPr>
        <w:t xml:space="preserve"> </w:t>
      </w:r>
      <w:r w:rsidR="008869C6" w:rsidRPr="00EE501F">
        <w:rPr>
          <w:rFonts w:ascii="Abyssinica SIL" w:hAnsi="Abyssinica SIL" w:cs="Abyssinica SIL"/>
        </w:rPr>
        <w:t>ቊ</w:t>
      </w:r>
      <w:r w:rsidR="00815A5A" w:rsidRPr="00EE501F">
        <w:rPr>
          <w:rFonts w:ascii="Abyssinica SIL" w:hAnsi="Abyssinica SIL" w:cs="Abyssinica SIL"/>
          <w:lang w:val="am-ET"/>
        </w:rPr>
        <w:t xml:space="preserve">ልዔየ ኢዮብ፡፡ እስመ </w:t>
      </w:r>
      <w:r w:rsidR="00325266" w:rsidRPr="00EE501F">
        <w:rPr>
          <w:rFonts w:ascii="Abyssinica SIL" w:hAnsi="Abyssinica SIL" w:cs="Abyssinica SIL"/>
          <w:lang w:val="am-ET"/>
        </w:rPr>
        <w:t>አል</w:t>
      </w:r>
      <w:r w:rsidR="00325266" w:rsidRPr="00EE501F">
        <w:rPr>
          <w:rFonts w:ascii="Abyssinica SIL" w:hAnsi="Abyssinica SIL" w:cs="Abyssinica SIL"/>
        </w:rPr>
        <w:t>ቦ</w:t>
      </w:r>
      <w:r w:rsidR="00815A5A" w:rsidRPr="00EE501F">
        <w:rPr>
          <w:rFonts w:ascii="Abyssinica SIL" w:hAnsi="Abyssinica SIL" w:cs="Abyssinica SIL"/>
          <w:lang w:val="am-ET"/>
        </w:rPr>
        <w:t xml:space="preserve"> ከማሁ </w:t>
      </w:r>
      <w:r w:rsidR="00325266" w:rsidRPr="00EE501F">
        <w:rPr>
          <w:rFonts w:ascii="Abyssinica SIL" w:hAnsi="Abyssinica SIL" w:cs="Abyssinica SIL"/>
          <w:lang w:val="am-ET"/>
        </w:rPr>
        <w:t>በ</w:t>
      </w:r>
      <w:r w:rsidR="00325266" w:rsidRPr="00EE501F">
        <w:rPr>
          <w:rFonts w:ascii="Abyssinica SIL" w:hAnsi="Abyssinica SIL" w:cs="Abyssinica SIL"/>
        </w:rPr>
        <w:t>ዲ</w:t>
      </w:r>
      <w:r w:rsidR="00815A5A" w:rsidRPr="00EE501F">
        <w:rPr>
          <w:rFonts w:ascii="Abyssinica SIL" w:hAnsi="Abyssinica SIL" w:cs="Abyssinica SIL"/>
          <w:lang w:val="am-ET"/>
        </w:rPr>
        <w:t>በ ምድር ብእሲ ንጹሕ ወጻድቅ ወፈራሄ እግዚአ</w:t>
      </w:r>
      <w:r w:rsidR="00C87736" w:rsidRPr="00EE501F">
        <w:rPr>
          <w:rFonts w:ascii="Abyssinica SIL" w:hAnsi="Abyssinica SIL" w:cs="Abyssinica SIL"/>
        </w:rPr>
        <w:t xml:space="preserve"> </w:t>
      </w:r>
      <w:r w:rsidR="00815A5A" w:rsidRPr="00EE501F">
        <w:rPr>
          <w:rFonts w:ascii="Abyssinica SIL" w:hAnsi="Abyssinica SIL" w:cs="Abyssinica SIL"/>
          <w:lang w:val="am-ET"/>
        </w:rPr>
        <w:t xml:space="preserve">ብሔር ወይትገሐሥ </w:t>
      </w:r>
      <w:r w:rsidR="00C87736" w:rsidRPr="00EE501F">
        <w:rPr>
          <w:rFonts w:ascii="Abyssinica SIL" w:hAnsi="Abyssinica SIL" w:cs="Abyssinica SIL"/>
          <w:lang w:val="am-ET"/>
        </w:rPr>
        <w:t>እም</w:t>
      </w:r>
      <w:r w:rsidR="00C87736" w:rsidRPr="00EE501F">
        <w:rPr>
          <w:rFonts w:ascii="Abyssinica SIL" w:hAnsi="Abyssinica SIL" w:cs="Abyssinica SIL"/>
        </w:rPr>
        <w:t>ኵ</w:t>
      </w:r>
      <w:r w:rsidR="00815A5A" w:rsidRPr="00EE501F">
        <w:rPr>
          <w:rFonts w:ascii="Abyssinica SIL" w:hAnsi="Abyssinica SIL" w:cs="Abyssinica SIL"/>
          <w:lang w:val="am-ET"/>
        </w:rPr>
        <w:t>ሉ ምግባር እኩይ፡፡ ወተሰጥወ ሰይጣን ቅድመ እግዚአ</w:t>
      </w:r>
      <w:r w:rsidR="00811600" w:rsidRPr="00EE501F">
        <w:rPr>
          <w:rFonts w:ascii="Abyssinica SIL" w:hAnsi="Abyssinica SIL" w:cs="Abyssinica SIL"/>
        </w:rPr>
        <w:t xml:space="preserve"> </w:t>
      </w:r>
      <w:r w:rsidR="00815A5A" w:rsidRPr="00EE501F">
        <w:rPr>
          <w:rFonts w:ascii="Abyssinica SIL" w:hAnsi="Abyssinica SIL" w:cs="Abyssinica SIL"/>
          <w:lang w:val="am-ET"/>
        </w:rPr>
        <w:t xml:space="preserve">ብሔር ወይቤ ቦኑ በከንቱ ያመልኮ ኢዮብ </w:t>
      </w:r>
      <w:r w:rsidR="00811600" w:rsidRPr="00EE501F">
        <w:rPr>
          <w:rFonts w:ascii="Abyssinica SIL" w:hAnsi="Abyssinica SIL" w:cs="Abyssinica SIL"/>
        </w:rPr>
        <w:t>ለ</w:t>
      </w:r>
      <w:r w:rsidR="00815A5A" w:rsidRPr="00EE501F">
        <w:rPr>
          <w:rFonts w:ascii="Abyssinica SIL" w:hAnsi="Abyssinica SIL" w:cs="Abyssinica SIL"/>
          <w:lang w:val="am-ET"/>
        </w:rPr>
        <w:t>እግዚአ</w:t>
      </w:r>
      <w:r w:rsidR="00811600" w:rsidRPr="00EE501F">
        <w:rPr>
          <w:rFonts w:ascii="Abyssinica SIL" w:hAnsi="Abyssinica SIL" w:cs="Abyssinica SIL"/>
        </w:rPr>
        <w:t xml:space="preserve"> </w:t>
      </w:r>
      <w:r w:rsidR="00815A5A" w:rsidRPr="00EE501F">
        <w:rPr>
          <w:rFonts w:ascii="Abyssinica SIL" w:hAnsi="Abyssinica SIL" w:cs="Abyssinica SIL"/>
          <w:lang w:val="am-ET"/>
        </w:rPr>
        <w:t xml:space="preserve">ብሔር አኮኑ እስመ </w:t>
      </w:r>
      <w:r w:rsidR="00811600" w:rsidRPr="00EE501F">
        <w:rPr>
          <w:rFonts w:ascii="Abyssinica SIL" w:hAnsi="Abyssinica SIL" w:cs="Abyssinica SIL"/>
          <w:lang w:val="am-ET"/>
        </w:rPr>
        <w:t>አን</w:t>
      </w:r>
      <w:r w:rsidR="00811600" w:rsidRPr="00EE501F">
        <w:rPr>
          <w:rFonts w:ascii="Abyssinica SIL" w:hAnsi="Abyssinica SIL" w:cs="Abyssinica SIL"/>
        </w:rPr>
        <w:t>ተ</w:t>
      </w:r>
      <w:r w:rsidR="00815A5A" w:rsidRPr="00EE501F">
        <w:rPr>
          <w:rFonts w:ascii="Abyssinica SIL" w:hAnsi="Abyssinica SIL" w:cs="Abyssinica SIL"/>
          <w:lang w:val="am-ET"/>
        </w:rPr>
        <w:t xml:space="preserve"> </w:t>
      </w:r>
      <w:r w:rsidR="00811600" w:rsidRPr="00EE501F">
        <w:rPr>
          <w:rFonts w:ascii="Abyssinica SIL" w:hAnsi="Abyssinica SIL" w:cs="Abyssinica SIL"/>
          <w:lang w:val="am-ET"/>
        </w:rPr>
        <w:t>መ</w:t>
      </w:r>
      <w:r w:rsidR="00811600" w:rsidRPr="00EE501F">
        <w:rPr>
          <w:rFonts w:ascii="Abyssinica SIL" w:hAnsi="Abyssinica SIL" w:cs="Abyssinica SIL"/>
        </w:rPr>
        <w:t>ላ</w:t>
      </w:r>
      <w:r w:rsidR="00815A5A" w:rsidRPr="00EE501F">
        <w:rPr>
          <w:rFonts w:ascii="Abyssinica SIL" w:hAnsi="Abyssinica SIL" w:cs="Abyssinica SIL"/>
          <w:lang w:val="am-ET"/>
        </w:rPr>
        <w:t>እከ</w:t>
      </w:r>
      <w:r w:rsidR="009E58DE" w:rsidRPr="00EE501F">
        <w:rPr>
          <w:rFonts w:ascii="Abyssinica SIL" w:hAnsi="Abyssinica SIL" w:cs="Abyssinica SIL"/>
          <w:lang w:val="am-ET"/>
        </w:rPr>
        <w:t xml:space="preserve"> ሎቱ እምውስጡ ወእምአፍኦሁ ቤቶ </w:t>
      </w:r>
      <w:r w:rsidR="00CD24E3" w:rsidRPr="00EE501F">
        <w:rPr>
          <w:rFonts w:ascii="Abyssinica SIL" w:hAnsi="Abyssinica SIL" w:cs="Abyssinica SIL"/>
          <w:lang w:val="am-ET"/>
        </w:rPr>
        <w:t>ወ</w:t>
      </w:r>
      <w:r w:rsidR="00CD24E3" w:rsidRPr="00EE501F">
        <w:rPr>
          <w:rFonts w:ascii="Abyssinica SIL" w:hAnsi="Abyssinica SIL" w:cs="Abyssinica SIL"/>
        </w:rPr>
        <w:t>ኵ</w:t>
      </w:r>
      <w:r w:rsidR="009E58DE" w:rsidRPr="00EE501F">
        <w:rPr>
          <w:rFonts w:ascii="Abyssinica SIL" w:hAnsi="Abyssinica SIL" w:cs="Abyssinica SIL"/>
          <w:lang w:val="am-ET"/>
        </w:rPr>
        <w:t xml:space="preserve">ሎ ዘአውዱሂ ወባረከ ተግባረ እደዊሁ፡፡ </w:t>
      </w:r>
      <w:r w:rsidR="00CD24E3" w:rsidRPr="00EE501F">
        <w:rPr>
          <w:rFonts w:ascii="Abyssinica SIL" w:hAnsi="Abyssinica SIL" w:cs="Abyssinica SIL"/>
          <w:lang w:val="am-ET"/>
        </w:rPr>
        <w:t>ወአብዛ</w:t>
      </w:r>
      <w:r w:rsidR="00CD24E3" w:rsidRPr="00EE501F">
        <w:rPr>
          <w:rFonts w:ascii="Abyssinica SIL" w:hAnsi="Abyssinica SIL" w:cs="Abyssinica SIL"/>
        </w:rPr>
        <w:t>ኅ</w:t>
      </w:r>
      <w:r w:rsidR="009E58DE" w:rsidRPr="00EE501F">
        <w:rPr>
          <w:rFonts w:ascii="Abyssinica SIL" w:hAnsi="Abyssinica SIL" w:cs="Abyssinica SIL"/>
          <w:lang w:val="am-ET"/>
        </w:rPr>
        <w:t xml:space="preserve">ከ እንስሳሁ ዲበ ምድር ወባሕቱ ፈኑ እዴከ ወግስስ </w:t>
      </w:r>
      <w:r w:rsidR="0027496A" w:rsidRPr="00EE501F">
        <w:rPr>
          <w:rFonts w:ascii="Abyssinica SIL" w:hAnsi="Abyssinica SIL" w:cs="Abyssinica SIL"/>
        </w:rPr>
        <w:t>ኵ</w:t>
      </w:r>
      <w:r w:rsidR="009E58DE" w:rsidRPr="00EE501F">
        <w:rPr>
          <w:rFonts w:ascii="Abyssinica SIL" w:hAnsi="Abyssinica SIL" w:cs="Abyssinica SIL"/>
          <w:lang w:val="am-ET"/>
        </w:rPr>
        <w:t>ሎ ዘቦ ወዳእሙ ውስተ ገጽከ ይባርከከ ወእምዝ ይቤሎ እግዚአ</w:t>
      </w:r>
      <w:r w:rsidR="006D3F44" w:rsidRPr="00EE501F">
        <w:rPr>
          <w:rFonts w:ascii="Abyssinica SIL" w:hAnsi="Abyssinica SIL" w:cs="Abyssinica SIL"/>
        </w:rPr>
        <w:t xml:space="preserve"> </w:t>
      </w:r>
      <w:r w:rsidR="006D3F44" w:rsidRPr="00EE501F">
        <w:rPr>
          <w:rFonts w:ascii="Abyssinica SIL" w:hAnsi="Abyssinica SIL" w:cs="Abyssinica SIL"/>
          <w:lang w:val="am-ET"/>
        </w:rPr>
        <w:t>ብ</w:t>
      </w:r>
      <w:r w:rsidR="006D3F44" w:rsidRPr="00EE501F">
        <w:rPr>
          <w:rFonts w:ascii="Abyssinica SIL" w:hAnsi="Abyssinica SIL" w:cs="Abyssinica SIL"/>
        </w:rPr>
        <w:t>ሔ</w:t>
      </w:r>
      <w:r w:rsidR="009E58DE" w:rsidRPr="00EE501F">
        <w:rPr>
          <w:rFonts w:ascii="Abyssinica SIL" w:hAnsi="Abyssinica SIL" w:cs="Abyssinica SIL"/>
          <w:lang w:val="am-ET"/>
        </w:rPr>
        <w:t xml:space="preserve">ር </w:t>
      </w:r>
      <w:r w:rsidR="007B2CA3" w:rsidRPr="00EE501F">
        <w:rPr>
          <w:rFonts w:ascii="Abyssinica SIL" w:hAnsi="Abyssinica SIL" w:cs="Abyssinica SIL"/>
        </w:rPr>
        <w:t>ለ</w:t>
      </w:r>
      <w:r w:rsidR="009E58DE" w:rsidRPr="00EE501F">
        <w:rPr>
          <w:rFonts w:ascii="Abyssinica SIL" w:hAnsi="Abyssinica SIL" w:cs="Abyssinica SIL"/>
          <w:lang w:val="am-ET"/>
        </w:rPr>
        <w:t xml:space="preserve">ሰይጣን ናሁኬ </w:t>
      </w:r>
      <w:r w:rsidR="007B2CA3" w:rsidRPr="00EE501F">
        <w:rPr>
          <w:rFonts w:ascii="Abyssinica SIL" w:hAnsi="Abyssinica SIL" w:cs="Abyssinica SIL"/>
        </w:rPr>
        <w:t>ኵ</w:t>
      </w:r>
      <w:r w:rsidR="009E58DE" w:rsidRPr="00EE501F">
        <w:rPr>
          <w:rFonts w:ascii="Abyssinica SIL" w:hAnsi="Abyssinica SIL" w:cs="Abyssinica SIL"/>
          <w:lang w:val="am-ET"/>
        </w:rPr>
        <w:t xml:space="preserve">ሎ </w:t>
      </w:r>
      <w:r w:rsidR="0004214C" w:rsidRPr="00EE501F">
        <w:rPr>
          <w:rFonts w:ascii="Abyssinica SIL" w:hAnsi="Abyssinica SIL" w:cs="Abyssinica SIL"/>
          <w:lang w:val="am-ET"/>
        </w:rPr>
        <w:t>ዘ</w:t>
      </w:r>
      <w:r w:rsidR="0004214C" w:rsidRPr="00EE501F">
        <w:rPr>
          <w:rFonts w:ascii="Abyssinica SIL" w:hAnsi="Abyssinica SIL" w:cs="Abyssinica SIL"/>
        </w:rPr>
        <w:t>ቦ</w:t>
      </w:r>
      <w:r w:rsidR="009E58DE" w:rsidRPr="00EE501F">
        <w:rPr>
          <w:rFonts w:ascii="Abyssinica SIL" w:hAnsi="Abyssinica SIL" w:cs="Abyssinica SIL"/>
          <w:lang w:val="am-ET"/>
        </w:rPr>
        <w:t xml:space="preserve"> መጠውኩከ ውስተ እዴከ ይእሙ </w:t>
      </w:r>
      <w:r w:rsidR="0004214C" w:rsidRPr="00EE501F">
        <w:rPr>
          <w:rFonts w:ascii="Abyssinica SIL" w:hAnsi="Abyssinica SIL" w:cs="Abyssinica SIL"/>
        </w:rPr>
        <w:t>ኪ</w:t>
      </w:r>
      <w:r w:rsidR="009E58DE" w:rsidRPr="00EE501F">
        <w:rPr>
          <w:rFonts w:ascii="Abyssinica SIL" w:hAnsi="Abyssinica SIL" w:cs="Abyssinica SIL"/>
          <w:lang w:val="am-ET"/>
        </w:rPr>
        <w:t>ያሁ ኢትግስስ ወወፅአ ሰይጣን እምኃበ እግዚአ</w:t>
      </w:r>
      <w:r w:rsidR="0004214C" w:rsidRPr="00EE501F">
        <w:rPr>
          <w:rFonts w:ascii="Abyssinica SIL" w:hAnsi="Abyssinica SIL" w:cs="Abyssinica SIL"/>
        </w:rPr>
        <w:t xml:space="preserve"> </w:t>
      </w:r>
      <w:r w:rsidR="009E58DE" w:rsidRPr="00EE501F">
        <w:rPr>
          <w:rFonts w:ascii="Abyssinica SIL" w:hAnsi="Abyssinica SIL" w:cs="Abyssinica SIL"/>
          <w:lang w:val="am-ET"/>
        </w:rPr>
        <w:t>ብሔር፡፡ ወእስከ ይእቲ ዕለት ደቂ</w:t>
      </w:r>
      <w:r w:rsidR="00773E9C" w:rsidRPr="00EE501F">
        <w:rPr>
          <w:rFonts w:ascii="Abyssinica SIL" w:hAnsi="Abyssinica SIL" w:cs="Abyssinica SIL"/>
          <w:lang w:val="am-ET"/>
        </w:rPr>
        <w:t xml:space="preserve">ቁ </w:t>
      </w:r>
      <w:r w:rsidR="000944C2" w:rsidRPr="00EE501F">
        <w:rPr>
          <w:rFonts w:ascii="Abyssinica SIL" w:hAnsi="Abyssinica SIL" w:cs="Abyssinica SIL"/>
          <w:lang w:val="am-ET"/>
        </w:rPr>
        <w:t>በ</w:t>
      </w:r>
      <w:r w:rsidR="000944C2" w:rsidRPr="00EE501F">
        <w:rPr>
          <w:rFonts w:ascii="Abyssinica SIL" w:hAnsi="Abyssinica SIL" w:cs="Abyssinica SIL"/>
        </w:rPr>
        <w:t>ኢ</w:t>
      </w:r>
      <w:r w:rsidR="00773E9C" w:rsidRPr="00EE501F">
        <w:rPr>
          <w:rFonts w:ascii="Abyssinica SIL" w:hAnsi="Abyssinica SIL" w:cs="Abyssinica SIL"/>
          <w:lang w:val="am-ET"/>
        </w:rPr>
        <w:t xml:space="preserve">ዮብ ወአዋልዲሁኒ ይበልዑ ወይሰትዩ በቤተ አኃዊሆሙ ዘይልህቅ፡፡ ወመጽአ ዘይዜንዎ </w:t>
      </w:r>
      <w:r w:rsidR="000944C2" w:rsidRPr="00EE501F">
        <w:rPr>
          <w:rFonts w:ascii="Abyssinica SIL" w:hAnsi="Abyssinica SIL" w:cs="Abyssinica SIL"/>
        </w:rPr>
        <w:t>ለ</w:t>
      </w:r>
      <w:r w:rsidR="00773E9C" w:rsidRPr="00EE501F">
        <w:rPr>
          <w:rFonts w:ascii="Abyssinica SIL" w:hAnsi="Abyssinica SIL" w:cs="Abyssinica SIL"/>
          <w:lang w:val="am-ET"/>
        </w:rPr>
        <w:t xml:space="preserve">ኢዮብ ወይቤ ፅምደ አልህምቲከ እንዘ የሐርሱ </w:t>
      </w:r>
      <w:r w:rsidR="00831AA3" w:rsidRPr="00EE501F">
        <w:rPr>
          <w:rFonts w:ascii="Abyssinica SIL" w:hAnsi="Abyssinica SIL" w:cs="Abyssinica SIL"/>
          <w:lang w:val="am-ET"/>
        </w:rPr>
        <w:t>ወአእዱ</w:t>
      </w:r>
      <w:r w:rsidR="00831AA3" w:rsidRPr="00EE501F">
        <w:rPr>
          <w:rFonts w:ascii="Abyssinica SIL" w:hAnsi="Abyssinica SIL" w:cs="Abyssinica SIL"/>
        </w:rPr>
        <w:t>ጊ</w:t>
      </w:r>
      <w:r w:rsidR="00773E9C" w:rsidRPr="00EE501F">
        <w:rPr>
          <w:rFonts w:ascii="Abyssinica SIL" w:hAnsi="Abyssinica SIL" w:cs="Abyssinica SIL"/>
          <w:lang w:val="am-ET"/>
        </w:rPr>
        <w:t xml:space="preserve">ከኒ አንስት </w:t>
      </w:r>
      <w:r w:rsidR="00831AA3" w:rsidRPr="00EE501F">
        <w:rPr>
          <w:rFonts w:ascii="Abyssinica SIL" w:hAnsi="Abyssinica SIL" w:cs="Abyssinica SIL"/>
          <w:lang w:val="am-ET"/>
        </w:rPr>
        <w:t>ይትሬ</w:t>
      </w:r>
      <w:r w:rsidR="00831AA3" w:rsidRPr="00EE501F">
        <w:rPr>
          <w:rFonts w:ascii="Abyssinica SIL" w:hAnsi="Abyssinica SIL" w:cs="Abyssinica SIL"/>
        </w:rPr>
        <w:t>ዓ</w:t>
      </w:r>
      <w:r w:rsidR="00773E9C" w:rsidRPr="00EE501F">
        <w:rPr>
          <w:rFonts w:ascii="Abyssinica SIL" w:hAnsi="Abyssinica SIL" w:cs="Abyssinica SIL"/>
          <w:lang w:val="am-ET"/>
        </w:rPr>
        <w:t xml:space="preserve">ያ </w:t>
      </w:r>
      <w:r w:rsidR="00831AA3" w:rsidRPr="00EE501F">
        <w:rPr>
          <w:rFonts w:ascii="Abyssinica SIL" w:hAnsi="Abyssinica SIL" w:cs="Abyssinica SIL"/>
          <w:lang w:val="am-ET"/>
        </w:rPr>
        <w:t>ጠ</w:t>
      </w:r>
      <w:r w:rsidR="00831AA3" w:rsidRPr="00EE501F">
        <w:rPr>
          <w:rFonts w:ascii="Abyssinica SIL" w:hAnsi="Abyssinica SIL" w:cs="Abyssinica SIL"/>
        </w:rPr>
        <w:t>ቃ</w:t>
      </w:r>
      <w:r w:rsidR="00773E9C" w:rsidRPr="00EE501F">
        <w:rPr>
          <w:rFonts w:ascii="Abyssinica SIL" w:hAnsi="Abyssinica SIL" w:cs="Abyssinica SIL"/>
          <w:lang w:val="am-ET"/>
        </w:rPr>
        <w:t>ሆሙ መጽኡ</w:t>
      </w:r>
      <w:r w:rsidR="00F6303B" w:rsidRPr="00EE501F">
        <w:rPr>
          <w:rFonts w:ascii="Abyssinica SIL" w:hAnsi="Abyssinica SIL" w:cs="Abyssinica SIL"/>
          <w:lang w:val="am-ET"/>
        </w:rPr>
        <w:t xml:space="preserve"> </w:t>
      </w:r>
      <w:r w:rsidR="00831AA3" w:rsidRPr="00EE501F">
        <w:rPr>
          <w:rFonts w:ascii="Abyssinica SIL" w:hAnsi="Abyssinica SIL" w:cs="Abyssinica SIL"/>
          <w:lang w:val="am-ET"/>
        </w:rPr>
        <w:t>እ</w:t>
      </w:r>
      <w:r w:rsidR="00831AA3" w:rsidRPr="00EE501F">
        <w:rPr>
          <w:rFonts w:ascii="Abyssinica SIL" w:hAnsi="Abyssinica SIL" w:cs="Abyssinica SIL"/>
        </w:rPr>
        <w:t>ለ</w:t>
      </w:r>
      <w:r w:rsidR="00F6303B" w:rsidRPr="00EE501F">
        <w:rPr>
          <w:rFonts w:ascii="Abyssinica SIL" w:hAnsi="Abyssinica SIL" w:cs="Abyssinica SIL"/>
          <w:lang w:val="am-ET"/>
        </w:rPr>
        <w:t xml:space="preserve"> ይፄውው ወመህርክዎ ወቀተሉ </w:t>
      </w:r>
      <w:r w:rsidR="00AE6699" w:rsidRPr="00EE501F">
        <w:rPr>
          <w:rFonts w:ascii="Abyssinica SIL" w:hAnsi="Abyssinica SIL" w:cs="Abyssinica SIL"/>
        </w:rPr>
        <w:t>ደ</w:t>
      </w:r>
      <w:r w:rsidR="00F6303B" w:rsidRPr="00EE501F">
        <w:rPr>
          <w:rFonts w:ascii="Abyssinica SIL" w:hAnsi="Abyssinica SIL" w:cs="Abyssinica SIL"/>
          <w:lang w:val="am-ET"/>
        </w:rPr>
        <w:t>ቀከ በ</w:t>
      </w:r>
      <w:r w:rsidR="00580290" w:rsidRPr="00EE501F">
        <w:rPr>
          <w:rFonts w:ascii="Abyssinica SIL" w:hAnsi="Abyssinica SIL" w:cs="Abyssinica SIL"/>
        </w:rPr>
        <w:t>መ</w:t>
      </w:r>
      <w:r w:rsidR="00580290" w:rsidRPr="00EE501F">
        <w:rPr>
          <w:rFonts w:ascii="Abyssinica SIL" w:hAnsi="Abyssinica SIL" w:cs="Abyssinica SIL"/>
          <w:lang w:val="am-ET"/>
        </w:rPr>
        <w:t>ጥባ</w:t>
      </w:r>
      <w:r w:rsidR="00580290" w:rsidRPr="00EE501F">
        <w:rPr>
          <w:rFonts w:ascii="Abyssinica SIL" w:hAnsi="Abyssinica SIL" w:cs="Abyssinica SIL"/>
        </w:rPr>
        <w:t>ኅ</w:t>
      </w:r>
      <w:r w:rsidR="00F6303B" w:rsidRPr="00EE501F">
        <w:rPr>
          <w:rFonts w:ascii="Abyssinica SIL" w:hAnsi="Abyssinica SIL" w:cs="Abyssinica SIL"/>
          <w:lang w:val="am-ET"/>
        </w:rPr>
        <w:t xml:space="preserve">ት ወአነ ባሕቲትየ </w:t>
      </w:r>
      <w:r w:rsidR="00BD0A1E" w:rsidRPr="00EE501F">
        <w:rPr>
          <w:rFonts w:ascii="Abyssinica SIL" w:hAnsi="Abyssinica SIL" w:cs="Abyssinica SIL"/>
          <w:lang w:val="am-ET"/>
        </w:rPr>
        <w:t>ድ</w:t>
      </w:r>
      <w:r w:rsidR="00BD0A1E" w:rsidRPr="00EE501F">
        <w:rPr>
          <w:rFonts w:ascii="Abyssinica SIL" w:hAnsi="Abyssinica SIL" w:cs="Abyssinica SIL"/>
        </w:rPr>
        <w:t>ኅ</w:t>
      </w:r>
      <w:r w:rsidR="00F6303B" w:rsidRPr="00EE501F">
        <w:rPr>
          <w:rFonts w:ascii="Abyssinica SIL" w:hAnsi="Abyssinica SIL" w:cs="Abyssinica SIL"/>
          <w:lang w:val="am-ET"/>
        </w:rPr>
        <w:t xml:space="preserve">ንኩ ወመጻእኩ እዜኑከ፡፡ ወእንዘ ይዜንዎ ውእቱ መጽአ ካልእ ዘይዜንዎ </w:t>
      </w:r>
      <w:r w:rsidR="00BD0A1E" w:rsidRPr="00EE501F">
        <w:rPr>
          <w:rFonts w:ascii="Abyssinica SIL" w:hAnsi="Abyssinica SIL" w:cs="Abyssinica SIL"/>
          <w:lang w:val="am-ET"/>
        </w:rPr>
        <w:t>ወይ</w:t>
      </w:r>
      <w:r w:rsidR="00BD0A1E" w:rsidRPr="00EE501F">
        <w:rPr>
          <w:rFonts w:ascii="Abyssinica SIL" w:hAnsi="Abyssinica SIL" w:cs="Abyssinica SIL"/>
        </w:rPr>
        <w:t>ቤ</w:t>
      </w:r>
      <w:r w:rsidR="00F6303B" w:rsidRPr="00EE501F">
        <w:rPr>
          <w:rFonts w:ascii="Abyssinica SIL" w:hAnsi="Abyssinica SIL" w:cs="Abyssinica SIL"/>
          <w:lang w:val="am-ET"/>
        </w:rPr>
        <w:t xml:space="preserve">ሎ ለኢዮብ እሳት ወድቀ እመሰማይ፡፡ </w:t>
      </w:r>
      <w:r w:rsidR="00FD658C" w:rsidRPr="00EE501F">
        <w:rPr>
          <w:rFonts w:ascii="Abyssinica SIL" w:hAnsi="Abyssinica SIL" w:cs="Abyssinica SIL"/>
          <w:lang w:val="am-ET"/>
        </w:rPr>
        <w:t>ወአው</w:t>
      </w:r>
      <w:r w:rsidR="00FD658C" w:rsidRPr="00EE501F">
        <w:rPr>
          <w:rFonts w:ascii="Abyssinica SIL" w:hAnsi="Abyssinica SIL" w:cs="Abyssinica SIL"/>
        </w:rPr>
        <w:t>ዐ</w:t>
      </w:r>
      <w:r w:rsidR="00F6303B" w:rsidRPr="00EE501F">
        <w:rPr>
          <w:rFonts w:ascii="Abyssinica SIL" w:hAnsi="Abyssinica SIL" w:cs="Abyssinica SIL"/>
          <w:lang w:val="am-ET"/>
        </w:rPr>
        <w:t>የ</w:t>
      </w:r>
    </w:p>
    <w:p w14:paraId="307E0E6A" w14:textId="1B55C9F9" w:rsidR="00525058" w:rsidRPr="00EE501F" w:rsidRDefault="00525058" w:rsidP="00EE501F">
      <w:pPr>
        <w:spacing w:after="0" w:line="240" w:lineRule="auto"/>
        <w:jc w:val="both"/>
        <w:rPr>
          <w:rFonts w:ascii="Abyssinica SIL" w:hAnsi="Abyssinica SIL" w:cs="Abyssinica SIL"/>
          <w:lang w:val="en-GB"/>
        </w:rPr>
      </w:pPr>
      <w:r w:rsidRPr="00EE501F">
        <w:rPr>
          <w:rFonts w:ascii="Abyssinica SIL" w:hAnsi="Abyssinica SIL" w:cs="Abyssinica SIL"/>
          <w:lang w:val="en-GB"/>
        </w:rPr>
        <w:t xml:space="preserve">(fol. </w:t>
      </w:r>
      <w:r w:rsidRPr="00EE501F">
        <w:rPr>
          <w:rFonts w:ascii="Abyssinica SIL" w:hAnsi="Abyssinica SIL" w:cs="Abyssinica SIL"/>
          <w:lang w:val="en-GB"/>
        </w:rPr>
        <w:t>8v</w:t>
      </w:r>
      <w:r w:rsidRPr="00EE501F">
        <w:rPr>
          <w:rFonts w:ascii="Abyssinica SIL" w:hAnsi="Abyssinica SIL" w:cs="Abyssinica SIL"/>
          <w:lang w:val="en-GB"/>
        </w:rPr>
        <w:t>)</w:t>
      </w:r>
    </w:p>
    <w:p w14:paraId="7E8E336E" w14:textId="65071C97" w:rsidR="00E12736" w:rsidRPr="00EE501F" w:rsidRDefault="00B55B45"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አባግ</w:t>
      </w:r>
      <w:r w:rsidRPr="00EE501F">
        <w:rPr>
          <w:rFonts w:ascii="Abyssinica SIL" w:hAnsi="Abyssinica SIL" w:cs="Abyssinica SIL"/>
        </w:rPr>
        <w:t>ዒ</w:t>
      </w:r>
      <w:r w:rsidR="00F30CB1" w:rsidRPr="00EE501F">
        <w:rPr>
          <w:rFonts w:ascii="Abyssinica SIL" w:hAnsi="Abyssinica SIL" w:cs="Abyssinica SIL"/>
          <w:lang w:val="am-ET"/>
        </w:rPr>
        <w:t xml:space="preserve">ከ ወበልዐቶሙ </w:t>
      </w:r>
      <w:r w:rsidRPr="00EE501F">
        <w:rPr>
          <w:rFonts w:ascii="Abyssinica SIL" w:hAnsi="Abyssinica SIL" w:cs="Abyssinica SIL"/>
        </w:rPr>
        <w:t>ለ</w:t>
      </w:r>
      <w:r w:rsidR="00F30CB1" w:rsidRPr="00EE501F">
        <w:rPr>
          <w:rFonts w:ascii="Abyssinica SIL" w:hAnsi="Abyssinica SIL" w:cs="Abyssinica SIL"/>
          <w:lang w:val="am-ET"/>
        </w:rPr>
        <w:t xml:space="preserve">ኖሎት </w:t>
      </w:r>
      <w:r w:rsidRPr="00EE501F">
        <w:rPr>
          <w:rFonts w:ascii="Abyssinica SIL" w:hAnsi="Abyssinica SIL" w:cs="Abyssinica SIL"/>
        </w:rPr>
        <w:t>ኅ</w:t>
      </w:r>
      <w:r w:rsidR="00F30CB1" w:rsidRPr="00EE501F">
        <w:rPr>
          <w:rFonts w:ascii="Abyssinica SIL" w:hAnsi="Abyssinica SIL" w:cs="Abyssinica SIL"/>
          <w:lang w:val="am-ET"/>
        </w:rPr>
        <w:t xml:space="preserve">ቡረ ወአነ ባሕቲትየ </w:t>
      </w:r>
      <w:r w:rsidRPr="00EE501F">
        <w:rPr>
          <w:rFonts w:ascii="Abyssinica SIL" w:hAnsi="Abyssinica SIL" w:cs="Abyssinica SIL"/>
          <w:lang w:val="am-ET"/>
        </w:rPr>
        <w:t>ድ</w:t>
      </w:r>
      <w:r w:rsidRPr="00EE501F">
        <w:rPr>
          <w:rFonts w:ascii="Abyssinica SIL" w:hAnsi="Abyssinica SIL" w:cs="Abyssinica SIL"/>
        </w:rPr>
        <w:t>ኅ</w:t>
      </w:r>
      <w:r w:rsidR="00F30CB1" w:rsidRPr="00EE501F">
        <w:rPr>
          <w:rFonts w:ascii="Abyssinica SIL" w:hAnsi="Abyssinica SIL" w:cs="Abyssinica SIL"/>
          <w:lang w:val="am-ET"/>
        </w:rPr>
        <w:t xml:space="preserve">ንኩ ወመጻእኩ </w:t>
      </w:r>
      <w:r w:rsidRPr="00EE501F">
        <w:rPr>
          <w:rFonts w:ascii="Abyssinica SIL" w:hAnsi="Abyssinica SIL" w:cs="Abyssinica SIL"/>
          <w:lang w:val="am-ET"/>
        </w:rPr>
        <w:t>እ</w:t>
      </w:r>
      <w:r w:rsidRPr="00EE501F">
        <w:rPr>
          <w:rFonts w:ascii="Abyssinica SIL" w:hAnsi="Abyssinica SIL" w:cs="Abyssinica SIL"/>
        </w:rPr>
        <w:t>ዜ</w:t>
      </w:r>
      <w:r w:rsidR="00F30CB1" w:rsidRPr="00EE501F">
        <w:rPr>
          <w:rFonts w:ascii="Abyssinica SIL" w:hAnsi="Abyssinica SIL" w:cs="Abyssinica SIL"/>
          <w:lang w:val="am-ET"/>
        </w:rPr>
        <w:t xml:space="preserve">ኑከ፡፡ ወእንዘ ዘንተ ይዜኑ መጽአ ካልእ </w:t>
      </w:r>
      <w:r w:rsidRPr="00EE501F">
        <w:rPr>
          <w:rFonts w:ascii="Abyssinica SIL" w:hAnsi="Abyssinica SIL" w:cs="Abyssinica SIL"/>
          <w:lang w:val="am-ET"/>
        </w:rPr>
        <w:t>ወዜ</w:t>
      </w:r>
      <w:r w:rsidRPr="00EE501F">
        <w:rPr>
          <w:rFonts w:ascii="Abyssinica SIL" w:hAnsi="Abyssinica SIL" w:cs="Abyssinica SIL"/>
        </w:rPr>
        <w:t>ነ</w:t>
      </w:r>
      <w:r w:rsidR="00F30CB1" w:rsidRPr="00EE501F">
        <w:rPr>
          <w:rFonts w:ascii="Abyssinica SIL" w:hAnsi="Abyssinica SIL" w:cs="Abyssinica SIL"/>
          <w:lang w:val="am-ET"/>
        </w:rPr>
        <w:t xml:space="preserve">ዎ </w:t>
      </w:r>
      <w:r w:rsidR="00C432D3" w:rsidRPr="00EE501F">
        <w:rPr>
          <w:rFonts w:ascii="Abyssinica SIL" w:hAnsi="Abyssinica SIL" w:cs="Abyssinica SIL"/>
        </w:rPr>
        <w:t>ለ</w:t>
      </w:r>
      <w:r w:rsidR="00F30CB1" w:rsidRPr="00EE501F">
        <w:rPr>
          <w:rFonts w:ascii="Abyssinica SIL" w:hAnsi="Abyssinica SIL" w:cs="Abyssinica SIL"/>
          <w:lang w:val="am-ET"/>
        </w:rPr>
        <w:t xml:space="preserve">ኢዮብ ወይቤሎ፡፡ መስተጻዕናነ አፍራስ ሠለስቱ ሰራዊት ዐገቱ፡፡ </w:t>
      </w:r>
      <w:r w:rsidR="00C432D3" w:rsidRPr="00EE501F">
        <w:rPr>
          <w:rFonts w:ascii="Abyssinica SIL" w:hAnsi="Abyssinica SIL" w:cs="Abyssinica SIL"/>
        </w:rPr>
        <w:t>አ</w:t>
      </w:r>
      <w:r w:rsidR="00F30CB1" w:rsidRPr="00EE501F">
        <w:rPr>
          <w:rFonts w:ascii="Abyssinica SIL" w:hAnsi="Abyssinica SIL" w:cs="Abyssinica SIL"/>
          <w:lang w:val="am-ET"/>
        </w:rPr>
        <w:t>ግማሊ</w:t>
      </w:r>
      <w:r w:rsidR="00C432D3" w:rsidRPr="00EE501F">
        <w:rPr>
          <w:rFonts w:ascii="Abyssinica SIL" w:hAnsi="Abyssinica SIL" w:cs="Abyssinica SIL"/>
        </w:rPr>
        <w:t>ከ</w:t>
      </w:r>
      <w:r w:rsidR="00F30CB1" w:rsidRPr="00EE501F">
        <w:rPr>
          <w:rFonts w:ascii="Abyssinica SIL" w:hAnsi="Abyssinica SIL" w:cs="Abyssinica SIL"/>
          <w:lang w:val="am-ET"/>
        </w:rPr>
        <w:t xml:space="preserve"> ወመህርኩ </w:t>
      </w:r>
      <w:r w:rsidR="00993873" w:rsidRPr="00EE501F">
        <w:rPr>
          <w:rFonts w:ascii="Abyssinica SIL" w:hAnsi="Abyssinica SIL" w:cs="Abyssinica SIL"/>
          <w:lang w:val="am-ET"/>
        </w:rPr>
        <w:t>ወቀተ</w:t>
      </w:r>
      <w:r w:rsidR="00993873" w:rsidRPr="00EE501F">
        <w:rPr>
          <w:rFonts w:ascii="Abyssinica SIL" w:hAnsi="Abyssinica SIL" w:cs="Abyssinica SIL"/>
        </w:rPr>
        <w:t>ሉ</w:t>
      </w:r>
      <w:r w:rsidR="00F30CB1" w:rsidRPr="00EE501F">
        <w:rPr>
          <w:rFonts w:ascii="Abyssinica SIL" w:hAnsi="Abyssinica SIL" w:cs="Abyssinica SIL"/>
          <w:lang w:val="am-ET"/>
        </w:rPr>
        <w:t xml:space="preserve"> </w:t>
      </w:r>
      <w:r w:rsidR="00993873" w:rsidRPr="00EE501F">
        <w:rPr>
          <w:rFonts w:ascii="Abyssinica SIL" w:hAnsi="Abyssinica SIL" w:cs="Abyssinica SIL"/>
        </w:rPr>
        <w:t>ደ</w:t>
      </w:r>
      <w:r w:rsidR="00F30CB1" w:rsidRPr="00EE501F">
        <w:rPr>
          <w:rFonts w:ascii="Abyssinica SIL" w:hAnsi="Abyssinica SIL" w:cs="Abyssinica SIL"/>
          <w:lang w:val="am-ET"/>
        </w:rPr>
        <w:t xml:space="preserve">ቀ </w:t>
      </w:r>
      <w:r w:rsidR="00993873" w:rsidRPr="00EE501F">
        <w:rPr>
          <w:rFonts w:ascii="Abyssinica SIL" w:hAnsi="Abyssinica SIL" w:cs="Abyssinica SIL"/>
          <w:lang w:val="am-ET"/>
        </w:rPr>
        <w:t>በመጥባ</w:t>
      </w:r>
      <w:r w:rsidR="00993873" w:rsidRPr="00EE501F">
        <w:rPr>
          <w:rFonts w:ascii="Abyssinica SIL" w:hAnsi="Abyssinica SIL" w:cs="Abyssinica SIL"/>
        </w:rPr>
        <w:t>ኅ</w:t>
      </w:r>
      <w:r w:rsidR="00F30CB1" w:rsidRPr="00EE501F">
        <w:rPr>
          <w:rFonts w:ascii="Abyssinica SIL" w:hAnsi="Abyssinica SIL" w:cs="Abyssinica SIL"/>
          <w:lang w:val="am-ET"/>
        </w:rPr>
        <w:t xml:space="preserve">ት </w:t>
      </w:r>
      <w:r w:rsidR="00993873" w:rsidRPr="00EE501F">
        <w:rPr>
          <w:rFonts w:ascii="Abyssinica SIL" w:hAnsi="Abyssinica SIL" w:cs="Abyssinica SIL"/>
          <w:lang w:val="am-ET"/>
        </w:rPr>
        <w:t>ወአ</w:t>
      </w:r>
      <w:r w:rsidR="00993873" w:rsidRPr="00EE501F">
        <w:rPr>
          <w:rFonts w:ascii="Abyssinica SIL" w:hAnsi="Abyssinica SIL" w:cs="Abyssinica SIL"/>
        </w:rPr>
        <w:t xml:space="preserve">ነ </w:t>
      </w:r>
      <w:r w:rsidR="00F30CB1" w:rsidRPr="00EE501F">
        <w:rPr>
          <w:rFonts w:ascii="Abyssinica SIL" w:hAnsi="Abyssinica SIL" w:cs="Abyssinica SIL"/>
          <w:lang w:val="am-ET"/>
        </w:rPr>
        <w:t xml:space="preserve">ባሕቲትየ </w:t>
      </w:r>
      <w:r w:rsidR="00993873" w:rsidRPr="00EE501F">
        <w:rPr>
          <w:rFonts w:ascii="Abyssinica SIL" w:hAnsi="Abyssinica SIL" w:cs="Abyssinica SIL"/>
          <w:lang w:val="am-ET"/>
        </w:rPr>
        <w:t>ድ</w:t>
      </w:r>
      <w:r w:rsidR="00993873" w:rsidRPr="00EE501F">
        <w:rPr>
          <w:rFonts w:ascii="Abyssinica SIL" w:hAnsi="Abyssinica SIL" w:cs="Abyssinica SIL"/>
        </w:rPr>
        <w:t>ኅ</w:t>
      </w:r>
      <w:r w:rsidR="00F30CB1" w:rsidRPr="00EE501F">
        <w:rPr>
          <w:rFonts w:ascii="Abyssinica SIL" w:hAnsi="Abyssinica SIL" w:cs="Abyssinica SIL"/>
          <w:lang w:val="am-ET"/>
        </w:rPr>
        <w:t xml:space="preserve">ንኩ ወመጻእኩ እዜኑከ፡፡ ወእንዘ ይነግር ዝንቱ፡፡ መጽአ ካልእ ዘይዜንዎ ወይቤሎ </w:t>
      </w:r>
      <w:r w:rsidR="00993873" w:rsidRPr="00EE501F">
        <w:rPr>
          <w:rFonts w:ascii="Abyssinica SIL" w:hAnsi="Abyssinica SIL" w:cs="Abyssinica SIL"/>
        </w:rPr>
        <w:t>ለ</w:t>
      </w:r>
      <w:r w:rsidR="00F30CB1" w:rsidRPr="00EE501F">
        <w:rPr>
          <w:rFonts w:ascii="Abyssinica SIL" w:hAnsi="Abyssinica SIL" w:cs="Abyssinica SIL"/>
          <w:lang w:val="am-ET"/>
        </w:rPr>
        <w:t xml:space="preserve">ኢዮብ </w:t>
      </w:r>
      <w:r w:rsidR="00646D22" w:rsidRPr="00EE501F">
        <w:rPr>
          <w:rFonts w:ascii="Abyssinica SIL" w:hAnsi="Abyssinica SIL" w:cs="Abyssinica SIL"/>
          <w:lang w:val="am-ET"/>
        </w:rPr>
        <w:t>ደ</w:t>
      </w:r>
      <w:r w:rsidR="00646D22" w:rsidRPr="00EE501F">
        <w:rPr>
          <w:rFonts w:ascii="Abyssinica SIL" w:hAnsi="Abyssinica SIL" w:cs="Abyssinica SIL"/>
        </w:rPr>
        <w:t>ቂ</w:t>
      </w:r>
      <w:r w:rsidR="00F30CB1" w:rsidRPr="00EE501F">
        <w:rPr>
          <w:rFonts w:ascii="Abyssinica SIL" w:hAnsi="Abyssinica SIL" w:cs="Abyssinica SIL"/>
          <w:lang w:val="am-ET"/>
        </w:rPr>
        <w:t xml:space="preserve">ቅከ ወአዋልዲከ እንዘ ይበልዑ </w:t>
      </w:r>
      <w:r w:rsidR="00750FE9" w:rsidRPr="00EE501F">
        <w:rPr>
          <w:rFonts w:ascii="Abyssinica SIL" w:hAnsi="Abyssinica SIL" w:cs="Abyssinica SIL"/>
          <w:lang w:val="am-ET"/>
        </w:rPr>
        <w:t>ወይሰት</w:t>
      </w:r>
      <w:r w:rsidR="00750FE9" w:rsidRPr="00EE501F">
        <w:rPr>
          <w:rFonts w:ascii="Abyssinica SIL" w:hAnsi="Abyssinica SIL" w:cs="Abyssinica SIL"/>
        </w:rPr>
        <w:t>ዩ</w:t>
      </w:r>
      <w:r w:rsidR="00F30CB1" w:rsidRPr="00EE501F">
        <w:rPr>
          <w:rFonts w:ascii="Abyssinica SIL" w:hAnsi="Abyssinica SIL" w:cs="Abyssinica SIL"/>
          <w:lang w:val="am-ET"/>
        </w:rPr>
        <w:t xml:space="preserve">፡፡በቤተ እኁሆሙ ዘይልህቅ ግብተ መጽአ ዐቢይ ንፋስ እምገዳም ወጐድአ ለቤት እንተ አርባዕቱ መአዝኒሃ፡፡ ወወድቀ </w:t>
      </w:r>
      <w:r w:rsidR="0034160F" w:rsidRPr="00EE501F">
        <w:rPr>
          <w:rFonts w:ascii="Abyssinica SIL" w:hAnsi="Abyssinica SIL" w:cs="Abyssinica SIL"/>
          <w:lang w:val="am-ET"/>
        </w:rPr>
        <w:t>ቤ</w:t>
      </w:r>
      <w:r w:rsidR="0034160F" w:rsidRPr="00EE501F">
        <w:rPr>
          <w:rFonts w:ascii="Abyssinica SIL" w:hAnsi="Abyssinica SIL" w:cs="Abyssinica SIL"/>
        </w:rPr>
        <w:t>ተ</w:t>
      </w:r>
      <w:r w:rsidR="00F30CB1" w:rsidRPr="00EE501F">
        <w:rPr>
          <w:rFonts w:ascii="Abyssinica SIL" w:hAnsi="Abyssinica SIL" w:cs="Abyssinica SIL"/>
          <w:lang w:val="am-ET"/>
        </w:rPr>
        <w:t xml:space="preserve"> ዲበ </w:t>
      </w:r>
      <w:r w:rsidR="0034160F" w:rsidRPr="00EE501F">
        <w:rPr>
          <w:rFonts w:ascii="Abyssinica SIL" w:hAnsi="Abyssinica SIL" w:cs="Abyssinica SIL"/>
          <w:lang w:val="am-ET"/>
        </w:rPr>
        <w:t>ደ</w:t>
      </w:r>
      <w:r w:rsidR="0034160F" w:rsidRPr="00EE501F">
        <w:rPr>
          <w:rFonts w:ascii="Abyssinica SIL" w:hAnsi="Abyssinica SIL" w:cs="Abyssinica SIL"/>
        </w:rPr>
        <w:t>ቂ</w:t>
      </w:r>
      <w:r w:rsidR="00F30CB1" w:rsidRPr="00EE501F">
        <w:rPr>
          <w:rFonts w:ascii="Abyssinica SIL" w:hAnsi="Abyssinica SIL" w:cs="Abyssinica SIL"/>
          <w:lang w:val="am-ET"/>
        </w:rPr>
        <w:t xml:space="preserve">ቅከ ወሞቱ ወአነ ባሕቲትየ </w:t>
      </w:r>
      <w:r w:rsidR="0034160F" w:rsidRPr="00EE501F">
        <w:rPr>
          <w:rFonts w:ascii="Abyssinica SIL" w:hAnsi="Abyssinica SIL" w:cs="Abyssinica SIL"/>
          <w:lang w:val="am-ET"/>
        </w:rPr>
        <w:t>ድ</w:t>
      </w:r>
      <w:proofErr w:type="spellStart"/>
      <w:r w:rsidR="0034160F" w:rsidRPr="00EE501F">
        <w:rPr>
          <w:rFonts w:ascii="Abyssinica SIL" w:hAnsi="Abyssinica SIL" w:cs="Abyssinica SIL"/>
        </w:rPr>
        <w:t>ኅን</w:t>
      </w:r>
      <w:proofErr w:type="spellEnd"/>
      <w:r w:rsidR="00F30CB1" w:rsidRPr="00EE501F">
        <w:rPr>
          <w:rFonts w:ascii="Abyssinica SIL" w:hAnsi="Abyssinica SIL" w:cs="Abyssinica SIL"/>
          <w:lang w:val="am-ET"/>
        </w:rPr>
        <w:t>ኩ ወመጻእኩ እዜኑከ ወእምዝ ተንሥአ</w:t>
      </w:r>
      <w:r w:rsidR="00FF0DE3" w:rsidRPr="00EE501F">
        <w:rPr>
          <w:rFonts w:ascii="Abyssinica SIL" w:hAnsi="Abyssinica SIL" w:cs="Abyssinica SIL"/>
        </w:rPr>
        <w:t xml:space="preserve"> </w:t>
      </w:r>
      <w:r w:rsidR="00F30CB1" w:rsidRPr="00EE501F">
        <w:rPr>
          <w:rFonts w:ascii="Abyssinica SIL" w:hAnsi="Abyssinica SIL" w:cs="Abyssinica SIL"/>
          <w:lang w:val="am-ET"/>
        </w:rPr>
        <w:t xml:space="preserve">ኢዮብ ወሠጠጠ አልባሲሁ </w:t>
      </w:r>
      <w:r w:rsidR="00B51760" w:rsidRPr="00EE501F">
        <w:rPr>
          <w:rFonts w:ascii="Abyssinica SIL" w:hAnsi="Abyssinica SIL" w:cs="Abyssinica SIL"/>
          <w:lang w:val="am-ET"/>
        </w:rPr>
        <w:t>ወ</w:t>
      </w:r>
      <w:r w:rsidR="00B51760" w:rsidRPr="00EE501F">
        <w:rPr>
          <w:rFonts w:ascii="Abyssinica SIL" w:hAnsi="Abyssinica SIL" w:cs="Abyssinica SIL"/>
        </w:rPr>
        <w:t>ላ</w:t>
      </w:r>
      <w:r w:rsidR="00F30CB1" w:rsidRPr="00EE501F">
        <w:rPr>
          <w:rFonts w:ascii="Abyssinica SIL" w:hAnsi="Abyssinica SIL" w:cs="Abyssinica SIL"/>
          <w:lang w:val="am-ET"/>
        </w:rPr>
        <w:t>ጸየ ሥዕርተ ርእሱ ወወድቀ ውስተ ምድር ወሰገደ ወይቤ ዕራቂየ ወፃእኩ እምከርሠ እምየ ወዕራቅየ እገብእ</w:t>
      </w:r>
      <w:r w:rsidR="000A0F46" w:rsidRPr="00EE501F">
        <w:rPr>
          <w:rFonts w:ascii="Abyssinica SIL" w:hAnsi="Abyssinica SIL" w:cs="Abyssinica SIL"/>
        </w:rPr>
        <w:t xml:space="preserve"> </w:t>
      </w:r>
      <w:r w:rsidR="00F30CB1" w:rsidRPr="00EE501F">
        <w:rPr>
          <w:rFonts w:ascii="Abyssinica SIL" w:hAnsi="Abyssinica SIL" w:cs="Abyssinica SIL"/>
          <w:lang w:val="am-ET"/>
        </w:rPr>
        <w:t xml:space="preserve">ሂየ፡፡ </w:t>
      </w:r>
      <w:r w:rsidR="00316263" w:rsidRPr="00EE501F">
        <w:rPr>
          <w:rFonts w:ascii="Abyssinica SIL" w:hAnsi="Abyssinica SIL" w:cs="Abyssinica SIL"/>
          <w:lang w:val="am-ET"/>
        </w:rPr>
        <w:t>እግ</w:t>
      </w:r>
      <w:r w:rsidR="00316263" w:rsidRPr="00EE501F">
        <w:rPr>
          <w:rFonts w:ascii="Abyssinica SIL" w:hAnsi="Abyssinica SIL" w:cs="Abyssinica SIL"/>
        </w:rPr>
        <w:t>ዚ</w:t>
      </w:r>
      <w:r w:rsidR="00F30CB1" w:rsidRPr="00EE501F">
        <w:rPr>
          <w:rFonts w:ascii="Abyssinica SIL" w:hAnsi="Abyssinica SIL" w:cs="Abyssinica SIL"/>
          <w:lang w:val="am-ET"/>
        </w:rPr>
        <w:t>አ</w:t>
      </w:r>
      <w:r w:rsidR="00316263" w:rsidRPr="00EE501F">
        <w:rPr>
          <w:rFonts w:ascii="Abyssinica SIL" w:hAnsi="Abyssinica SIL" w:cs="Abyssinica SIL"/>
        </w:rPr>
        <w:t xml:space="preserve"> </w:t>
      </w:r>
      <w:r w:rsidR="00F30CB1" w:rsidRPr="00EE501F">
        <w:rPr>
          <w:rFonts w:ascii="Abyssinica SIL" w:hAnsi="Abyssinica SIL" w:cs="Abyssinica SIL"/>
          <w:lang w:val="am-ET"/>
        </w:rPr>
        <w:t>ብሔር ወሀበ ወእግዚ</w:t>
      </w:r>
      <w:r w:rsidR="00657ACE" w:rsidRPr="00EE501F">
        <w:rPr>
          <w:rFonts w:ascii="Abyssinica SIL" w:hAnsi="Abyssinica SIL" w:cs="Abyssinica SIL"/>
          <w:lang w:val="am-ET"/>
        </w:rPr>
        <w:t>አ</w:t>
      </w:r>
      <w:r w:rsidR="00316263" w:rsidRPr="00EE501F">
        <w:rPr>
          <w:rFonts w:ascii="Abyssinica SIL" w:hAnsi="Abyssinica SIL" w:cs="Abyssinica SIL"/>
        </w:rPr>
        <w:t xml:space="preserve"> </w:t>
      </w:r>
      <w:r w:rsidR="00657ACE" w:rsidRPr="00EE501F">
        <w:rPr>
          <w:rFonts w:ascii="Abyssinica SIL" w:hAnsi="Abyssinica SIL" w:cs="Abyssinica SIL"/>
          <w:lang w:val="am-ET"/>
        </w:rPr>
        <w:t>ብሔር ነሥአ ወኮነ ከመ እግዚአ</w:t>
      </w:r>
      <w:r w:rsidR="00316263" w:rsidRPr="00EE501F">
        <w:rPr>
          <w:rFonts w:ascii="Abyssinica SIL" w:hAnsi="Abyssinica SIL" w:cs="Abyssinica SIL"/>
        </w:rPr>
        <w:t xml:space="preserve"> </w:t>
      </w:r>
      <w:r w:rsidR="00657ACE" w:rsidRPr="00EE501F">
        <w:rPr>
          <w:rFonts w:ascii="Abyssinica SIL" w:hAnsi="Abyssinica SIL" w:cs="Abyssinica SIL"/>
          <w:lang w:val="am-ET"/>
        </w:rPr>
        <w:t xml:space="preserve">ብሔር ፈቀደ፡፡ ወይኩን ቡሩከ ስሙ </w:t>
      </w:r>
      <w:r w:rsidR="00C03085" w:rsidRPr="00EE501F">
        <w:rPr>
          <w:rFonts w:ascii="Abyssinica SIL" w:hAnsi="Abyssinica SIL" w:cs="Abyssinica SIL"/>
        </w:rPr>
        <w:t>ለ</w:t>
      </w:r>
      <w:r w:rsidR="00657ACE" w:rsidRPr="00EE501F">
        <w:rPr>
          <w:rFonts w:ascii="Abyssinica SIL" w:hAnsi="Abyssinica SIL" w:cs="Abyssinica SIL"/>
          <w:lang w:val="am-ET"/>
        </w:rPr>
        <w:t>እግዚአ</w:t>
      </w:r>
      <w:r w:rsidR="00C03085" w:rsidRPr="00EE501F">
        <w:rPr>
          <w:rFonts w:ascii="Abyssinica SIL" w:hAnsi="Abyssinica SIL" w:cs="Abyssinica SIL"/>
        </w:rPr>
        <w:t xml:space="preserve"> </w:t>
      </w:r>
      <w:r w:rsidR="00657ACE" w:rsidRPr="00EE501F">
        <w:rPr>
          <w:rFonts w:ascii="Abyssinica SIL" w:hAnsi="Abyssinica SIL" w:cs="Abyssinica SIL"/>
          <w:lang w:val="am-ET"/>
        </w:rPr>
        <w:t xml:space="preserve">ብሔር </w:t>
      </w:r>
      <w:r w:rsidR="00C03085" w:rsidRPr="00EE501F">
        <w:rPr>
          <w:rFonts w:ascii="Abyssinica SIL" w:hAnsi="Abyssinica SIL" w:cs="Abyssinica SIL"/>
          <w:lang w:val="am-ET"/>
        </w:rPr>
        <w:t>ወበ</w:t>
      </w:r>
      <w:r w:rsidR="00C03085" w:rsidRPr="00EE501F">
        <w:rPr>
          <w:rFonts w:ascii="Abyssinica SIL" w:hAnsi="Abyssinica SIL" w:cs="Abyssinica SIL"/>
        </w:rPr>
        <w:t>ኵ</w:t>
      </w:r>
      <w:r w:rsidR="00657ACE" w:rsidRPr="00EE501F">
        <w:rPr>
          <w:rFonts w:ascii="Abyssinica SIL" w:hAnsi="Abyssinica SIL" w:cs="Abyssinica SIL"/>
          <w:lang w:val="am-ET"/>
        </w:rPr>
        <w:t xml:space="preserve">ሉዝ ዘረከቦ </w:t>
      </w:r>
      <w:r w:rsidR="00395D2E" w:rsidRPr="00EE501F">
        <w:rPr>
          <w:rFonts w:ascii="Abyssinica SIL" w:hAnsi="Abyssinica SIL" w:cs="Abyssinica SIL"/>
          <w:lang w:val="am-ET"/>
        </w:rPr>
        <w:t>አል</w:t>
      </w:r>
      <w:r w:rsidR="00395D2E" w:rsidRPr="00EE501F">
        <w:rPr>
          <w:rFonts w:ascii="Abyssinica SIL" w:hAnsi="Abyssinica SIL" w:cs="Abyssinica SIL"/>
        </w:rPr>
        <w:t>ቦ</w:t>
      </w:r>
      <w:r w:rsidR="00657ACE" w:rsidRPr="00EE501F">
        <w:rPr>
          <w:rFonts w:ascii="Abyssinica SIL" w:hAnsi="Abyssinica SIL" w:cs="Abyssinica SIL"/>
          <w:lang w:val="am-ET"/>
        </w:rPr>
        <w:t xml:space="preserve"> </w:t>
      </w:r>
      <w:r w:rsidR="00B1160D" w:rsidRPr="00EE501F">
        <w:rPr>
          <w:rFonts w:ascii="Abyssinica SIL" w:hAnsi="Abyssinica SIL" w:cs="Abyssinica SIL"/>
          <w:lang w:val="am-ET"/>
        </w:rPr>
        <w:t>ዘአበ</w:t>
      </w:r>
      <w:r w:rsidR="00B1160D" w:rsidRPr="00EE501F">
        <w:rPr>
          <w:rFonts w:ascii="Abyssinica SIL" w:hAnsi="Abyssinica SIL" w:cs="Abyssinica SIL"/>
        </w:rPr>
        <w:t>ሳ</w:t>
      </w:r>
      <w:r w:rsidR="00657ACE" w:rsidRPr="00EE501F">
        <w:rPr>
          <w:rFonts w:ascii="Abyssinica SIL" w:hAnsi="Abyssinica SIL" w:cs="Abyssinica SIL"/>
          <w:lang w:val="am-ET"/>
        </w:rPr>
        <w:t xml:space="preserve"> ቅድመ እግዚአ</w:t>
      </w:r>
      <w:r w:rsidR="00B1160D" w:rsidRPr="00EE501F">
        <w:rPr>
          <w:rFonts w:ascii="Abyssinica SIL" w:hAnsi="Abyssinica SIL" w:cs="Abyssinica SIL"/>
        </w:rPr>
        <w:t xml:space="preserve"> </w:t>
      </w:r>
      <w:r w:rsidR="00657ACE" w:rsidRPr="00EE501F">
        <w:rPr>
          <w:rFonts w:ascii="Abyssinica SIL" w:hAnsi="Abyssinica SIL" w:cs="Abyssinica SIL"/>
          <w:lang w:val="am-ET"/>
        </w:rPr>
        <w:t xml:space="preserve">ብሔር ኢዮብ ወኢወሀበ እበደ </w:t>
      </w:r>
      <w:r w:rsidR="00B1160D" w:rsidRPr="00EE501F">
        <w:rPr>
          <w:rFonts w:ascii="Abyssinica SIL" w:hAnsi="Abyssinica SIL" w:cs="Abyssinica SIL"/>
        </w:rPr>
        <w:t>ለ</w:t>
      </w:r>
      <w:r w:rsidR="00657ACE" w:rsidRPr="00EE501F">
        <w:rPr>
          <w:rFonts w:ascii="Abyssinica SIL" w:hAnsi="Abyssinica SIL" w:cs="Abyssinica SIL"/>
          <w:lang w:val="am-ET"/>
        </w:rPr>
        <w:t>እግዚአ</w:t>
      </w:r>
      <w:r w:rsidR="00B1160D" w:rsidRPr="00EE501F">
        <w:rPr>
          <w:rFonts w:ascii="Abyssinica SIL" w:hAnsi="Abyssinica SIL" w:cs="Abyssinica SIL"/>
        </w:rPr>
        <w:t xml:space="preserve"> ብ</w:t>
      </w:r>
      <w:r w:rsidR="00657ACE" w:rsidRPr="00EE501F">
        <w:rPr>
          <w:rFonts w:ascii="Abyssinica SIL" w:hAnsi="Abyssinica SIL" w:cs="Abyssinica SIL"/>
          <w:lang w:val="am-ET"/>
        </w:rPr>
        <w:t xml:space="preserve">ሔር ወእምዝ </w:t>
      </w:r>
      <w:r w:rsidR="0044475B" w:rsidRPr="00EE501F">
        <w:rPr>
          <w:rFonts w:ascii="Abyssinica SIL" w:hAnsi="Abyssinica SIL" w:cs="Abyssinica SIL"/>
          <w:lang w:val="am-ET"/>
        </w:rPr>
        <w:t>እምድ</w:t>
      </w:r>
      <w:r w:rsidR="0044475B" w:rsidRPr="00EE501F">
        <w:rPr>
          <w:rFonts w:ascii="Abyssinica SIL" w:hAnsi="Abyssinica SIL" w:cs="Abyssinica SIL"/>
        </w:rPr>
        <w:t>ኅ</w:t>
      </w:r>
      <w:r w:rsidR="00657ACE" w:rsidRPr="00EE501F">
        <w:rPr>
          <w:rFonts w:ascii="Abyssinica SIL" w:hAnsi="Abyssinica SIL" w:cs="Abyssinica SIL"/>
          <w:lang w:val="am-ET"/>
        </w:rPr>
        <w:t xml:space="preserve">ረ ይእቲ ዕለት መጽኡ </w:t>
      </w:r>
      <w:r w:rsidR="0044475B" w:rsidRPr="00EE501F">
        <w:rPr>
          <w:rFonts w:ascii="Abyssinica SIL" w:hAnsi="Abyssinica SIL" w:cs="Abyssinica SIL"/>
          <w:lang w:val="am-ET"/>
        </w:rPr>
        <w:t>መ</w:t>
      </w:r>
      <w:r w:rsidR="0044475B" w:rsidRPr="00EE501F">
        <w:rPr>
          <w:rFonts w:ascii="Abyssinica SIL" w:hAnsi="Abyssinica SIL" w:cs="Abyssinica SIL"/>
        </w:rPr>
        <w:t>ላ</w:t>
      </w:r>
      <w:r w:rsidR="00657ACE" w:rsidRPr="00EE501F">
        <w:rPr>
          <w:rFonts w:ascii="Abyssinica SIL" w:hAnsi="Abyssinica SIL" w:cs="Abyssinica SIL"/>
          <w:lang w:val="am-ET"/>
        </w:rPr>
        <w:t>እክተ እግዚአ</w:t>
      </w:r>
      <w:r w:rsidR="0044475B" w:rsidRPr="00EE501F">
        <w:rPr>
          <w:rFonts w:ascii="Abyssinica SIL" w:hAnsi="Abyssinica SIL" w:cs="Abyssinica SIL"/>
        </w:rPr>
        <w:t xml:space="preserve"> </w:t>
      </w:r>
      <w:r w:rsidR="00657ACE" w:rsidRPr="00EE501F">
        <w:rPr>
          <w:rFonts w:ascii="Abyssinica SIL" w:hAnsi="Abyssinica SIL" w:cs="Abyssinica SIL"/>
          <w:lang w:val="am-ET"/>
        </w:rPr>
        <w:t xml:space="preserve">ብሔር ወመጽአ ሰይጣን ወእከሎሙ፡፡ ወቆመ ቅድመ </w:t>
      </w:r>
      <w:r w:rsidR="0044475B" w:rsidRPr="00EE501F">
        <w:rPr>
          <w:rFonts w:ascii="Abyssinica SIL" w:hAnsi="Abyssinica SIL" w:cs="Abyssinica SIL"/>
          <w:lang w:val="am-ET"/>
        </w:rPr>
        <w:t>እግ</w:t>
      </w:r>
      <w:proofErr w:type="spellStart"/>
      <w:r w:rsidR="0044475B" w:rsidRPr="00EE501F">
        <w:rPr>
          <w:rFonts w:ascii="Abyssinica SIL" w:hAnsi="Abyssinica SIL" w:cs="Abyssinica SIL"/>
        </w:rPr>
        <w:t>ዚአ</w:t>
      </w:r>
      <w:proofErr w:type="spellEnd"/>
      <w:r w:rsidR="0044475B" w:rsidRPr="00EE501F">
        <w:rPr>
          <w:rFonts w:ascii="Abyssinica SIL" w:hAnsi="Abyssinica SIL" w:cs="Abyssinica SIL"/>
        </w:rPr>
        <w:t xml:space="preserve"> </w:t>
      </w:r>
      <w:r w:rsidR="00657ACE" w:rsidRPr="00EE501F">
        <w:rPr>
          <w:rFonts w:ascii="Abyssinica SIL" w:hAnsi="Abyssinica SIL" w:cs="Abyssinica SIL"/>
          <w:lang w:val="am-ET"/>
        </w:rPr>
        <w:t xml:space="preserve">ብሔር </w:t>
      </w:r>
      <w:r w:rsidR="000E2AAC" w:rsidRPr="00EE501F">
        <w:rPr>
          <w:rFonts w:ascii="Abyssinica SIL" w:hAnsi="Abyssinica SIL" w:cs="Abyssinica SIL"/>
          <w:lang w:val="am-ET"/>
        </w:rPr>
        <w:t>ወይ</w:t>
      </w:r>
      <w:r w:rsidR="000E2AAC" w:rsidRPr="00EE501F">
        <w:rPr>
          <w:rFonts w:ascii="Abyssinica SIL" w:hAnsi="Abyssinica SIL" w:cs="Abyssinica SIL"/>
        </w:rPr>
        <w:t>ቤ</w:t>
      </w:r>
      <w:r w:rsidR="00657ACE" w:rsidRPr="00EE501F">
        <w:rPr>
          <w:rFonts w:ascii="Abyssinica SIL" w:hAnsi="Abyssinica SIL" w:cs="Abyssinica SIL"/>
          <w:lang w:val="am-ET"/>
        </w:rPr>
        <w:t xml:space="preserve">ሎ </w:t>
      </w:r>
      <w:r w:rsidR="000E2AAC" w:rsidRPr="00EE501F">
        <w:rPr>
          <w:rFonts w:ascii="Abyssinica SIL" w:hAnsi="Abyssinica SIL" w:cs="Abyssinica SIL"/>
          <w:lang w:val="am-ET"/>
        </w:rPr>
        <w:t>እግ</w:t>
      </w:r>
      <w:r w:rsidR="000E2AAC" w:rsidRPr="00EE501F">
        <w:rPr>
          <w:rFonts w:ascii="Abyssinica SIL" w:hAnsi="Abyssinica SIL" w:cs="Abyssinica SIL"/>
        </w:rPr>
        <w:t>ዚ</w:t>
      </w:r>
      <w:r w:rsidR="00657ACE" w:rsidRPr="00EE501F">
        <w:rPr>
          <w:rFonts w:ascii="Abyssinica SIL" w:hAnsi="Abyssinica SIL" w:cs="Abyssinica SIL"/>
          <w:lang w:val="am-ET"/>
        </w:rPr>
        <w:t>አ</w:t>
      </w:r>
      <w:r w:rsidR="000E2AAC" w:rsidRPr="00EE501F">
        <w:rPr>
          <w:rFonts w:ascii="Abyssinica SIL" w:hAnsi="Abyssinica SIL" w:cs="Abyssinica SIL"/>
        </w:rPr>
        <w:t xml:space="preserve"> ብ</w:t>
      </w:r>
      <w:r w:rsidR="00657ACE" w:rsidRPr="00EE501F">
        <w:rPr>
          <w:rFonts w:ascii="Abyssinica SIL" w:hAnsi="Abyssinica SIL" w:cs="Abyssinica SIL"/>
          <w:lang w:val="am-ET"/>
        </w:rPr>
        <w:t xml:space="preserve">ሔር </w:t>
      </w:r>
      <w:r w:rsidR="000E2AAC" w:rsidRPr="00EE501F">
        <w:rPr>
          <w:rFonts w:ascii="Abyssinica SIL" w:hAnsi="Abyssinica SIL" w:cs="Abyssinica SIL"/>
        </w:rPr>
        <w:t>ለ</w:t>
      </w:r>
      <w:r w:rsidR="00657ACE" w:rsidRPr="00EE501F">
        <w:rPr>
          <w:rFonts w:ascii="Abyssinica SIL" w:hAnsi="Abyssinica SIL" w:cs="Abyssinica SIL"/>
          <w:lang w:val="am-ET"/>
        </w:rPr>
        <w:t>ሰይጣን እምአይቴ መጻእከ አንተ፡፡</w:t>
      </w:r>
      <w:r w:rsidR="00F04260" w:rsidRPr="00EE501F">
        <w:rPr>
          <w:rFonts w:ascii="Abyssinica SIL" w:hAnsi="Abyssinica SIL" w:cs="Abyssinica SIL"/>
          <w:lang w:val="am-ET"/>
        </w:rPr>
        <w:t xml:space="preserve"> ወይቤ ሰይጣን ሶቤሃ ቅደመ እግዚአ</w:t>
      </w:r>
      <w:r w:rsidR="00937C71" w:rsidRPr="00EE501F">
        <w:rPr>
          <w:rFonts w:ascii="Abyssinica SIL" w:hAnsi="Abyssinica SIL" w:cs="Abyssinica SIL"/>
        </w:rPr>
        <w:t xml:space="preserve"> </w:t>
      </w:r>
      <w:r w:rsidR="00F04260" w:rsidRPr="00EE501F">
        <w:rPr>
          <w:rFonts w:ascii="Abyssinica SIL" w:hAnsi="Abyssinica SIL" w:cs="Abyssinica SIL"/>
          <w:lang w:val="am-ET"/>
        </w:rPr>
        <w:t xml:space="preserve">ብሔር ሖርኩ ታሕተ ሰማይ </w:t>
      </w:r>
      <w:r w:rsidR="00C11CA7" w:rsidRPr="00EE501F">
        <w:rPr>
          <w:rFonts w:ascii="Abyssinica SIL" w:hAnsi="Abyssinica SIL" w:cs="Abyssinica SIL"/>
          <w:lang w:val="am-ET"/>
        </w:rPr>
        <w:lastRenderedPageBreak/>
        <w:t>ወአንሶ</w:t>
      </w:r>
      <w:r w:rsidR="00C11CA7" w:rsidRPr="00EE501F">
        <w:rPr>
          <w:rFonts w:ascii="Abyssinica SIL" w:hAnsi="Abyssinica SIL" w:cs="Abyssinica SIL"/>
        </w:rPr>
        <w:t>ሰ</w:t>
      </w:r>
      <w:r w:rsidR="00F04260" w:rsidRPr="00EE501F">
        <w:rPr>
          <w:rFonts w:ascii="Abyssinica SIL" w:hAnsi="Abyssinica SIL" w:cs="Abyssinica SIL"/>
          <w:lang w:val="am-ET"/>
        </w:rPr>
        <w:t xml:space="preserve">ውኩ </w:t>
      </w:r>
      <w:r w:rsidR="00BB54C4" w:rsidRPr="00EE501F">
        <w:rPr>
          <w:rFonts w:ascii="Abyssinica SIL" w:hAnsi="Abyssinica SIL" w:cs="Abyssinica SIL"/>
        </w:rPr>
        <w:t>ኵ</w:t>
      </w:r>
      <w:r w:rsidR="00F04260" w:rsidRPr="00EE501F">
        <w:rPr>
          <w:rFonts w:ascii="Abyssinica SIL" w:hAnsi="Abyssinica SIL" w:cs="Abyssinica SIL"/>
          <w:lang w:val="am-ET"/>
        </w:rPr>
        <w:t>ልሄ ወመጻእኩ ወይቤሎ እግዚአ</w:t>
      </w:r>
      <w:r w:rsidR="00BB54C4" w:rsidRPr="00EE501F">
        <w:rPr>
          <w:rFonts w:ascii="Abyssinica SIL" w:hAnsi="Abyssinica SIL" w:cs="Abyssinica SIL"/>
        </w:rPr>
        <w:t xml:space="preserve"> </w:t>
      </w:r>
      <w:r w:rsidR="00F04260" w:rsidRPr="00EE501F">
        <w:rPr>
          <w:rFonts w:ascii="Abyssinica SIL" w:hAnsi="Abyssinica SIL" w:cs="Abyssinica SIL"/>
          <w:lang w:val="am-ET"/>
        </w:rPr>
        <w:t xml:space="preserve">ብሔር </w:t>
      </w:r>
      <w:r w:rsidR="00BB54C4" w:rsidRPr="00EE501F">
        <w:rPr>
          <w:rFonts w:ascii="Abyssinica SIL" w:hAnsi="Abyssinica SIL" w:cs="Abyssinica SIL"/>
        </w:rPr>
        <w:t>ለ</w:t>
      </w:r>
      <w:r w:rsidR="00F04260" w:rsidRPr="00EE501F">
        <w:rPr>
          <w:rFonts w:ascii="Abyssinica SIL" w:hAnsi="Abyssinica SIL" w:cs="Abyssinica SIL"/>
          <w:lang w:val="am-ET"/>
        </w:rPr>
        <w:t xml:space="preserve">ሰይጣን ዑቅኬ </w:t>
      </w:r>
      <w:proofErr w:type="spellStart"/>
      <w:r w:rsidR="00BB54C4" w:rsidRPr="00EE501F">
        <w:rPr>
          <w:rFonts w:ascii="Abyssinica SIL" w:hAnsi="Abyssinica SIL" w:cs="Abyssinica SIL"/>
        </w:rPr>
        <w:t>ለቊ</w:t>
      </w:r>
      <w:proofErr w:type="spellEnd"/>
      <w:r w:rsidR="00F04260" w:rsidRPr="00EE501F">
        <w:rPr>
          <w:rFonts w:ascii="Abyssinica SIL" w:hAnsi="Abyssinica SIL" w:cs="Abyssinica SIL"/>
          <w:lang w:val="am-ET"/>
        </w:rPr>
        <w:t xml:space="preserve">ልዔየ ኢዮብ እስመ አልቦ ከማሁ በውስተ ምድር ብእሲ የዋሀ ወጻድቀ </w:t>
      </w:r>
      <w:r w:rsidR="00FF7D61" w:rsidRPr="00EE501F">
        <w:rPr>
          <w:rFonts w:ascii="Abyssinica SIL" w:hAnsi="Abyssinica SIL" w:cs="Abyssinica SIL"/>
          <w:lang w:val="am-ET"/>
        </w:rPr>
        <w:t>ወን</w:t>
      </w:r>
      <w:r w:rsidR="00FF7D61" w:rsidRPr="00EE501F">
        <w:rPr>
          <w:rFonts w:ascii="Abyssinica SIL" w:hAnsi="Abyssinica SIL" w:cs="Abyssinica SIL"/>
        </w:rPr>
        <w:t>ጹ</w:t>
      </w:r>
      <w:r w:rsidR="00F04260" w:rsidRPr="00EE501F">
        <w:rPr>
          <w:rFonts w:ascii="Abyssinica SIL" w:hAnsi="Abyssinica SIL" w:cs="Abyssinica SIL"/>
          <w:lang w:val="am-ET"/>
        </w:rPr>
        <w:t>ሐ ወፈራሄ እግዚአ</w:t>
      </w:r>
      <w:r w:rsidR="00CD1631" w:rsidRPr="00EE501F">
        <w:rPr>
          <w:rFonts w:ascii="Abyssinica SIL" w:hAnsi="Abyssinica SIL" w:cs="Abyssinica SIL"/>
        </w:rPr>
        <w:t xml:space="preserve"> </w:t>
      </w:r>
      <w:r w:rsidR="00F04260" w:rsidRPr="00EE501F">
        <w:rPr>
          <w:rFonts w:ascii="Abyssinica SIL" w:hAnsi="Abyssinica SIL" w:cs="Abyssinica SIL"/>
          <w:lang w:val="am-ET"/>
        </w:rPr>
        <w:t xml:space="preserve">ብሔር ወይትገሐሥ </w:t>
      </w:r>
      <w:r w:rsidR="00CD1631" w:rsidRPr="00EE501F">
        <w:rPr>
          <w:rFonts w:ascii="Abyssinica SIL" w:hAnsi="Abyssinica SIL" w:cs="Abyssinica SIL"/>
          <w:lang w:val="am-ET"/>
        </w:rPr>
        <w:t>እም</w:t>
      </w:r>
      <w:r w:rsidR="00CD1631" w:rsidRPr="00EE501F">
        <w:rPr>
          <w:rFonts w:ascii="Abyssinica SIL" w:hAnsi="Abyssinica SIL" w:cs="Abyssinica SIL"/>
        </w:rPr>
        <w:t>ኵ</w:t>
      </w:r>
      <w:r w:rsidR="00F04260" w:rsidRPr="00EE501F">
        <w:rPr>
          <w:rFonts w:ascii="Abyssinica SIL" w:hAnsi="Abyssinica SIL" w:cs="Abyssinica SIL"/>
          <w:lang w:val="am-ET"/>
        </w:rPr>
        <w:t xml:space="preserve">ሉ ሕሥም ወዓዲ የዋህ ወአንተሰ ትቤ </w:t>
      </w:r>
      <w:r w:rsidR="00CD1631" w:rsidRPr="00EE501F">
        <w:rPr>
          <w:rFonts w:ascii="Abyssinica SIL" w:hAnsi="Abyssinica SIL" w:cs="Abyssinica SIL"/>
          <w:lang w:val="am-ET"/>
        </w:rPr>
        <w:t>ታሕ</w:t>
      </w:r>
      <w:r w:rsidR="00CD1631" w:rsidRPr="00EE501F">
        <w:rPr>
          <w:rFonts w:ascii="Abyssinica SIL" w:hAnsi="Abyssinica SIL" w:cs="Abyssinica SIL"/>
        </w:rPr>
        <w:t>ጕ</w:t>
      </w:r>
      <w:r w:rsidR="00F04260" w:rsidRPr="00EE501F">
        <w:rPr>
          <w:rFonts w:ascii="Abyssinica SIL" w:hAnsi="Abyssinica SIL" w:cs="Abyssinica SIL"/>
          <w:lang w:val="am-ET"/>
        </w:rPr>
        <w:t xml:space="preserve">ሎ ንዋዮ በከንቱ፡፡ ወተሰጥዎ </w:t>
      </w:r>
      <w:r w:rsidR="00CD1631" w:rsidRPr="00EE501F">
        <w:rPr>
          <w:rFonts w:ascii="Abyssinica SIL" w:hAnsi="Abyssinica SIL" w:cs="Abyssinica SIL"/>
        </w:rPr>
        <w:t>ለ</w:t>
      </w:r>
      <w:r w:rsidR="00F04260" w:rsidRPr="00EE501F">
        <w:rPr>
          <w:rFonts w:ascii="Abyssinica SIL" w:hAnsi="Abyssinica SIL" w:cs="Abyssinica SIL"/>
          <w:lang w:val="am-ET"/>
        </w:rPr>
        <w:t>እግዚአ</w:t>
      </w:r>
      <w:r w:rsidR="00CD1631" w:rsidRPr="00EE501F">
        <w:rPr>
          <w:rFonts w:ascii="Abyssinica SIL" w:hAnsi="Abyssinica SIL" w:cs="Abyssinica SIL"/>
        </w:rPr>
        <w:t xml:space="preserve"> </w:t>
      </w:r>
      <w:r w:rsidR="00F04260" w:rsidRPr="00EE501F">
        <w:rPr>
          <w:rFonts w:ascii="Abyssinica SIL" w:hAnsi="Abyssinica SIL" w:cs="Abyssinica SIL"/>
          <w:lang w:val="am-ET"/>
        </w:rPr>
        <w:t xml:space="preserve">ብሔር ሰይጣን ወይቤ፡፡ ቤዛ </w:t>
      </w:r>
      <w:r w:rsidR="009D7A32" w:rsidRPr="00EE501F">
        <w:rPr>
          <w:rFonts w:ascii="Abyssinica SIL" w:hAnsi="Abyssinica SIL" w:cs="Abyssinica SIL"/>
          <w:lang w:val="am-ET"/>
        </w:rPr>
        <w:t>መእ</w:t>
      </w:r>
      <w:r w:rsidR="009D7A32" w:rsidRPr="00EE501F">
        <w:rPr>
          <w:rFonts w:ascii="Abyssinica SIL" w:hAnsi="Abyssinica SIL" w:cs="Abyssinica SIL"/>
        </w:rPr>
        <w:t>ስ</w:t>
      </w:r>
      <w:r w:rsidR="00F04260" w:rsidRPr="00EE501F">
        <w:rPr>
          <w:rFonts w:ascii="Abyssinica SIL" w:hAnsi="Abyssinica SIL" w:cs="Abyssinica SIL"/>
          <w:lang w:val="am-ET"/>
        </w:rPr>
        <w:t xml:space="preserve"> መእስ </w:t>
      </w:r>
      <w:r w:rsidR="009D7A32" w:rsidRPr="00EE501F">
        <w:rPr>
          <w:rFonts w:ascii="Abyssinica SIL" w:hAnsi="Abyssinica SIL" w:cs="Abyssinica SIL"/>
        </w:rPr>
        <w:t>ኵ</w:t>
      </w:r>
      <w:r w:rsidR="00F04260" w:rsidRPr="00EE501F">
        <w:rPr>
          <w:rFonts w:ascii="Abyssinica SIL" w:hAnsi="Abyssinica SIL" w:cs="Abyssinica SIL"/>
          <w:lang w:val="am-ET"/>
        </w:rPr>
        <w:t>ሎ ዘአጥ</w:t>
      </w:r>
    </w:p>
    <w:p w14:paraId="30580E41" w14:textId="6F6B71FD" w:rsidR="00C35590" w:rsidRPr="00EE501F" w:rsidRDefault="00525058"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(fol. </w:t>
      </w:r>
      <w:r w:rsidRPr="00EE501F">
        <w:rPr>
          <w:rFonts w:ascii="Abyssinica SIL" w:hAnsi="Abyssinica SIL" w:cs="Abyssinica SIL"/>
          <w:lang w:val="am-ET"/>
        </w:rPr>
        <w:t>9v</w:t>
      </w:r>
      <w:r w:rsidRPr="00EE501F">
        <w:rPr>
          <w:rFonts w:ascii="Abyssinica SIL" w:hAnsi="Abyssinica SIL" w:cs="Abyssinica SIL"/>
          <w:lang w:val="am-ET"/>
        </w:rPr>
        <w:t>)</w:t>
      </w:r>
    </w:p>
    <w:p w14:paraId="3D27A0DD" w14:textId="0FF0350C" w:rsidR="00C35590" w:rsidRPr="00EE501F" w:rsidRDefault="002925EF"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ረየ ይሁብ ሰብእ ቤዛ ነፍሱ ወባሕቱ ፈኑ እዴከ ወግስሶ አዕጽምቲሁ ወሥጋሁ፡፡ ወዳእሙ ውስተ ገጽከ ይባርከ፡፡ ወይቤሎ እግዚአ</w:t>
      </w:r>
      <w:r w:rsidR="00CF59AF" w:rsidRPr="00EE501F">
        <w:rPr>
          <w:rFonts w:ascii="Abyssinica SIL" w:hAnsi="Abyssinica SIL" w:cs="Abyssinica SIL"/>
          <w:lang w:val="am-ET"/>
        </w:rPr>
        <w:t xml:space="preserve"> </w:t>
      </w:r>
      <w:r w:rsidRPr="00EE501F">
        <w:rPr>
          <w:rFonts w:ascii="Abyssinica SIL" w:hAnsi="Abyssinica SIL" w:cs="Abyssinica SIL"/>
          <w:lang w:val="am-ET"/>
        </w:rPr>
        <w:t xml:space="preserve">ብሔር </w:t>
      </w:r>
      <w:r w:rsidR="00CF59AF" w:rsidRPr="00EE501F">
        <w:rPr>
          <w:rFonts w:ascii="Abyssinica SIL" w:hAnsi="Abyssinica SIL" w:cs="Abyssinica SIL"/>
          <w:lang w:val="am-ET"/>
        </w:rPr>
        <w:t>ለ</w:t>
      </w:r>
      <w:r w:rsidRPr="00EE501F">
        <w:rPr>
          <w:rFonts w:ascii="Abyssinica SIL" w:hAnsi="Abyssinica SIL" w:cs="Abyssinica SIL"/>
          <w:lang w:val="am-ET"/>
        </w:rPr>
        <w:t xml:space="preserve">ሰይጣን ናሁ መጠውኩካሁ ዳእሙ ነፍሶ </w:t>
      </w:r>
      <w:r w:rsidR="00781675" w:rsidRPr="00EE501F">
        <w:rPr>
          <w:rFonts w:ascii="Abyssinica SIL" w:hAnsi="Abyssinica SIL" w:cs="Abyssinica SIL"/>
          <w:lang w:val="am-ET"/>
        </w:rPr>
        <w:t>ዑቀ</w:t>
      </w:r>
      <w:r w:rsidRPr="00EE501F">
        <w:rPr>
          <w:rFonts w:ascii="Abyssinica SIL" w:hAnsi="Abyssinica SIL" w:cs="Abyssinica SIL"/>
          <w:lang w:val="am-ET"/>
        </w:rPr>
        <w:t xml:space="preserve"> ወወፅአ ሰይጣን እምኃበ እግዚአ</w:t>
      </w:r>
      <w:r w:rsidR="00594641" w:rsidRPr="00EE501F">
        <w:rPr>
          <w:rFonts w:ascii="Abyssinica SIL" w:hAnsi="Abyssinica SIL" w:cs="Abyssinica SIL"/>
          <w:lang w:val="am-ET"/>
        </w:rPr>
        <w:t xml:space="preserve"> </w:t>
      </w:r>
      <w:r w:rsidRPr="00EE501F">
        <w:rPr>
          <w:rFonts w:ascii="Abyssinica SIL" w:hAnsi="Abyssinica SIL" w:cs="Abyssinica SIL"/>
          <w:lang w:val="am-ET"/>
        </w:rPr>
        <w:t xml:space="preserve">ብሔር ወአኃዞ </w:t>
      </w:r>
      <w:r w:rsidR="00594641" w:rsidRPr="00EE501F">
        <w:rPr>
          <w:rFonts w:ascii="Abyssinica SIL" w:hAnsi="Abyssinica SIL" w:cs="Abyssinica SIL"/>
          <w:lang w:val="am-ET"/>
        </w:rPr>
        <w:t>ለኢ</w:t>
      </w:r>
      <w:r w:rsidRPr="00EE501F">
        <w:rPr>
          <w:rFonts w:ascii="Abyssinica SIL" w:hAnsi="Abyssinica SIL" w:cs="Abyssinica SIL"/>
          <w:lang w:val="am-ET"/>
        </w:rPr>
        <w:t xml:space="preserve">ዮብ ዝልጋሴ እኩይ እምእግሩ እስከ ርእሱ ወነሥአ ገልዐ ወአኃዘ ይሕክክ </w:t>
      </w:r>
      <w:r w:rsidR="00DF7039" w:rsidRPr="00EE501F">
        <w:rPr>
          <w:rFonts w:ascii="Abyssinica SIL" w:hAnsi="Abyssinica SIL" w:cs="Abyssinica SIL"/>
          <w:lang w:val="am-ET"/>
        </w:rPr>
        <w:t>ቊ</w:t>
      </w:r>
      <w:r w:rsidRPr="00EE501F">
        <w:rPr>
          <w:rFonts w:ascii="Abyssinica SIL" w:hAnsi="Abyssinica SIL" w:cs="Abyssinica SIL"/>
          <w:lang w:val="am-ET"/>
        </w:rPr>
        <w:t xml:space="preserve">ስሎ ወነበረ አፍአ እምሀገር ውስተ </w:t>
      </w:r>
      <w:r w:rsidR="00DF7039" w:rsidRPr="00EE501F">
        <w:rPr>
          <w:rFonts w:ascii="Abyssinica SIL" w:hAnsi="Abyssinica SIL" w:cs="Abyssinica SIL"/>
          <w:lang w:val="am-ET"/>
        </w:rPr>
        <w:t>መ</w:t>
      </w:r>
      <w:r w:rsidRPr="00EE501F">
        <w:rPr>
          <w:rFonts w:ascii="Abyssinica SIL" w:hAnsi="Abyssinica SIL" w:cs="Abyssinica SIL"/>
          <w:lang w:val="am-ET"/>
        </w:rPr>
        <w:t xml:space="preserve">ሬት ወኃሊፎ </w:t>
      </w:r>
      <w:r w:rsidR="00DF7039" w:rsidRPr="00EE501F">
        <w:rPr>
          <w:rFonts w:ascii="Abyssinica SIL" w:hAnsi="Abyssinica SIL" w:cs="Abyssinica SIL"/>
          <w:lang w:val="am-ET"/>
        </w:rPr>
        <w:t>ብዙኅ</w:t>
      </w:r>
      <w:r w:rsidRPr="00EE501F">
        <w:rPr>
          <w:rFonts w:ascii="Abyssinica SIL" w:hAnsi="Abyssinica SIL" w:cs="Abyssinica SIL"/>
          <w:lang w:val="am-ET"/>
        </w:rPr>
        <w:t xml:space="preserve"> መዋዕል ትቤ</w:t>
      </w:r>
      <w:r w:rsidR="003636A1" w:rsidRPr="00EE501F">
        <w:rPr>
          <w:rFonts w:ascii="Abyssinica SIL" w:hAnsi="Abyssinica SIL" w:cs="Abyssinica SIL"/>
          <w:lang w:val="am-ET"/>
        </w:rPr>
        <w:t xml:space="preserve">ሎ ብእሲቱ እስከ ማእዜኑ ትትዔገስ፡፡ ትብልኑ እፀንሕ ሕዳጠ መዋዕለ ዓዲ </w:t>
      </w:r>
      <w:r w:rsidR="00490790" w:rsidRPr="00EE501F">
        <w:rPr>
          <w:rFonts w:ascii="Abyssinica SIL" w:hAnsi="Abyssinica SIL" w:cs="Abyssinica SIL"/>
          <w:lang w:val="am-ET"/>
        </w:rPr>
        <w:t>ወእት</w:t>
      </w:r>
      <w:r w:rsidR="003636A1" w:rsidRPr="00EE501F">
        <w:rPr>
          <w:rFonts w:ascii="Abyssinica SIL" w:hAnsi="Abyssinica SIL" w:cs="Abyssinica SIL"/>
          <w:lang w:val="am-ET"/>
        </w:rPr>
        <w:t xml:space="preserve">ዔገስ እስመ እሴፈው </w:t>
      </w:r>
      <w:r w:rsidR="00490790" w:rsidRPr="00EE501F">
        <w:rPr>
          <w:rFonts w:ascii="Abyssinica SIL" w:hAnsi="Abyssinica SIL" w:cs="Abyssinica SIL"/>
          <w:lang w:val="am-ET"/>
        </w:rPr>
        <w:t>ሕይወት</w:t>
      </w:r>
      <w:r w:rsidR="003636A1" w:rsidRPr="00EE501F">
        <w:rPr>
          <w:rFonts w:ascii="Abyssinica SIL" w:hAnsi="Abyssinica SIL" w:cs="Abyssinica SIL"/>
          <w:lang w:val="am-ET"/>
        </w:rPr>
        <w:t xml:space="preserve">የ፡፡ ናሁ ማሰነ ዝክርከ እምድር፡፡ ደቂቅየኒ ወአዋልድየኒ </w:t>
      </w:r>
      <w:r w:rsidR="00D40081" w:rsidRPr="00EE501F">
        <w:rPr>
          <w:rFonts w:ascii="Abyssinica SIL" w:hAnsi="Abyssinica SIL" w:cs="Abyssinica SIL"/>
          <w:lang w:val="am-ET"/>
        </w:rPr>
        <w:t>ከርሥ</w:t>
      </w:r>
      <w:r w:rsidR="003636A1" w:rsidRPr="00EE501F">
        <w:rPr>
          <w:rFonts w:ascii="Abyssinica SIL" w:hAnsi="Abyssinica SIL" w:cs="Abyssinica SIL"/>
          <w:lang w:val="am-ET"/>
        </w:rPr>
        <w:t xml:space="preserve"> ዚአየ ሐመ፡፡ </w:t>
      </w:r>
      <w:r w:rsidR="00D40081" w:rsidRPr="00EE501F">
        <w:rPr>
          <w:rFonts w:ascii="Abyssinica SIL" w:hAnsi="Abyssinica SIL" w:cs="Abyssinica SIL"/>
          <w:lang w:val="am-ET"/>
        </w:rPr>
        <w:t>በሕማ</w:t>
      </w:r>
      <w:r w:rsidR="003636A1" w:rsidRPr="00EE501F">
        <w:rPr>
          <w:rFonts w:ascii="Abyssinica SIL" w:hAnsi="Abyssinica SIL" w:cs="Abyssinica SIL"/>
          <w:lang w:val="am-ET"/>
        </w:rPr>
        <w:t xml:space="preserve">መ መሕመም ወሠራሕኩ </w:t>
      </w:r>
      <w:r w:rsidR="00D40081" w:rsidRPr="00EE501F">
        <w:rPr>
          <w:rFonts w:ascii="Abyssinica SIL" w:hAnsi="Abyssinica SIL" w:cs="Abyssinica SIL"/>
          <w:lang w:val="am-ET"/>
        </w:rPr>
        <w:t>ወጻ</w:t>
      </w:r>
      <w:r w:rsidR="003636A1" w:rsidRPr="00EE501F">
        <w:rPr>
          <w:rFonts w:ascii="Abyssinica SIL" w:hAnsi="Abyssinica SIL" w:cs="Abyssinica SIL"/>
          <w:lang w:val="am-ET"/>
        </w:rPr>
        <w:t xml:space="preserve">መውኩ </w:t>
      </w:r>
      <w:r w:rsidR="00D40081" w:rsidRPr="00EE501F">
        <w:rPr>
          <w:rFonts w:ascii="Abyssinica SIL" w:hAnsi="Abyssinica SIL" w:cs="Abyssinica SIL"/>
          <w:lang w:val="am-ET"/>
        </w:rPr>
        <w:t>ለ</w:t>
      </w:r>
      <w:r w:rsidR="003636A1" w:rsidRPr="00EE501F">
        <w:rPr>
          <w:rFonts w:ascii="Abyssinica SIL" w:hAnsi="Abyssinica SIL" w:cs="Abyssinica SIL"/>
          <w:lang w:val="am-ET"/>
        </w:rPr>
        <w:t xml:space="preserve">ከንቱ ወአንተኒ ትገብር ውስተ መግል ወዕጸያት </w:t>
      </w:r>
      <w:r w:rsidR="0004735A" w:rsidRPr="00EE501F">
        <w:rPr>
          <w:rFonts w:ascii="Abyssinica SIL" w:hAnsi="Abyssinica SIL" w:cs="Abyssinica SIL"/>
          <w:lang w:val="am-ET"/>
        </w:rPr>
        <w:t>ወኵ</w:t>
      </w:r>
      <w:r w:rsidR="003636A1" w:rsidRPr="00EE501F">
        <w:rPr>
          <w:rFonts w:ascii="Abyssinica SIL" w:hAnsi="Abyssinica SIL" w:cs="Abyssinica SIL"/>
          <w:lang w:val="am-ET"/>
        </w:rPr>
        <w:t xml:space="preserve">ሎ ሌሊተ ታንጾርር፡፡ ወአነሂ አአውድ </w:t>
      </w:r>
      <w:r w:rsidR="001A38C5" w:rsidRPr="00EE501F">
        <w:rPr>
          <w:rFonts w:ascii="Abyssinica SIL" w:hAnsi="Abyssinica SIL" w:cs="Abyssinica SIL"/>
          <w:lang w:val="am-ET"/>
        </w:rPr>
        <w:t>ወእታሕ</w:t>
      </w:r>
      <w:r w:rsidR="003636A1" w:rsidRPr="00EE501F">
        <w:rPr>
          <w:rFonts w:ascii="Abyssinica SIL" w:hAnsi="Abyssinica SIL" w:cs="Abyssinica SIL"/>
          <w:lang w:val="am-ET"/>
        </w:rPr>
        <w:t>ል ወአሐውር እምብሔር ብሔረ ወእም</w:t>
      </w:r>
      <w:r w:rsidR="00E9320A" w:rsidRPr="00EE501F">
        <w:rPr>
          <w:rFonts w:ascii="Abyssinica SIL" w:hAnsi="Abyssinica SIL" w:cs="Abyssinica SIL"/>
          <w:lang w:val="am-ET"/>
        </w:rPr>
        <w:t xml:space="preserve"> ቤት ቤተ፡፡ </w:t>
      </w:r>
      <w:r w:rsidR="001100E0" w:rsidRPr="00EE501F">
        <w:rPr>
          <w:rFonts w:ascii="Abyssinica SIL" w:hAnsi="Abyssinica SIL" w:cs="Abyssinica SIL"/>
          <w:lang w:val="am-ET"/>
        </w:rPr>
        <w:t>ወእ</w:t>
      </w:r>
      <w:r w:rsidR="00E9320A" w:rsidRPr="00EE501F">
        <w:rPr>
          <w:rFonts w:ascii="Abyssinica SIL" w:hAnsi="Abyssinica SIL" w:cs="Abyssinica SIL"/>
          <w:lang w:val="am-ET"/>
        </w:rPr>
        <w:t>ፀ</w:t>
      </w:r>
      <w:r w:rsidR="001100E0" w:rsidRPr="00EE501F">
        <w:rPr>
          <w:rFonts w:ascii="Abyssinica SIL" w:hAnsi="Abyssinica SIL" w:cs="Abyssinica SIL"/>
          <w:lang w:val="am-ET"/>
        </w:rPr>
        <w:t>(</w:t>
      </w:r>
      <w:r w:rsidR="00E9320A" w:rsidRPr="00EE501F">
        <w:rPr>
          <w:rFonts w:ascii="Abyssinica SIL" w:hAnsi="Abyssinica SIL" w:cs="Abyssinica SIL"/>
          <w:lang w:val="am-ET"/>
        </w:rPr>
        <w:t>ንሕ</w:t>
      </w:r>
      <w:r w:rsidR="001100E0" w:rsidRPr="00EE501F">
        <w:rPr>
          <w:rFonts w:ascii="Abyssinica SIL" w:hAnsi="Abyssinica SIL" w:cs="Abyssinica SIL"/>
          <w:lang w:val="am-ET"/>
        </w:rPr>
        <w:t>)</w:t>
      </w:r>
      <w:r w:rsidR="00E9320A" w:rsidRPr="00EE501F">
        <w:rPr>
          <w:rFonts w:ascii="Abyssinica SIL" w:hAnsi="Abyssinica SIL" w:cs="Abyssinica SIL"/>
          <w:lang w:val="am-ET"/>
        </w:rPr>
        <w:t xml:space="preserve"> እስከ የዐርብ ፀሐይ ከ</w:t>
      </w:r>
      <w:r w:rsidR="0004358C" w:rsidRPr="00EE501F">
        <w:rPr>
          <w:rFonts w:ascii="Abyssinica SIL" w:hAnsi="Abyssinica SIL" w:cs="Abyssinica SIL"/>
          <w:lang w:val="am-ET"/>
        </w:rPr>
        <w:t>መ</w:t>
      </w:r>
      <w:r w:rsidR="00E9320A" w:rsidRPr="00EE501F">
        <w:rPr>
          <w:rFonts w:ascii="Abyssinica SIL" w:hAnsi="Abyssinica SIL" w:cs="Abyssinica SIL"/>
          <w:lang w:val="am-ET"/>
        </w:rPr>
        <w:t xml:space="preserve"> አዕርፍ እምጻማየ ወእምሕማምየ ዘላዕሌየ ይእዜ፡፡ ወባሕቱ ንብብ ቃለ ላዕለ እግዚአ</w:t>
      </w:r>
      <w:r w:rsidR="00A31752" w:rsidRPr="00EE501F">
        <w:rPr>
          <w:rFonts w:ascii="Abyssinica SIL" w:hAnsi="Abyssinica SIL" w:cs="Abyssinica SIL"/>
          <w:lang w:val="am-ET"/>
        </w:rPr>
        <w:t xml:space="preserve"> ብሔ</w:t>
      </w:r>
      <w:r w:rsidR="00E9320A" w:rsidRPr="00EE501F">
        <w:rPr>
          <w:rFonts w:ascii="Abyssinica SIL" w:hAnsi="Abyssinica SIL" w:cs="Abyssinica SIL"/>
          <w:lang w:val="am-ET"/>
        </w:rPr>
        <w:t xml:space="preserve">ር ወሙት ወነጸራ ወይቤላ ከመ አሐቲ እምአብዳት </w:t>
      </w:r>
      <w:r w:rsidR="00A31752" w:rsidRPr="00EE501F">
        <w:rPr>
          <w:rFonts w:ascii="Abyssinica SIL" w:hAnsi="Abyssinica SIL" w:cs="Abyssinica SIL"/>
          <w:lang w:val="am-ET"/>
        </w:rPr>
        <w:t>እንስት</w:t>
      </w:r>
      <w:r w:rsidR="00E9320A" w:rsidRPr="00EE501F">
        <w:rPr>
          <w:rFonts w:ascii="Abyssinica SIL" w:hAnsi="Abyssinica SIL" w:cs="Abyssinica SIL"/>
          <w:lang w:val="am-ET"/>
        </w:rPr>
        <w:t xml:space="preserve"> </w:t>
      </w:r>
      <w:r w:rsidR="00613410" w:rsidRPr="00EE501F">
        <w:rPr>
          <w:rFonts w:ascii="Abyssinica SIL" w:hAnsi="Abyssinica SIL" w:cs="Abyssinica SIL"/>
          <w:lang w:val="am-ET"/>
        </w:rPr>
        <w:t>ተናገርኪ</w:t>
      </w:r>
      <w:r w:rsidR="00E9320A" w:rsidRPr="00EE501F">
        <w:rPr>
          <w:rFonts w:ascii="Abyssinica SIL" w:hAnsi="Abyssinica SIL" w:cs="Abyssinica SIL"/>
          <w:lang w:val="am-ET"/>
        </w:rPr>
        <w:t>፡፡ ሠናይተሰ ነሣእነ እምእደ እግዚአ</w:t>
      </w:r>
      <w:r w:rsidR="00613410" w:rsidRPr="00EE501F">
        <w:rPr>
          <w:rFonts w:ascii="Abyssinica SIL" w:hAnsi="Abyssinica SIL" w:cs="Abyssinica SIL"/>
          <w:lang w:val="am-ET"/>
        </w:rPr>
        <w:t xml:space="preserve"> </w:t>
      </w:r>
      <w:r w:rsidR="00E9320A" w:rsidRPr="00EE501F">
        <w:rPr>
          <w:rFonts w:ascii="Abyssinica SIL" w:hAnsi="Abyssinica SIL" w:cs="Abyssinica SIL"/>
          <w:lang w:val="am-ET"/>
        </w:rPr>
        <w:t xml:space="preserve">ብሔር፡፡ወእኪተኒ </w:t>
      </w:r>
      <w:r w:rsidR="00613410" w:rsidRPr="00EE501F">
        <w:rPr>
          <w:rFonts w:ascii="Abyssinica SIL" w:hAnsi="Abyssinica SIL" w:cs="Abyssinica SIL"/>
          <w:lang w:val="am-ET"/>
        </w:rPr>
        <w:t>ኢንትዔገስኑ፡፡ወበኵ</w:t>
      </w:r>
      <w:r w:rsidR="00E9320A" w:rsidRPr="00EE501F">
        <w:rPr>
          <w:rFonts w:ascii="Abyssinica SIL" w:hAnsi="Abyssinica SIL" w:cs="Abyssinica SIL"/>
          <w:lang w:val="am-ET"/>
        </w:rPr>
        <w:t xml:space="preserve">ሉዝ ዘረከቦ </w:t>
      </w:r>
      <w:r w:rsidR="00613410" w:rsidRPr="00EE501F">
        <w:rPr>
          <w:rFonts w:ascii="Abyssinica SIL" w:hAnsi="Abyssinica SIL" w:cs="Abyssinica SIL"/>
          <w:lang w:val="am-ET"/>
        </w:rPr>
        <w:t>አልቦ</w:t>
      </w:r>
      <w:r w:rsidR="00E9320A" w:rsidRPr="00EE501F">
        <w:rPr>
          <w:rFonts w:ascii="Abyssinica SIL" w:hAnsi="Abyssinica SIL" w:cs="Abyssinica SIL"/>
          <w:lang w:val="am-ET"/>
        </w:rPr>
        <w:t xml:space="preserve"> ዘ</w:t>
      </w:r>
      <w:r w:rsidR="006F0A7C" w:rsidRPr="00EE501F">
        <w:rPr>
          <w:rFonts w:ascii="Abyssinica SIL" w:hAnsi="Abyssinica SIL" w:cs="Abyssinica SIL"/>
          <w:lang w:val="am-ET"/>
        </w:rPr>
        <w:t>አ</w:t>
      </w:r>
      <w:r w:rsidR="00E9320A" w:rsidRPr="00EE501F">
        <w:rPr>
          <w:rFonts w:ascii="Abyssinica SIL" w:hAnsi="Abyssinica SIL" w:cs="Abyssinica SIL"/>
          <w:lang w:val="am-ET"/>
        </w:rPr>
        <w:t>በሰ ኢዮብ ቅድመ እግዚ</w:t>
      </w:r>
      <w:r w:rsidR="006F0A7C" w:rsidRPr="00EE501F">
        <w:rPr>
          <w:rFonts w:ascii="Abyssinica SIL" w:hAnsi="Abyssinica SIL" w:cs="Abyssinica SIL"/>
          <w:lang w:val="am-ET"/>
        </w:rPr>
        <w:t>አ ብ</w:t>
      </w:r>
      <w:r w:rsidR="00E9320A" w:rsidRPr="00EE501F">
        <w:rPr>
          <w:rFonts w:ascii="Abyssinica SIL" w:hAnsi="Abyssinica SIL" w:cs="Abyssinica SIL"/>
          <w:lang w:val="am-ET"/>
        </w:rPr>
        <w:t xml:space="preserve">ሔር </w:t>
      </w:r>
      <w:r w:rsidR="006F0A7C" w:rsidRPr="00EE501F">
        <w:rPr>
          <w:rFonts w:ascii="Abyssinica SIL" w:hAnsi="Abyssinica SIL" w:cs="Abyssinica SIL"/>
          <w:lang w:val="am-ET"/>
        </w:rPr>
        <w:t>ወሰሚዖ</w:t>
      </w:r>
      <w:r w:rsidR="00E9320A" w:rsidRPr="00EE501F">
        <w:rPr>
          <w:rFonts w:ascii="Abyssinica SIL" w:hAnsi="Abyssinica SIL" w:cs="Abyssinica SIL"/>
          <w:lang w:val="am-ET"/>
        </w:rPr>
        <w:t xml:space="preserve">ሙ ሠለስቱ አዕርክቲሁ፡፡ </w:t>
      </w:r>
      <w:r w:rsidR="006F0A7C" w:rsidRPr="00EE501F">
        <w:rPr>
          <w:rFonts w:ascii="Abyssinica SIL" w:hAnsi="Abyssinica SIL" w:cs="Abyssinica SIL"/>
          <w:lang w:val="am-ET"/>
        </w:rPr>
        <w:t>ኵ</w:t>
      </w:r>
      <w:r w:rsidR="00E9320A" w:rsidRPr="00EE501F">
        <w:rPr>
          <w:rFonts w:ascii="Abyssinica SIL" w:hAnsi="Abyssinica SIL" w:cs="Abyssinica SIL"/>
          <w:lang w:val="am-ET"/>
        </w:rPr>
        <w:t xml:space="preserve">ሎ እኩየ ዘረከቦ፡፡ መጽኡ ኃቤሁ </w:t>
      </w:r>
      <w:r w:rsidR="00F83A16" w:rsidRPr="00EE501F">
        <w:rPr>
          <w:rFonts w:ascii="Abyssinica SIL" w:hAnsi="Abyssinica SIL" w:cs="Abyssinica SIL"/>
          <w:lang w:val="am-ET"/>
        </w:rPr>
        <w:t>ኵ</w:t>
      </w:r>
      <w:r w:rsidR="00E9320A" w:rsidRPr="00EE501F">
        <w:rPr>
          <w:rFonts w:ascii="Abyssinica SIL" w:hAnsi="Abyssinica SIL" w:cs="Abyssinica SIL"/>
          <w:lang w:val="am-ET"/>
        </w:rPr>
        <w:t xml:space="preserve">ሎሙ እምብሔሮሙ </w:t>
      </w:r>
      <w:r w:rsidR="00F83A16" w:rsidRPr="00EE501F">
        <w:rPr>
          <w:rFonts w:ascii="Abyssinica SIL" w:hAnsi="Abyssinica SIL" w:cs="Abyssinica SIL"/>
          <w:lang w:val="am-ET"/>
        </w:rPr>
        <w:t>ኤልፊዝ</w:t>
      </w:r>
      <w:r w:rsidR="00E9320A" w:rsidRPr="00EE501F">
        <w:rPr>
          <w:rFonts w:ascii="Abyssinica SIL" w:hAnsi="Abyssinica SIL" w:cs="Abyssinica SIL"/>
          <w:lang w:val="am-ET"/>
        </w:rPr>
        <w:t xml:space="preserve"> ቴምናዊ ንጉሥ ወበልዳዶስ </w:t>
      </w:r>
      <w:r w:rsidR="00F83A16" w:rsidRPr="00EE501F">
        <w:rPr>
          <w:rFonts w:ascii="Abyssinica SIL" w:hAnsi="Abyssinica SIL" w:cs="Abyssinica SIL"/>
          <w:lang w:val="am-ET"/>
        </w:rPr>
        <w:t>አውኬ</w:t>
      </w:r>
      <w:r w:rsidR="00E9320A" w:rsidRPr="00EE501F">
        <w:rPr>
          <w:rFonts w:ascii="Abyssinica SIL" w:hAnsi="Abyssinica SIL" w:cs="Abyssinica SIL"/>
          <w:lang w:val="am-ET"/>
        </w:rPr>
        <w:t xml:space="preserve">ናዊ </w:t>
      </w:r>
      <w:r w:rsidR="002E61B6" w:rsidRPr="00EE501F">
        <w:rPr>
          <w:rFonts w:ascii="Abyssinica SIL" w:hAnsi="Abyssinica SIL" w:cs="Abyssinica SIL"/>
          <w:lang w:val="am-ET"/>
        </w:rPr>
        <w:t>መስ</w:t>
      </w:r>
      <w:r w:rsidR="00E9320A" w:rsidRPr="00EE501F">
        <w:rPr>
          <w:rFonts w:ascii="Abyssinica SIL" w:hAnsi="Abyssinica SIL" w:cs="Abyssinica SIL"/>
          <w:lang w:val="am-ET"/>
        </w:rPr>
        <w:t xml:space="preserve">ፍን ወሳፈር አሜናዊ ንጉሥ ወመጽኡ ኀቤሁ </w:t>
      </w:r>
      <w:r w:rsidR="002E61B6" w:rsidRPr="00EE501F">
        <w:rPr>
          <w:rFonts w:ascii="Abyssinica SIL" w:hAnsi="Abyssinica SIL" w:cs="Abyssinica SIL"/>
          <w:lang w:val="am-ET"/>
        </w:rPr>
        <w:t>ኅ</w:t>
      </w:r>
      <w:r w:rsidR="00E9320A" w:rsidRPr="00EE501F">
        <w:rPr>
          <w:rFonts w:ascii="Abyssinica SIL" w:hAnsi="Abyssinica SIL" w:cs="Abyssinica SIL"/>
          <w:lang w:val="am-ET"/>
        </w:rPr>
        <w:t xml:space="preserve">ቡረ ከመ የኀውጽዎ፡፡ ወይናዝዝዎ </w:t>
      </w:r>
      <w:r w:rsidR="002F7BDD" w:rsidRPr="00EE501F">
        <w:rPr>
          <w:rFonts w:ascii="Abyssinica SIL" w:hAnsi="Abyssinica SIL" w:cs="Abyssinica SIL"/>
          <w:lang w:val="am-ET"/>
        </w:rPr>
        <w:t>ወርኢ</w:t>
      </w:r>
      <w:r w:rsidR="00E9320A" w:rsidRPr="00EE501F">
        <w:rPr>
          <w:rFonts w:ascii="Abyssinica SIL" w:hAnsi="Abyssinica SIL" w:cs="Abyssinica SIL"/>
          <w:lang w:val="am-ET"/>
        </w:rPr>
        <w:t xml:space="preserve">ይዎ </w:t>
      </w:r>
      <w:r w:rsidR="002F7BDD" w:rsidRPr="00EE501F">
        <w:rPr>
          <w:rFonts w:ascii="Abyssinica SIL" w:hAnsi="Abyssinica SIL" w:cs="Abyssinica SIL"/>
          <w:lang w:val="am-ET"/>
        </w:rPr>
        <w:t>እምርሑ</w:t>
      </w:r>
      <w:r w:rsidR="00E9320A" w:rsidRPr="00EE501F">
        <w:rPr>
          <w:rFonts w:ascii="Abyssinica SIL" w:hAnsi="Abyssinica SIL" w:cs="Abyssinica SIL"/>
          <w:lang w:val="am-ET"/>
        </w:rPr>
        <w:t xml:space="preserve">ቅ ወኢያእመርዎ </w:t>
      </w:r>
      <w:r w:rsidR="002F7BDD" w:rsidRPr="00EE501F">
        <w:rPr>
          <w:rFonts w:ascii="Abyssinica SIL" w:hAnsi="Abyssinica SIL" w:cs="Abyssinica SIL"/>
          <w:lang w:val="am-ET"/>
        </w:rPr>
        <w:t>ወአውየዉ</w:t>
      </w:r>
      <w:r w:rsidR="00E9320A" w:rsidRPr="00EE501F">
        <w:rPr>
          <w:rFonts w:ascii="Abyssinica SIL" w:hAnsi="Abyssinica SIL" w:cs="Abyssinica SIL"/>
          <w:lang w:val="am-ET"/>
        </w:rPr>
        <w:t xml:space="preserve"> በዐቢይ ቃል ወጸርኁ ወበከዩ ወሠጠጡ አልባሲሆሙ፡፡ ወወደዩ ሐመደ ውስተ ርእሶሙ ወነበሩ ሰቡዐ ዕለ</w:t>
      </w:r>
      <w:r w:rsidR="006D69D7" w:rsidRPr="00EE501F">
        <w:rPr>
          <w:rFonts w:ascii="Abyssinica SIL" w:hAnsi="Abyssinica SIL" w:cs="Abyssinica SIL"/>
          <w:lang w:val="am-ET"/>
        </w:rPr>
        <w:t>ተ</w:t>
      </w:r>
      <w:r w:rsidR="00E9320A" w:rsidRPr="00EE501F">
        <w:rPr>
          <w:rFonts w:ascii="Abyssinica SIL" w:hAnsi="Abyssinica SIL" w:cs="Abyssinica SIL"/>
          <w:lang w:val="am-ET"/>
        </w:rPr>
        <w:t xml:space="preserve"> ወሰቡዐ ለያልየ፡፡ </w:t>
      </w:r>
      <w:r w:rsidR="00E12CA9" w:rsidRPr="00EE501F">
        <w:rPr>
          <w:rFonts w:ascii="Abyssinica SIL" w:hAnsi="Abyssinica SIL" w:cs="Abyssinica SIL"/>
          <w:lang w:val="am-ET"/>
        </w:rPr>
        <w:t>ወአልቦ</w:t>
      </w:r>
      <w:r w:rsidR="00E9320A" w:rsidRPr="00EE501F">
        <w:rPr>
          <w:rFonts w:ascii="Abyssinica SIL" w:hAnsi="Abyssinica SIL" w:cs="Abyssinica SIL"/>
          <w:lang w:val="am-ET"/>
        </w:rPr>
        <w:t xml:space="preserve"> እምኔሆሙ ዘነበቦ እስመ ርኢዩ መቀሠፍቶ ዐቢየ</w:t>
      </w:r>
    </w:p>
    <w:p w14:paraId="079823A7" w14:textId="27572DD2" w:rsidR="00525058" w:rsidRPr="00EE501F" w:rsidRDefault="00525058"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(fol. </w:t>
      </w:r>
      <w:r w:rsidRPr="00EE501F">
        <w:rPr>
          <w:rFonts w:ascii="Abyssinica SIL" w:hAnsi="Abyssinica SIL" w:cs="Abyssinica SIL"/>
          <w:lang w:val="am-ET"/>
        </w:rPr>
        <w:t>10</w:t>
      </w:r>
      <w:r w:rsidRPr="00EE501F">
        <w:rPr>
          <w:rFonts w:ascii="Abyssinica SIL" w:hAnsi="Abyssinica SIL" w:cs="Abyssinica SIL"/>
          <w:lang w:val="am-ET"/>
        </w:rPr>
        <w:t>v)</w:t>
      </w:r>
    </w:p>
    <w:p w14:paraId="7460E351" w14:textId="1D45B034" w:rsidR="0056098F" w:rsidRPr="00EE501F" w:rsidRDefault="00B64423" w:rsidP="00EE501F">
      <w:pPr>
        <w:spacing w:after="0" w:line="240" w:lineRule="auto"/>
        <w:jc w:val="both"/>
        <w:rPr>
          <w:rFonts w:ascii="Abyssinica SIL" w:hAnsi="Abyssinica SIL" w:cs="Abyssinica SIL"/>
          <w:highlight w:val="lightGray"/>
          <w:lang w:val="am-ET"/>
        </w:rPr>
      </w:pPr>
      <w:r w:rsidRPr="00EE501F">
        <w:rPr>
          <w:rFonts w:ascii="Abyssinica SIL" w:hAnsi="Abyssinica SIL" w:cs="Abyssinica SIL"/>
          <w:lang w:val="am-ET"/>
        </w:rPr>
        <w:t xml:space="preserve">ጥቀ ወጽኑዐ ፈድፋደ </w:t>
      </w:r>
      <w:r w:rsidR="005519D5" w:rsidRPr="00EE501F">
        <w:rPr>
          <w:rFonts w:ascii="Abyssinica SIL" w:hAnsi="Abyssinica SIL" w:cs="Abyssinica SIL"/>
          <w:lang w:val="am-ET"/>
        </w:rPr>
        <w:t>ወእምድኅ</w:t>
      </w:r>
      <w:r w:rsidRPr="00EE501F">
        <w:rPr>
          <w:rFonts w:ascii="Abyssinica SIL" w:hAnsi="Abyssinica SIL" w:cs="Abyssinica SIL"/>
          <w:lang w:val="am-ET"/>
        </w:rPr>
        <w:t xml:space="preserve">ሬዝ ከሠተ አፉሁ ኢዮብ፡፡ ወረገማ </w:t>
      </w:r>
      <w:r w:rsidR="00994505" w:rsidRPr="00EE501F">
        <w:rPr>
          <w:rFonts w:ascii="Abyssinica SIL" w:hAnsi="Abyssinica SIL" w:cs="Abyssinica SIL"/>
          <w:lang w:val="am-ET"/>
        </w:rPr>
        <w:t>ለ</w:t>
      </w:r>
      <w:r w:rsidRPr="00EE501F">
        <w:rPr>
          <w:rFonts w:ascii="Abyssinica SIL" w:hAnsi="Abyssinica SIL" w:cs="Abyssinica SIL"/>
          <w:lang w:val="am-ET"/>
        </w:rPr>
        <w:t xml:space="preserve">ዕለቱ እንተ ባቲ ተወልደ ወይቤ </w:t>
      </w:r>
      <w:r w:rsidR="00994505" w:rsidRPr="00EE501F">
        <w:rPr>
          <w:rFonts w:ascii="Abyssinica SIL" w:hAnsi="Abyssinica SIL" w:cs="Abyssinica SIL"/>
          <w:lang w:val="am-ET"/>
        </w:rPr>
        <w:t>ለ</w:t>
      </w:r>
      <w:r w:rsidRPr="00EE501F">
        <w:rPr>
          <w:rFonts w:ascii="Abyssinica SIL" w:hAnsi="Abyssinica SIL" w:cs="Abyssinica SIL"/>
          <w:lang w:val="am-ET"/>
        </w:rPr>
        <w:t>ትጥፋእ ይእቲ ዕለት፡፡ እንተ ባቲ ተወለድኩ</w:t>
      </w:r>
      <w:r w:rsidR="001C1373" w:rsidRPr="00EE501F">
        <w:rPr>
          <w:rFonts w:ascii="Abyssinica SIL" w:hAnsi="Abyssinica SIL" w:cs="Abyssinica SIL"/>
          <w:lang w:val="am-ET"/>
        </w:rPr>
        <w:t xml:space="preserve"> </w:t>
      </w:r>
      <w:r w:rsidR="00E05A1F" w:rsidRPr="00EE501F">
        <w:rPr>
          <w:rFonts w:ascii="Abyssinica SIL" w:hAnsi="Abyssinica SIL" w:cs="Abyssinica SIL"/>
          <w:lang w:val="am-ET"/>
        </w:rPr>
        <w:t>ወሌ</w:t>
      </w:r>
      <w:r w:rsidR="001C1373" w:rsidRPr="00EE501F">
        <w:rPr>
          <w:rFonts w:ascii="Abyssinica SIL" w:hAnsi="Abyssinica SIL" w:cs="Abyssinica SIL"/>
          <w:lang w:val="am-ET"/>
        </w:rPr>
        <w:t xml:space="preserve">ሊትኒ እንተ ባቲ ይቤሉ ተባዕት ውእቱ ለትጽለም ይእቲ ዕለት </w:t>
      </w:r>
      <w:r w:rsidR="00FA3255" w:rsidRPr="00EE501F">
        <w:rPr>
          <w:rFonts w:ascii="Abyssinica SIL" w:hAnsi="Abyssinica SIL" w:cs="Abyssinica SIL"/>
          <w:lang w:val="am-ET"/>
        </w:rPr>
        <w:t>ወኢይኅ</w:t>
      </w:r>
      <w:r w:rsidR="001C1373" w:rsidRPr="00EE501F">
        <w:rPr>
          <w:rFonts w:ascii="Abyssinica SIL" w:hAnsi="Abyssinica SIL" w:cs="Abyssinica SIL"/>
          <w:lang w:val="am-ET"/>
        </w:rPr>
        <w:t>ሥሣ እግዚአ</w:t>
      </w:r>
      <w:r w:rsidR="00FA3255" w:rsidRPr="00EE501F">
        <w:rPr>
          <w:rFonts w:ascii="Abyssinica SIL" w:hAnsi="Abyssinica SIL" w:cs="Abyssinica SIL"/>
          <w:lang w:val="am-ET"/>
        </w:rPr>
        <w:t xml:space="preserve"> </w:t>
      </w:r>
      <w:r w:rsidR="001C1373" w:rsidRPr="00EE501F">
        <w:rPr>
          <w:rFonts w:ascii="Abyssinica SIL" w:hAnsi="Abyssinica SIL" w:cs="Abyssinica SIL"/>
          <w:lang w:val="am-ET"/>
        </w:rPr>
        <w:t xml:space="preserve">ብሔር በላዕሉ ወኢይምጻእ ብርሃን ውስቴታ ወይርከብዋ ጽልመታ ወጽላሎተ ሞት ወይምጻእ ቆባር ርግምተ ለትኩን ይእቲ ዕለት </w:t>
      </w:r>
      <w:r w:rsidR="00C7005B" w:rsidRPr="00EE501F">
        <w:rPr>
          <w:rFonts w:ascii="Abyssinica SIL" w:hAnsi="Abyssinica SIL" w:cs="Abyssinica SIL"/>
          <w:lang w:val="am-ET"/>
        </w:rPr>
        <w:t>ወይምጻ</w:t>
      </w:r>
      <w:r w:rsidR="001C1373" w:rsidRPr="00EE501F">
        <w:rPr>
          <w:rFonts w:ascii="Abyssinica SIL" w:hAnsi="Abyssinica SIL" w:cs="Abyssinica SIL"/>
          <w:lang w:val="am-ET"/>
        </w:rPr>
        <w:t>አ ጽልመት ለይእቲ ሌ</w:t>
      </w:r>
      <w:r w:rsidR="00DF0CF1" w:rsidRPr="00EE501F">
        <w:rPr>
          <w:rFonts w:ascii="Abyssinica SIL" w:hAnsi="Abyssinica SIL" w:cs="Abyssinica SIL"/>
          <w:lang w:val="am-ET"/>
        </w:rPr>
        <w:t xml:space="preserve">ሊት ኢተሀሉ ውስተ መዋዕል ዐመት፡፡ </w:t>
      </w:r>
      <w:r w:rsidR="000D47AC" w:rsidRPr="00EE501F">
        <w:rPr>
          <w:rFonts w:ascii="Abyssinica SIL" w:hAnsi="Abyssinica SIL" w:cs="Abyssinica SIL"/>
          <w:lang w:val="am-ET"/>
        </w:rPr>
        <w:t>ወኢትትኆለቊ</w:t>
      </w:r>
      <w:r w:rsidR="00DF0CF1" w:rsidRPr="00EE501F">
        <w:rPr>
          <w:rFonts w:ascii="Abyssinica SIL" w:hAnsi="Abyssinica SIL" w:cs="Abyssinica SIL"/>
          <w:lang w:val="am-ET"/>
        </w:rPr>
        <w:t xml:space="preserve"> ውስተ መዋዕለ </w:t>
      </w:r>
      <w:r w:rsidR="000D47AC" w:rsidRPr="00EE501F">
        <w:rPr>
          <w:rFonts w:ascii="Abyssinica SIL" w:hAnsi="Abyssinica SIL" w:cs="Abyssinica SIL"/>
          <w:lang w:val="am-ET"/>
        </w:rPr>
        <w:t>አውራኅ</w:t>
      </w:r>
      <w:r w:rsidR="00DF0CF1" w:rsidRPr="00EE501F">
        <w:rPr>
          <w:rFonts w:ascii="Abyssinica SIL" w:hAnsi="Abyssinica SIL" w:cs="Abyssinica SIL"/>
          <w:lang w:val="am-ET"/>
        </w:rPr>
        <w:t xml:space="preserve"> </w:t>
      </w:r>
      <w:r w:rsidR="000D47AC" w:rsidRPr="00EE501F">
        <w:rPr>
          <w:rFonts w:ascii="Abyssinica SIL" w:hAnsi="Abyssinica SIL" w:cs="Abyssinica SIL"/>
          <w:lang w:val="am-ET"/>
        </w:rPr>
        <w:t>ለ</w:t>
      </w:r>
      <w:r w:rsidR="00DF0CF1" w:rsidRPr="00EE501F">
        <w:rPr>
          <w:rFonts w:ascii="Abyssinica SIL" w:hAnsi="Abyssinica SIL" w:cs="Abyssinica SIL"/>
          <w:lang w:val="am-ET"/>
        </w:rPr>
        <w:t xml:space="preserve">ይእቲ </w:t>
      </w:r>
      <w:r w:rsidR="000D47AC" w:rsidRPr="00EE501F">
        <w:rPr>
          <w:rFonts w:ascii="Abyssinica SIL" w:hAnsi="Abyssinica SIL" w:cs="Abyssinica SIL"/>
          <w:lang w:val="am-ET"/>
        </w:rPr>
        <w:t>ሌሊት</w:t>
      </w:r>
      <w:r w:rsidR="00DF0CF1" w:rsidRPr="00EE501F">
        <w:rPr>
          <w:rFonts w:ascii="Abyssinica SIL" w:hAnsi="Abyssinica SIL" w:cs="Abyssinica SIL"/>
          <w:lang w:val="am-ET"/>
        </w:rPr>
        <w:t xml:space="preserve"> ጻዐር ኢይምጻእ ውስቴታ ፍሥሐ ወሐሤት፡፡ ዳእሙ ይርግማ ዘረገማ </w:t>
      </w:r>
      <w:r w:rsidR="00893E4E" w:rsidRPr="00EE501F">
        <w:rPr>
          <w:rFonts w:ascii="Abyssinica SIL" w:hAnsi="Abyssinica SIL" w:cs="Abyssinica SIL"/>
          <w:lang w:val="am-ET"/>
        </w:rPr>
        <w:t>ለ</w:t>
      </w:r>
      <w:r w:rsidR="00DF0CF1" w:rsidRPr="00EE501F">
        <w:rPr>
          <w:rFonts w:ascii="Abyssinica SIL" w:hAnsi="Abyssinica SIL" w:cs="Abyssinica SIL"/>
          <w:lang w:val="am-ET"/>
        </w:rPr>
        <w:t>ይእቲ ዕለት ዘሀሎ ይምትሮ ለዐቢይ ዐንበሪ፡፡</w:t>
      </w:r>
      <w:r w:rsidR="00893E4E" w:rsidRPr="00EE501F">
        <w:rPr>
          <w:rFonts w:ascii="Abyssinica SIL" w:hAnsi="Abyssinica SIL" w:cs="Abyssinica SIL"/>
          <w:lang w:val="am-ET"/>
        </w:rPr>
        <w:t xml:space="preserve"> ለ</w:t>
      </w:r>
      <w:r w:rsidR="00DF0CF1" w:rsidRPr="00EE501F">
        <w:rPr>
          <w:rFonts w:ascii="Abyssinica SIL" w:hAnsi="Abyssinica SIL" w:cs="Abyssinica SIL"/>
          <w:lang w:val="am-ET"/>
        </w:rPr>
        <w:t xml:space="preserve">ይጹለሙ </w:t>
      </w:r>
      <w:r w:rsidR="00893E4E" w:rsidRPr="00EE501F">
        <w:rPr>
          <w:rFonts w:ascii="Abyssinica SIL" w:hAnsi="Abyssinica SIL" w:cs="Abyssinica SIL"/>
          <w:lang w:val="am-ET"/>
        </w:rPr>
        <w:t>ከዋክብቲ</w:t>
      </w:r>
      <w:r w:rsidR="00DF0CF1" w:rsidRPr="00EE501F">
        <w:rPr>
          <w:rFonts w:ascii="Abyssinica SIL" w:hAnsi="Abyssinica SIL" w:cs="Abyssinica SIL"/>
          <w:lang w:val="am-ET"/>
        </w:rPr>
        <w:t xml:space="preserve">ሃ </w:t>
      </w:r>
      <w:r w:rsidR="00F4057E" w:rsidRPr="00EE501F">
        <w:rPr>
          <w:rFonts w:ascii="Abyssinica SIL" w:hAnsi="Abyssinica SIL" w:cs="Abyssinica SIL"/>
          <w:lang w:val="am-ET"/>
        </w:rPr>
        <w:t>ለ</w:t>
      </w:r>
      <w:r w:rsidR="00DF0CF1" w:rsidRPr="00EE501F">
        <w:rPr>
          <w:rFonts w:ascii="Abyssinica SIL" w:hAnsi="Abyssinica SIL" w:cs="Abyssinica SIL"/>
          <w:lang w:val="am-ET"/>
        </w:rPr>
        <w:t xml:space="preserve">ይእቲ ሌሊት </w:t>
      </w:r>
      <w:r w:rsidR="00F4057E" w:rsidRPr="00EE501F">
        <w:rPr>
          <w:rFonts w:ascii="Abyssinica SIL" w:hAnsi="Abyssinica SIL" w:cs="Abyssinica SIL"/>
          <w:lang w:val="am-ET"/>
        </w:rPr>
        <w:t>ወለ</w:t>
      </w:r>
      <w:r w:rsidR="00DF0CF1" w:rsidRPr="00EE501F">
        <w:rPr>
          <w:rFonts w:ascii="Abyssinica SIL" w:hAnsi="Abyssinica SIL" w:cs="Abyssinica SIL"/>
          <w:lang w:val="am-ET"/>
        </w:rPr>
        <w:t xml:space="preserve">ይንበሩ ኃበ </w:t>
      </w:r>
      <w:r w:rsidR="00F4057E" w:rsidRPr="00EE501F">
        <w:rPr>
          <w:rFonts w:ascii="Abyssinica SIL" w:hAnsi="Abyssinica SIL" w:cs="Abyssinica SIL"/>
          <w:lang w:val="am-ET"/>
        </w:rPr>
        <w:t>ኢይሬ</w:t>
      </w:r>
      <w:r w:rsidR="00DF0CF1" w:rsidRPr="00EE501F">
        <w:rPr>
          <w:rFonts w:ascii="Abyssinica SIL" w:hAnsi="Abyssinica SIL" w:cs="Abyssinica SIL"/>
          <w:lang w:val="am-ET"/>
        </w:rPr>
        <w:t xml:space="preserve">ኢዩ ብርሃነ </w:t>
      </w:r>
      <w:r w:rsidR="006E74AB" w:rsidRPr="00EE501F">
        <w:rPr>
          <w:rFonts w:ascii="Abyssinica SIL" w:hAnsi="Abyssinica SIL" w:cs="Abyssinica SIL"/>
          <w:lang w:val="am-ET"/>
        </w:rPr>
        <w:t>እስ</w:t>
      </w:r>
      <w:r w:rsidR="00DF0CF1" w:rsidRPr="00EE501F">
        <w:rPr>
          <w:rFonts w:ascii="Abyssinica SIL" w:hAnsi="Abyssinica SIL" w:cs="Abyssinica SIL"/>
          <w:lang w:val="am-ET"/>
        </w:rPr>
        <w:t xml:space="preserve">መ </w:t>
      </w:r>
      <w:r w:rsidR="006E74AB" w:rsidRPr="00EE501F">
        <w:rPr>
          <w:rFonts w:ascii="Abyssinica SIL" w:hAnsi="Abyssinica SIL" w:cs="Abyssinica SIL"/>
          <w:lang w:val="am-ET"/>
        </w:rPr>
        <w:t>ኢ</w:t>
      </w:r>
      <w:r w:rsidR="00DF0CF1" w:rsidRPr="00EE501F">
        <w:rPr>
          <w:rFonts w:ascii="Abyssinica SIL" w:hAnsi="Abyssinica SIL" w:cs="Abyssinica SIL"/>
          <w:lang w:val="am-ET"/>
        </w:rPr>
        <w:t xml:space="preserve">ዐጸው </w:t>
      </w:r>
      <w:r w:rsidR="006E74AB" w:rsidRPr="00EE501F">
        <w:rPr>
          <w:rFonts w:ascii="Abyssinica SIL" w:hAnsi="Abyssinica SIL" w:cs="Abyssinica SIL"/>
          <w:lang w:val="am-ET"/>
        </w:rPr>
        <w:t>ሕ[ም]</w:t>
      </w:r>
      <w:r w:rsidR="00DF0CF1" w:rsidRPr="00EE501F">
        <w:rPr>
          <w:rFonts w:ascii="Abyssinica SIL" w:hAnsi="Abyssinica SIL" w:cs="Abyssinica SIL"/>
          <w:lang w:val="am-ET"/>
        </w:rPr>
        <w:t xml:space="preserve">ሰ ከርሣ </w:t>
      </w:r>
      <w:r w:rsidR="006E74AB" w:rsidRPr="00EE501F">
        <w:rPr>
          <w:rFonts w:ascii="Abyssinica SIL" w:hAnsi="Abyssinica SIL" w:cs="Abyssinica SIL"/>
          <w:lang w:val="am-ET"/>
        </w:rPr>
        <w:t>ለ</w:t>
      </w:r>
      <w:r w:rsidR="00DF0CF1" w:rsidRPr="00EE501F">
        <w:rPr>
          <w:rFonts w:ascii="Abyssinica SIL" w:hAnsi="Abyssinica SIL" w:cs="Abyssinica SIL"/>
          <w:lang w:val="am-ET"/>
        </w:rPr>
        <w:t xml:space="preserve">እምየ ኢይርአዩ ቤዘ እንዘ ይሠርቅ፡፡ </w:t>
      </w:r>
      <w:r w:rsidR="004D4B4A" w:rsidRPr="00EE501F">
        <w:rPr>
          <w:rFonts w:ascii="Abyssinica SIL" w:hAnsi="Abyssinica SIL" w:cs="Abyssinica SIL"/>
          <w:lang w:val="am-ET"/>
        </w:rPr>
        <w:t>ዘኢያ</w:t>
      </w:r>
      <w:r w:rsidR="00DF0CF1" w:rsidRPr="00EE501F">
        <w:rPr>
          <w:rFonts w:ascii="Abyssinica SIL" w:hAnsi="Abyssinica SIL" w:cs="Abyssinica SIL"/>
          <w:lang w:val="am-ET"/>
        </w:rPr>
        <w:t>እተቱ ሕማመ እምአዕ</w:t>
      </w:r>
      <w:r w:rsidR="006D32BC" w:rsidRPr="00EE501F">
        <w:rPr>
          <w:rFonts w:ascii="Abyssinica SIL" w:hAnsi="Abyssinica SIL" w:cs="Abyssinica SIL"/>
          <w:lang w:val="am-ET"/>
        </w:rPr>
        <w:t xml:space="preserve">ይንት፡፡ </w:t>
      </w:r>
      <w:r w:rsidR="005F7CB4" w:rsidRPr="00EE501F">
        <w:rPr>
          <w:rFonts w:ascii="Abyssinica SIL" w:hAnsi="Abyssinica SIL" w:cs="Abyssinica SIL"/>
          <w:lang w:val="am-ET"/>
        </w:rPr>
        <w:t>ለ</w:t>
      </w:r>
      <w:r w:rsidR="006D32BC" w:rsidRPr="00EE501F">
        <w:rPr>
          <w:rFonts w:ascii="Abyssinica SIL" w:hAnsi="Abyssinica SIL" w:cs="Abyssinica SIL"/>
          <w:lang w:val="am-ET"/>
        </w:rPr>
        <w:t xml:space="preserve">ምንት በውስተ ከርሥ </w:t>
      </w:r>
      <w:r w:rsidR="005F7CB4" w:rsidRPr="00EE501F">
        <w:rPr>
          <w:rFonts w:ascii="Abyssinica SIL" w:hAnsi="Abyssinica SIL" w:cs="Abyssinica SIL"/>
          <w:lang w:val="am-ET"/>
        </w:rPr>
        <w:t>ኢሞ</w:t>
      </w:r>
      <w:r w:rsidR="006D32BC" w:rsidRPr="00EE501F">
        <w:rPr>
          <w:rFonts w:ascii="Abyssinica SIL" w:hAnsi="Abyssinica SIL" w:cs="Abyssinica SIL"/>
          <w:lang w:val="am-ET"/>
        </w:rPr>
        <w:t xml:space="preserve">ትኩ፡፡ ወወፂእየ እምከርሥ ዘኢተሐጐልኩ ሶቤሃ፡፡ </w:t>
      </w:r>
      <w:r w:rsidR="005F7CB4" w:rsidRPr="00EE501F">
        <w:rPr>
          <w:rFonts w:ascii="Abyssinica SIL" w:hAnsi="Abyssinica SIL" w:cs="Abyssinica SIL"/>
          <w:lang w:val="am-ET"/>
        </w:rPr>
        <w:t>ለ</w:t>
      </w:r>
      <w:r w:rsidR="006D32BC" w:rsidRPr="00EE501F">
        <w:rPr>
          <w:rFonts w:ascii="Abyssinica SIL" w:hAnsi="Abyssinica SIL" w:cs="Abyssinica SIL"/>
          <w:lang w:val="am-ET"/>
        </w:rPr>
        <w:t xml:space="preserve">ምንት ጸንዐ </w:t>
      </w:r>
      <w:r w:rsidR="005F7CB4" w:rsidRPr="00EE501F">
        <w:rPr>
          <w:rFonts w:ascii="Abyssinica SIL" w:hAnsi="Abyssinica SIL" w:cs="Abyssinica SIL"/>
          <w:lang w:val="am-ET"/>
        </w:rPr>
        <w:t>ብረኪ</w:t>
      </w:r>
      <w:r w:rsidR="006D32BC" w:rsidRPr="00EE501F">
        <w:rPr>
          <w:rFonts w:ascii="Abyssinica SIL" w:hAnsi="Abyssinica SIL" w:cs="Abyssinica SIL"/>
          <w:lang w:val="am-ET"/>
        </w:rPr>
        <w:t xml:space="preserve">የ፡፡ ወለምንት ተሐፀንኩ </w:t>
      </w:r>
      <w:r w:rsidR="00476A4B" w:rsidRPr="00EE501F">
        <w:rPr>
          <w:rFonts w:ascii="Abyssinica SIL" w:hAnsi="Abyssinica SIL" w:cs="Abyssinica SIL"/>
          <w:lang w:val="am-ET"/>
        </w:rPr>
        <w:t xml:space="preserve"> በጥበብ ሶበ ሰከብኩ ይእዜ እምአርመምኩ ወሶበ ኖምኩ እምአዕረፍኩ ምስለ </w:t>
      </w:r>
      <w:r w:rsidR="00301559" w:rsidRPr="00EE501F">
        <w:rPr>
          <w:rFonts w:ascii="Abyssinica SIL" w:hAnsi="Abyssinica SIL" w:cs="Abyssinica SIL"/>
          <w:lang w:val="am-ET"/>
        </w:rPr>
        <w:t>ነገሥ</w:t>
      </w:r>
      <w:r w:rsidR="00476A4B" w:rsidRPr="00EE501F">
        <w:rPr>
          <w:rFonts w:ascii="Abyssinica SIL" w:hAnsi="Abyssinica SIL" w:cs="Abyssinica SIL"/>
          <w:lang w:val="am-ET"/>
        </w:rPr>
        <w:t xml:space="preserve">ት </w:t>
      </w:r>
      <w:r w:rsidR="00A72D0F" w:rsidRPr="00EE501F">
        <w:rPr>
          <w:rFonts w:ascii="Abyssinica SIL" w:hAnsi="Abyssinica SIL" w:cs="Abyssinica SIL"/>
          <w:lang w:val="am-ET"/>
        </w:rPr>
        <w:t>እለ</w:t>
      </w:r>
      <w:r w:rsidR="00476A4B" w:rsidRPr="00EE501F">
        <w:rPr>
          <w:rFonts w:ascii="Abyssinica SIL" w:hAnsi="Abyssinica SIL" w:cs="Abyssinica SIL"/>
          <w:lang w:val="am-ET"/>
        </w:rPr>
        <w:t xml:space="preserve"> መከሩ </w:t>
      </w:r>
      <w:r w:rsidR="00A72D0F" w:rsidRPr="00EE501F">
        <w:rPr>
          <w:rFonts w:ascii="Abyssinica SIL" w:hAnsi="Abyssinica SIL" w:cs="Abyssinica SIL"/>
          <w:lang w:val="am-ET"/>
        </w:rPr>
        <w:t>በም</w:t>
      </w:r>
      <w:r w:rsidR="00476A4B" w:rsidRPr="00EE501F">
        <w:rPr>
          <w:rFonts w:ascii="Abyssinica SIL" w:hAnsi="Abyssinica SIL" w:cs="Abyssinica SIL"/>
          <w:lang w:val="am-ET"/>
        </w:rPr>
        <w:t xml:space="preserve">ድር ወኰነኑ </w:t>
      </w:r>
      <w:r w:rsidR="00A72D0F" w:rsidRPr="00EE501F">
        <w:rPr>
          <w:rFonts w:ascii="Abyssinica SIL" w:hAnsi="Abyssinica SIL" w:cs="Abyssinica SIL"/>
          <w:lang w:val="am-ET"/>
        </w:rPr>
        <w:t>በመጥባኅ</w:t>
      </w:r>
      <w:r w:rsidR="00476A4B" w:rsidRPr="00EE501F">
        <w:rPr>
          <w:rFonts w:ascii="Abyssinica SIL" w:hAnsi="Abyssinica SIL" w:cs="Abyssinica SIL"/>
          <w:lang w:val="am-ET"/>
        </w:rPr>
        <w:t xml:space="preserve">ት፡፡አው </w:t>
      </w:r>
      <w:r w:rsidR="00A72D0F" w:rsidRPr="00EE501F">
        <w:rPr>
          <w:rFonts w:ascii="Abyssinica SIL" w:hAnsi="Abyssinica SIL" w:cs="Abyssinica SIL"/>
          <w:lang w:val="am-ET"/>
        </w:rPr>
        <w:t>ምስለ</w:t>
      </w:r>
      <w:r w:rsidR="00476A4B" w:rsidRPr="00EE501F">
        <w:rPr>
          <w:rFonts w:ascii="Abyssinica SIL" w:hAnsi="Abyssinica SIL" w:cs="Abyssinica SIL"/>
          <w:lang w:val="am-ET"/>
        </w:rPr>
        <w:t xml:space="preserve"> </w:t>
      </w:r>
      <w:r w:rsidR="00A72D0F" w:rsidRPr="00EE501F">
        <w:rPr>
          <w:rFonts w:ascii="Abyssinica SIL" w:hAnsi="Abyssinica SIL" w:cs="Abyssinica SIL"/>
          <w:lang w:val="am-ET"/>
        </w:rPr>
        <w:t>መላ</w:t>
      </w:r>
      <w:r w:rsidR="00476A4B" w:rsidRPr="00EE501F">
        <w:rPr>
          <w:rFonts w:ascii="Abyssinica SIL" w:hAnsi="Abyssinica SIL" w:cs="Abyssinica SIL"/>
          <w:lang w:val="am-ET"/>
        </w:rPr>
        <w:t xml:space="preserve">እክት እለ </w:t>
      </w:r>
      <w:r w:rsidR="00A72D0F" w:rsidRPr="00EE501F">
        <w:rPr>
          <w:rFonts w:ascii="Abyssinica SIL" w:hAnsi="Abyssinica SIL" w:cs="Abyssinica SIL"/>
          <w:lang w:val="am-ET"/>
        </w:rPr>
        <w:t>አብዝኅ</w:t>
      </w:r>
      <w:r w:rsidR="00476A4B" w:rsidRPr="00EE501F">
        <w:rPr>
          <w:rFonts w:ascii="Abyssinica SIL" w:hAnsi="Abyssinica SIL" w:cs="Abyssinica SIL"/>
          <w:lang w:val="am-ET"/>
        </w:rPr>
        <w:t xml:space="preserve">ዎ </w:t>
      </w:r>
      <w:r w:rsidR="00AF2AD5" w:rsidRPr="00EE501F">
        <w:rPr>
          <w:rFonts w:ascii="Abyssinica SIL" w:hAnsi="Abyssinica SIL" w:cs="Abyssinica SIL"/>
          <w:lang w:val="am-ET"/>
        </w:rPr>
        <w:t>ለ</w:t>
      </w:r>
      <w:r w:rsidR="00476A4B" w:rsidRPr="00EE501F">
        <w:rPr>
          <w:rFonts w:ascii="Abyssinica SIL" w:hAnsi="Abyssinica SIL" w:cs="Abyssinica SIL"/>
          <w:lang w:val="am-ET"/>
        </w:rPr>
        <w:t>ወርቅ እለ መልኡ አብያቲሆሙ ብሩረ፡፡ ወሶበ ኮንኩ ከመ ፃእፃእ ዘአድሀፀቶ ማሕ</w:t>
      </w:r>
      <w:r w:rsidR="007A4883" w:rsidRPr="00EE501F">
        <w:rPr>
          <w:rFonts w:ascii="Abyssinica SIL" w:hAnsi="Abyssinica SIL" w:cs="Abyssinica SIL"/>
          <w:lang w:val="am-ET"/>
        </w:rPr>
        <w:t>ፀነ እሙ፡፡ ሂየ ኃጥአን ይውዒዩ፡፡ በ</w:t>
      </w:r>
      <w:r w:rsidR="00AF2AD5" w:rsidRPr="00EE501F">
        <w:rPr>
          <w:rFonts w:ascii="Abyssinica SIL" w:hAnsi="Abyssinica SIL" w:cs="Abyssinica SIL"/>
          <w:lang w:val="am-ET"/>
        </w:rPr>
        <w:t>መ</w:t>
      </w:r>
      <w:r w:rsidR="007A4883" w:rsidRPr="00EE501F">
        <w:rPr>
          <w:rFonts w:ascii="Abyssinica SIL" w:hAnsi="Abyssinica SIL" w:cs="Abyssinica SIL"/>
          <w:lang w:val="am-ET"/>
        </w:rPr>
        <w:t xml:space="preserve">ቅሠፍተ መዐቱ </w:t>
      </w:r>
      <w:r w:rsidR="00AD158C" w:rsidRPr="00EE501F">
        <w:rPr>
          <w:rFonts w:ascii="Abyssinica SIL" w:hAnsi="Abyssinica SIL" w:cs="Abyssinica SIL"/>
          <w:lang w:val="am-ET"/>
        </w:rPr>
        <w:t>ወሂ</w:t>
      </w:r>
      <w:r w:rsidR="007A4883" w:rsidRPr="00EE501F">
        <w:rPr>
          <w:rFonts w:ascii="Abyssinica SIL" w:hAnsi="Abyssinica SIL" w:cs="Abyssinica SIL"/>
          <w:lang w:val="am-ET"/>
        </w:rPr>
        <w:t xml:space="preserve">የ ያዐርፉ እለሂ ተጸዐሩ በሥጋሆሙ </w:t>
      </w:r>
      <w:r w:rsidR="00AD158C" w:rsidRPr="00EE501F">
        <w:rPr>
          <w:rFonts w:ascii="Abyssinica SIL" w:hAnsi="Abyssinica SIL" w:cs="Abyssinica SIL"/>
          <w:lang w:val="am-ET"/>
        </w:rPr>
        <w:t>ኅ</w:t>
      </w:r>
      <w:r w:rsidR="007A4883" w:rsidRPr="00EE501F">
        <w:rPr>
          <w:rFonts w:ascii="Abyssinica SIL" w:hAnsi="Abyssinica SIL" w:cs="Abyssinica SIL"/>
          <w:lang w:val="am-ET"/>
        </w:rPr>
        <w:t xml:space="preserve">ቡረ እለ እምፍጥረተ ዓለም </w:t>
      </w:r>
      <w:r w:rsidR="00AD158C" w:rsidRPr="00EE501F">
        <w:rPr>
          <w:rFonts w:ascii="Abyssinica SIL" w:hAnsi="Abyssinica SIL" w:cs="Abyssinica SIL"/>
          <w:lang w:val="am-ET"/>
        </w:rPr>
        <w:t>ንኡ</w:t>
      </w:r>
      <w:r w:rsidR="007A4883" w:rsidRPr="00EE501F">
        <w:rPr>
          <w:rFonts w:ascii="Abyssinica SIL" w:hAnsi="Abyssinica SIL" w:cs="Abyssinica SIL"/>
          <w:lang w:val="am-ET"/>
        </w:rPr>
        <w:t>ሳን ወዐቢያን</w:t>
      </w:r>
      <w:r w:rsidR="00A60AAE" w:rsidRPr="00EE501F">
        <w:rPr>
          <w:rFonts w:ascii="Abyssinica SIL" w:hAnsi="Abyssinica SIL" w:cs="Abyssinica SIL"/>
          <w:lang w:val="am-ET"/>
        </w:rPr>
        <w:t xml:space="preserve"> ህየ </w:t>
      </w:r>
      <w:r w:rsidR="00AD158C" w:rsidRPr="00EE501F">
        <w:rPr>
          <w:rFonts w:ascii="Abyssinica SIL" w:hAnsi="Abyssinica SIL" w:cs="Abyssinica SIL"/>
          <w:lang w:val="am-ET"/>
        </w:rPr>
        <w:t>ሀለ</w:t>
      </w:r>
      <w:r w:rsidR="00A60AAE" w:rsidRPr="00EE501F">
        <w:rPr>
          <w:rFonts w:ascii="Abyssinica SIL" w:hAnsi="Abyssinica SIL" w:cs="Abyssinica SIL"/>
          <w:lang w:val="am-ET"/>
        </w:rPr>
        <w:t>ው፡፡ ወሕፃናት እለ ኢርኢዩ ብርሃነ ወኢሰምዑ ድምፀ ዘያንሶሱ፡፡ ሂ</w:t>
      </w:r>
      <w:r w:rsidR="000B4197" w:rsidRPr="00EE501F">
        <w:rPr>
          <w:rFonts w:ascii="Abyssinica SIL" w:hAnsi="Abyssinica SIL" w:cs="Abyssinica SIL"/>
          <w:lang w:val="am-ET"/>
        </w:rPr>
        <w:t>የ</w:t>
      </w:r>
      <w:r w:rsidR="00A60AAE" w:rsidRPr="00EE501F">
        <w:rPr>
          <w:rFonts w:ascii="Abyssinica SIL" w:hAnsi="Abyssinica SIL" w:cs="Abyssinica SIL"/>
          <w:lang w:val="am-ET"/>
        </w:rPr>
        <w:t xml:space="preserve"> ገብርሂ ዘአድለወ ለእግዚኡ </w:t>
      </w:r>
      <w:r w:rsidR="000B4197" w:rsidRPr="00EE501F">
        <w:rPr>
          <w:rFonts w:ascii="Abyssinica SIL" w:hAnsi="Abyssinica SIL" w:cs="Abyssinica SIL"/>
          <w:lang w:val="am-ET"/>
        </w:rPr>
        <w:t>በምንተ</w:t>
      </w:r>
      <w:r w:rsidR="00A60AAE" w:rsidRPr="00EE501F">
        <w:rPr>
          <w:rFonts w:ascii="Abyssinica SIL" w:hAnsi="Abyssinica SIL" w:cs="Abyssinica SIL"/>
          <w:lang w:val="am-ET"/>
        </w:rPr>
        <w:t xml:space="preserve"> ወሀብኮሙ ብርሃነ ለምሩራን ወሕይወተ ለጽዑረነ ነፍስ እለ ይትሜነይዎ </w:t>
      </w:r>
      <w:r w:rsidR="000B4197" w:rsidRPr="00EE501F">
        <w:rPr>
          <w:rFonts w:ascii="Abyssinica SIL" w:hAnsi="Abyssinica SIL" w:cs="Abyssinica SIL"/>
          <w:lang w:val="am-ET"/>
        </w:rPr>
        <w:t>ለ</w:t>
      </w:r>
      <w:r w:rsidR="00A60AAE" w:rsidRPr="00EE501F">
        <w:rPr>
          <w:rFonts w:ascii="Abyssinica SIL" w:hAnsi="Abyssinica SIL" w:cs="Abyssinica SIL"/>
          <w:lang w:val="am-ET"/>
        </w:rPr>
        <w:t xml:space="preserve">ሞት </w:t>
      </w:r>
      <w:r w:rsidR="000B4197" w:rsidRPr="00EE501F">
        <w:rPr>
          <w:rFonts w:ascii="Abyssinica SIL" w:hAnsi="Abyssinica SIL" w:cs="Abyssinica SIL"/>
          <w:lang w:val="am-ET"/>
        </w:rPr>
        <w:t>ወኢ</w:t>
      </w:r>
      <w:r w:rsidR="00A60AAE" w:rsidRPr="00EE501F">
        <w:rPr>
          <w:rFonts w:ascii="Abyssinica SIL" w:hAnsi="Abyssinica SIL" w:cs="Abyssinica SIL"/>
          <w:lang w:val="am-ET"/>
        </w:rPr>
        <w:t xml:space="preserve">ይረክብዎ ወይፍሕርዎ ከመ </w:t>
      </w:r>
      <w:r w:rsidR="00C00EE6" w:rsidRPr="00EE501F">
        <w:rPr>
          <w:rFonts w:ascii="Abyssinica SIL" w:hAnsi="Abyssinica SIL" w:cs="Abyssinica SIL"/>
          <w:lang w:val="am-ET"/>
        </w:rPr>
        <w:t>‹</w:t>
      </w:r>
      <w:r w:rsidR="00A60AAE" w:rsidRPr="00EE501F">
        <w:rPr>
          <w:rFonts w:ascii="Abyssinica SIL" w:hAnsi="Abyssinica SIL" w:cs="Abyssinica SIL"/>
          <w:lang w:val="am-ET"/>
        </w:rPr>
        <w:t>ም</w:t>
      </w:r>
      <w:r w:rsidR="00C00EE6" w:rsidRPr="00EE501F">
        <w:rPr>
          <w:rFonts w:ascii="Abyssinica SIL" w:hAnsi="Abyssinica SIL" w:cs="Abyssinica SIL"/>
          <w:lang w:val="am-ET"/>
        </w:rPr>
        <w:t>›</w:t>
      </w:r>
      <w:r w:rsidR="00A60AAE" w:rsidRPr="00EE501F">
        <w:rPr>
          <w:rFonts w:ascii="Abyssinica SIL" w:hAnsi="Abyssinica SIL" w:cs="Abyssinica SIL"/>
          <w:lang w:val="am-ET"/>
        </w:rPr>
        <w:t>ድ</w:t>
      </w:r>
      <w:r w:rsidR="00C00EE6" w:rsidRPr="00EE501F">
        <w:rPr>
          <w:rFonts w:ascii="Abyssinica SIL" w:hAnsi="Abyssinica SIL" w:cs="Abyssinica SIL"/>
          <w:lang w:val="am-ET"/>
        </w:rPr>
        <w:t>‹</w:t>
      </w:r>
      <w:r w:rsidR="00A60AAE" w:rsidRPr="00EE501F">
        <w:rPr>
          <w:rFonts w:ascii="Abyssinica SIL" w:hAnsi="Abyssinica SIL" w:cs="Abyssinica SIL"/>
          <w:lang w:val="am-ET"/>
        </w:rPr>
        <w:t>ፈ</w:t>
      </w:r>
      <w:r w:rsidR="00C00EE6" w:rsidRPr="00EE501F">
        <w:rPr>
          <w:rFonts w:ascii="Abyssinica SIL" w:hAnsi="Abyssinica SIL" w:cs="Abyssinica SIL"/>
          <w:lang w:val="am-ET"/>
        </w:rPr>
        <w:t>›</w:t>
      </w:r>
      <w:r w:rsidR="00A60AAE" w:rsidRPr="00EE501F">
        <w:rPr>
          <w:rFonts w:ascii="Abyssinica SIL" w:hAnsi="Abyssinica SIL" w:cs="Abyssinica SIL"/>
          <w:lang w:val="am-ET"/>
        </w:rPr>
        <w:t xml:space="preserve">ን ወይትፌሥሑ </w:t>
      </w:r>
      <w:r w:rsidR="00C00EE6" w:rsidRPr="00EE501F">
        <w:rPr>
          <w:rFonts w:ascii="Abyssinica SIL" w:hAnsi="Abyssinica SIL" w:cs="Abyssinica SIL"/>
          <w:lang w:val="am-ET"/>
        </w:rPr>
        <w:t>ለ</w:t>
      </w:r>
      <w:r w:rsidR="00A60AAE" w:rsidRPr="00EE501F">
        <w:rPr>
          <w:rFonts w:ascii="Abyssinica SIL" w:hAnsi="Abyssinica SIL" w:cs="Abyssinica SIL"/>
          <w:lang w:val="am-ET"/>
        </w:rPr>
        <w:t>እ</w:t>
      </w:r>
    </w:p>
    <w:p w14:paraId="3F3D48A9" w14:textId="5CC173AC" w:rsidR="00525058" w:rsidRPr="00EE501F" w:rsidRDefault="00525058"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(fol. </w:t>
      </w:r>
      <w:r w:rsidRPr="00EE501F">
        <w:rPr>
          <w:rFonts w:ascii="Abyssinica SIL" w:hAnsi="Abyssinica SIL" w:cs="Abyssinica SIL"/>
          <w:lang w:val="am-ET"/>
        </w:rPr>
        <w:t>11</w:t>
      </w:r>
      <w:r w:rsidRPr="00EE501F">
        <w:rPr>
          <w:rFonts w:ascii="Abyssinica SIL" w:hAnsi="Abyssinica SIL" w:cs="Abyssinica SIL"/>
          <w:lang w:val="am-ET"/>
        </w:rPr>
        <w:t>v)</w:t>
      </w:r>
    </w:p>
    <w:p w14:paraId="73754068" w14:textId="6A776A80" w:rsidR="00C743F5" w:rsidRPr="00EE501F" w:rsidRDefault="00C743F5"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መ አድምዕዎ ዕረፍቱ ለሰብእ ሞት </w:t>
      </w:r>
      <w:r w:rsidR="00453BA8" w:rsidRPr="00EE501F">
        <w:rPr>
          <w:rFonts w:ascii="Abyssinica SIL" w:hAnsi="Abyssinica SIL" w:cs="Abyssinica SIL"/>
          <w:lang w:val="am-ET"/>
        </w:rPr>
        <w:t>ወዐጸዎ</w:t>
      </w:r>
      <w:r w:rsidRPr="00EE501F">
        <w:rPr>
          <w:rFonts w:ascii="Abyssinica SIL" w:hAnsi="Abyssinica SIL" w:cs="Abyssinica SIL"/>
          <w:lang w:val="am-ET"/>
        </w:rPr>
        <w:t xml:space="preserve"> እግዚአ</w:t>
      </w:r>
      <w:r w:rsidR="00453BA8" w:rsidRPr="00EE501F">
        <w:rPr>
          <w:rFonts w:ascii="Abyssinica SIL" w:hAnsi="Abyssinica SIL" w:cs="Abyssinica SIL"/>
          <w:lang w:val="am-ET"/>
        </w:rPr>
        <w:t xml:space="preserve"> </w:t>
      </w:r>
      <w:r w:rsidRPr="00EE501F">
        <w:rPr>
          <w:rFonts w:ascii="Abyssinica SIL" w:hAnsi="Abyssinica SIL" w:cs="Abyssinica SIL"/>
          <w:lang w:val="am-ET"/>
        </w:rPr>
        <w:t xml:space="preserve">ብሔር እምኔሁ </w:t>
      </w:r>
      <w:r w:rsidR="00AE0D85" w:rsidRPr="00EE501F">
        <w:rPr>
          <w:rFonts w:ascii="Abyssinica SIL" w:hAnsi="Abyssinica SIL" w:cs="Abyssinica SIL"/>
          <w:lang w:val="am-ET"/>
        </w:rPr>
        <w:t>እምድኅ</w:t>
      </w:r>
      <w:r w:rsidRPr="00EE501F">
        <w:rPr>
          <w:rFonts w:ascii="Abyssinica SIL" w:hAnsi="Abyssinica SIL" w:cs="Abyssinica SIL"/>
          <w:lang w:val="am-ET"/>
        </w:rPr>
        <w:t xml:space="preserve">ረ ማእረርየ ረከበተኒ መቅሠፍትየ፡፡ እበኪ </w:t>
      </w:r>
      <w:r w:rsidR="00AE0D85" w:rsidRPr="00EE501F">
        <w:rPr>
          <w:rFonts w:ascii="Abyssinica SIL" w:hAnsi="Abyssinica SIL" w:cs="Abyssinica SIL"/>
          <w:lang w:val="am-ET"/>
        </w:rPr>
        <w:t>በእንተ</w:t>
      </w:r>
      <w:r w:rsidRPr="00EE501F">
        <w:rPr>
          <w:rFonts w:ascii="Abyssinica SIL" w:hAnsi="Abyssinica SIL" w:cs="Abyssinica SIL"/>
          <w:lang w:val="am-ET"/>
        </w:rPr>
        <w:t xml:space="preserve"> ግሩም ዘረከበኒ ወፍርሀት </w:t>
      </w:r>
      <w:r w:rsidR="00AE0D85" w:rsidRPr="00EE501F">
        <w:rPr>
          <w:rFonts w:ascii="Abyssinica SIL" w:hAnsi="Abyssinica SIL" w:cs="Abyssinica SIL"/>
          <w:lang w:val="am-ET"/>
        </w:rPr>
        <w:t>እንተ</w:t>
      </w:r>
      <w:r w:rsidRPr="00EE501F">
        <w:rPr>
          <w:rFonts w:ascii="Abyssinica SIL" w:hAnsi="Abyssinica SIL" w:cs="Abyssinica SIL"/>
          <w:lang w:val="am-ET"/>
        </w:rPr>
        <w:t xml:space="preserve"> ተሐዘብኩ </w:t>
      </w:r>
      <w:r w:rsidR="00AE0D85" w:rsidRPr="00EE501F">
        <w:rPr>
          <w:rFonts w:ascii="Abyssinica SIL" w:hAnsi="Abyssinica SIL" w:cs="Abyssinica SIL"/>
          <w:lang w:val="am-ET"/>
        </w:rPr>
        <w:t>ረከበተኒ</w:t>
      </w:r>
      <w:r w:rsidRPr="00EE501F">
        <w:rPr>
          <w:rFonts w:ascii="Abyssinica SIL" w:hAnsi="Abyssinica SIL" w:cs="Abyssinica SIL"/>
          <w:lang w:val="am-ET"/>
        </w:rPr>
        <w:t xml:space="preserve"> ወእንተ ሐለይኩ </w:t>
      </w:r>
      <w:r w:rsidR="00526E13" w:rsidRPr="00EE501F">
        <w:rPr>
          <w:rFonts w:ascii="Abyssinica SIL" w:hAnsi="Abyssinica SIL" w:cs="Abyssinica SIL"/>
          <w:lang w:val="am-ET"/>
        </w:rPr>
        <w:t>ደ</w:t>
      </w:r>
      <w:r w:rsidR="00D4002F" w:rsidRPr="00EE501F">
        <w:rPr>
          <w:rFonts w:ascii="Abyssinica SIL" w:hAnsi="Abyssinica SIL" w:cs="Abyssinica SIL"/>
          <w:lang w:val="am-ET"/>
        </w:rPr>
        <w:t xml:space="preserve">ደቀተኒ፡፡ ወኢያርመምኩ ወኢያዕረፍኩ </w:t>
      </w:r>
      <w:r w:rsidR="00526E13" w:rsidRPr="00EE501F">
        <w:rPr>
          <w:rFonts w:ascii="Abyssinica SIL" w:hAnsi="Abyssinica SIL" w:cs="Abyssinica SIL"/>
          <w:lang w:val="am-ET"/>
        </w:rPr>
        <w:t>ወኢድኅ</w:t>
      </w:r>
      <w:r w:rsidR="00D4002F" w:rsidRPr="00EE501F">
        <w:rPr>
          <w:rFonts w:ascii="Abyssinica SIL" w:hAnsi="Abyssinica SIL" w:cs="Abyssinica SIL"/>
          <w:lang w:val="am-ET"/>
        </w:rPr>
        <w:t xml:space="preserve">ንኩ ወበጽሐተኒ መቅሠፍት ወተሰጥወ ኢልፈዝ ቴሞናዊ ወይቤ </w:t>
      </w:r>
      <w:r w:rsidR="00E96321" w:rsidRPr="00EE501F">
        <w:rPr>
          <w:rFonts w:ascii="Abyssinica SIL" w:hAnsi="Abyssinica SIL" w:cs="Abyssinica SIL"/>
          <w:lang w:val="am-ET"/>
        </w:rPr>
        <w:t>ኢታብዝኅ</w:t>
      </w:r>
      <w:r w:rsidR="00D4002F" w:rsidRPr="00EE501F">
        <w:rPr>
          <w:rFonts w:ascii="Abyssinica SIL" w:hAnsi="Abyssinica SIL" w:cs="Abyssinica SIL"/>
          <w:lang w:val="am-ET"/>
        </w:rPr>
        <w:t xml:space="preserve"> ነቢበ አንተ፡፡ በጻማ </w:t>
      </w:r>
      <w:r w:rsidR="00E96321" w:rsidRPr="00EE501F">
        <w:rPr>
          <w:rFonts w:ascii="Abyssinica SIL" w:hAnsi="Abyssinica SIL" w:cs="Abyssinica SIL"/>
          <w:lang w:val="am-ET"/>
        </w:rPr>
        <w:t>አብዝኆ</w:t>
      </w:r>
      <w:r w:rsidR="00D4002F" w:rsidRPr="00EE501F">
        <w:rPr>
          <w:rFonts w:ascii="Abyssinica SIL" w:hAnsi="Abyssinica SIL" w:cs="Abyssinica SIL"/>
          <w:lang w:val="am-ET"/>
        </w:rPr>
        <w:t xml:space="preserve"> ነገር ምንት </w:t>
      </w:r>
      <w:r w:rsidR="00E96321" w:rsidRPr="00EE501F">
        <w:rPr>
          <w:rFonts w:ascii="Abyssinica SIL" w:hAnsi="Abyssinica SIL" w:cs="Abyssinica SIL"/>
          <w:lang w:val="am-ET"/>
        </w:rPr>
        <w:t>ይበቊ</w:t>
      </w:r>
      <w:r w:rsidR="00D4002F" w:rsidRPr="00EE501F">
        <w:rPr>
          <w:rFonts w:ascii="Abyssinica SIL" w:hAnsi="Abyssinica SIL" w:cs="Abyssinica SIL"/>
          <w:lang w:val="am-ET"/>
        </w:rPr>
        <w:t xml:space="preserve">ዐከ፡፡ </w:t>
      </w:r>
      <w:r w:rsidR="003415A1" w:rsidRPr="00EE501F">
        <w:rPr>
          <w:rFonts w:ascii="Abyssinica SIL" w:hAnsi="Abyssinica SIL" w:cs="Abyssinica SIL"/>
          <w:lang w:val="am-ET"/>
        </w:rPr>
        <w:t>አንተ</w:t>
      </w:r>
      <w:r w:rsidR="00D4002F" w:rsidRPr="00EE501F">
        <w:rPr>
          <w:rFonts w:ascii="Abyssinica SIL" w:hAnsi="Abyssinica SIL" w:cs="Abyssinica SIL"/>
          <w:lang w:val="am-ET"/>
        </w:rPr>
        <w:t xml:space="preserve"> ዘእምገሠጽኮሙ ለብዙኃን ወእምናዘዝከ እደወ ድኩማን፡፡ ወእምአንሣእኮሙ በነገርከ ለድውያን፡፡ ወእምአጽናዕከ </w:t>
      </w:r>
      <w:r w:rsidR="0048177A" w:rsidRPr="00EE501F">
        <w:rPr>
          <w:rFonts w:ascii="Abyssinica SIL" w:hAnsi="Abyssinica SIL" w:cs="Abyssinica SIL"/>
          <w:lang w:val="am-ET"/>
        </w:rPr>
        <w:t>ብረ</w:t>
      </w:r>
      <w:r w:rsidR="00D4002F" w:rsidRPr="00EE501F">
        <w:rPr>
          <w:rFonts w:ascii="Abyssinica SIL" w:hAnsi="Abyssinica SIL" w:cs="Abyssinica SIL"/>
          <w:lang w:val="am-ET"/>
        </w:rPr>
        <w:t>ከ ስኡናን፡፡</w:t>
      </w:r>
      <w:r w:rsidR="00D4050E" w:rsidRPr="00EE501F">
        <w:rPr>
          <w:rFonts w:ascii="Abyssinica SIL" w:hAnsi="Abyssinica SIL" w:cs="Abyssinica SIL"/>
          <w:lang w:val="am-ET"/>
        </w:rPr>
        <w:t xml:space="preserve"> </w:t>
      </w:r>
      <w:r w:rsidR="00D4002F" w:rsidRPr="00EE501F">
        <w:rPr>
          <w:rFonts w:ascii="Abyssinica SIL" w:hAnsi="Abyssinica SIL" w:cs="Abyssinica SIL"/>
          <w:lang w:val="am-ET"/>
        </w:rPr>
        <w:t>ወይእዜ እስመ መጽአከ ሕማም ወ</w:t>
      </w:r>
      <w:r w:rsidR="0048177A" w:rsidRPr="00EE501F">
        <w:rPr>
          <w:rFonts w:ascii="Abyssinica SIL" w:hAnsi="Abyssinica SIL" w:cs="Abyssinica SIL"/>
          <w:lang w:val="am-ET"/>
        </w:rPr>
        <w:t>ገ</w:t>
      </w:r>
      <w:r w:rsidR="00D4002F" w:rsidRPr="00EE501F">
        <w:rPr>
          <w:rFonts w:ascii="Abyssinica SIL" w:hAnsi="Abyssinica SIL" w:cs="Abyssinica SIL"/>
          <w:lang w:val="am-ET"/>
        </w:rPr>
        <w:t xml:space="preserve">ሰሰከ </w:t>
      </w:r>
      <w:r w:rsidR="00500A4F" w:rsidRPr="00EE501F">
        <w:rPr>
          <w:rFonts w:ascii="Abyssinica SIL" w:hAnsi="Abyssinica SIL" w:cs="Abyssinica SIL"/>
          <w:lang w:val="am-ET"/>
        </w:rPr>
        <w:t>‹ለ›ሊ</w:t>
      </w:r>
      <w:r w:rsidR="00D4002F" w:rsidRPr="00EE501F">
        <w:rPr>
          <w:rFonts w:ascii="Abyssinica SIL" w:hAnsi="Abyssinica SIL" w:cs="Abyssinica SIL"/>
          <w:lang w:val="am-ET"/>
        </w:rPr>
        <w:t>ከ ተ</w:t>
      </w:r>
      <w:r w:rsidR="00500A4F" w:rsidRPr="00EE501F">
        <w:rPr>
          <w:rFonts w:ascii="Abyssinica SIL" w:hAnsi="Abyssinica SIL" w:cs="Abyssinica SIL"/>
          <w:lang w:val="am-ET"/>
        </w:rPr>
        <w:t>ዐ</w:t>
      </w:r>
      <w:r w:rsidR="00D4002F" w:rsidRPr="00EE501F">
        <w:rPr>
          <w:rFonts w:ascii="Abyssinica SIL" w:hAnsi="Abyssinica SIL" w:cs="Abyssinica SIL"/>
          <w:lang w:val="am-ET"/>
        </w:rPr>
        <w:t xml:space="preserve">ንብዝ </w:t>
      </w:r>
      <w:r w:rsidR="00500A4F" w:rsidRPr="00EE501F">
        <w:rPr>
          <w:rFonts w:ascii="Abyssinica SIL" w:hAnsi="Abyssinica SIL" w:cs="Abyssinica SIL"/>
          <w:lang w:val="am-ET"/>
        </w:rPr>
        <w:t>ገባ</w:t>
      </w:r>
      <w:r w:rsidR="00D4002F" w:rsidRPr="00EE501F">
        <w:rPr>
          <w:rFonts w:ascii="Abyssinica SIL" w:hAnsi="Abyssinica SIL" w:cs="Abyssinica SIL"/>
          <w:lang w:val="am-ET"/>
        </w:rPr>
        <w:t xml:space="preserve">እከ፡፡ ቀዳሚሁ አኮኑ አብድ ውእቱ ፍርሀትከ ወተስፋከ ወእከየ ፍኖትከ ተዘከር ከመ ንጹሕ አልቦ አመ </w:t>
      </w:r>
      <w:r w:rsidR="00D12F26" w:rsidRPr="00EE501F">
        <w:rPr>
          <w:rFonts w:ascii="Abyssinica SIL" w:hAnsi="Abyssinica SIL" w:cs="Abyssinica SIL"/>
          <w:lang w:val="am-ET"/>
        </w:rPr>
        <w:t>ተሐጕ</w:t>
      </w:r>
      <w:r w:rsidR="00D4002F" w:rsidRPr="00EE501F">
        <w:rPr>
          <w:rFonts w:ascii="Abyssinica SIL" w:hAnsi="Abyssinica SIL" w:cs="Abyssinica SIL"/>
          <w:lang w:val="am-ET"/>
        </w:rPr>
        <w:t xml:space="preserve">ለ </w:t>
      </w:r>
      <w:r w:rsidR="00D12F26" w:rsidRPr="00EE501F">
        <w:rPr>
          <w:rFonts w:ascii="Abyssinica SIL" w:hAnsi="Abyssinica SIL" w:cs="Abyssinica SIL"/>
          <w:lang w:val="am-ET"/>
        </w:rPr>
        <w:t>ወኢ</w:t>
      </w:r>
      <w:r w:rsidR="00D4002F" w:rsidRPr="00EE501F">
        <w:rPr>
          <w:rFonts w:ascii="Abyssinica SIL" w:hAnsi="Abyssinica SIL" w:cs="Abyssinica SIL"/>
          <w:lang w:val="am-ET"/>
        </w:rPr>
        <w:t xml:space="preserve">ይጠፍኡ ጻድቃን </w:t>
      </w:r>
      <w:r w:rsidR="00D12F26" w:rsidRPr="00EE501F">
        <w:rPr>
          <w:rFonts w:ascii="Abyssinica SIL" w:hAnsi="Abyssinica SIL" w:cs="Abyssinica SIL"/>
          <w:lang w:val="am-ET"/>
        </w:rPr>
        <w:t>ወኢይሤ</w:t>
      </w:r>
      <w:r w:rsidR="00D4002F" w:rsidRPr="00EE501F">
        <w:rPr>
          <w:rFonts w:ascii="Abyssinica SIL" w:hAnsi="Abyssinica SIL" w:cs="Abyssinica SIL"/>
          <w:lang w:val="am-ET"/>
        </w:rPr>
        <w:t xml:space="preserve">ረው፡፡ወበከመሰ ርኢነ እለ የሐርስዋ </w:t>
      </w:r>
      <w:r w:rsidR="00D96F4D" w:rsidRPr="00EE501F">
        <w:rPr>
          <w:rFonts w:ascii="Abyssinica SIL" w:hAnsi="Abyssinica SIL" w:cs="Abyssinica SIL"/>
          <w:lang w:val="am-ET"/>
        </w:rPr>
        <w:t>ለ</w:t>
      </w:r>
      <w:r w:rsidR="00D4002F" w:rsidRPr="00EE501F">
        <w:rPr>
          <w:rFonts w:ascii="Abyssinica SIL" w:hAnsi="Abyssinica SIL" w:cs="Abyssinica SIL"/>
          <w:lang w:val="am-ET"/>
        </w:rPr>
        <w:t>ኃጢአት ይዘርእዋ፡፡ መቅሠ</w:t>
      </w:r>
      <w:r w:rsidR="007947D7" w:rsidRPr="00EE501F">
        <w:rPr>
          <w:rFonts w:ascii="Abyssinica SIL" w:hAnsi="Abyssinica SIL" w:cs="Abyssinica SIL"/>
          <w:lang w:val="am-ET"/>
        </w:rPr>
        <w:t>ፍተ የአሩ ሎሙ፡፡ ወይትሐጐሉ በትእዛዘ እግዚአ</w:t>
      </w:r>
      <w:r w:rsidR="00D96F4D" w:rsidRPr="00EE501F">
        <w:rPr>
          <w:rFonts w:ascii="Abyssinica SIL" w:hAnsi="Abyssinica SIL" w:cs="Abyssinica SIL"/>
          <w:lang w:val="am-ET"/>
        </w:rPr>
        <w:t xml:space="preserve"> </w:t>
      </w:r>
      <w:r w:rsidR="007947D7" w:rsidRPr="00EE501F">
        <w:rPr>
          <w:rFonts w:ascii="Abyssinica SIL" w:hAnsi="Abyssinica SIL" w:cs="Abyssinica SIL"/>
          <w:lang w:val="am-ET"/>
        </w:rPr>
        <w:t>ብሔር ወይማስኑ በ</w:t>
      </w:r>
      <w:r w:rsidR="00D96F4D" w:rsidRPr="00EE501F">
        <w:rPr>
          <w:rFonts w:ascii="Abyssinica SIL" w:hAnsi="Abyssinica SIL" w:cs="Abyssinica SIL"/>
          <w:lang w:val="am-ET"/>
        </w:rPr>
        <w:t>መ</w:t>
      </w:r>
      <w:r w:rsidR="007947D7" w:rsidRPr="00EE501F">
        <w:rPr>
          <w:rFonts w:ascii="Abyssinica SIL" w:hAnsi="Abyssinica SIL" w:cs="Abyssinica SIL"/>
          <w:lang w:val="am-ET"/>
        </w:rPr>
        <w:t xml:space="preserve">ንፈሰ መዐቱ፡፡ ጠሐረ አንበሳ ወንቃወ </w:t>
      </w:r>
      <w:r w:rsidR="00D96F4D" w:rsidRPr="00EE501F">
        <w:rPr>
          <w:rFonts w:ascii="Abyssinica SIL" w:hAnsi="Abyssinica SIL" w:cs="Abyssinica SIL"/>
          <w:lang w:val="am-ET"/>
        </w:rPr>
        <w:t>አንበሳዊት</w:t>
      </w:r>
      <w:r w:rsidR="007947D7" w:rsidRPr="00EE501F">
        <w:rPr>
          <w:rFonts w:ascii="Abyssinica SIL" w:hAnsi="Abyssinica SIL" w:cs="Abyssinica SIL"/>
          <w:lang w:val="am-ET"/>
        </w:rPr>
        <w:t xml:space="preserve"> ወግርማ </w:t>
      </w:r>
      <w:r w:rsidR="008C1DCC" w:rsidRPr="00EE501F">
        <w:rPr>
          <w:rFonts w:ascii="Abyssinica SIL" w:hAnsi="Abyssinica SIL" w:cs="Abyssinica SIL"/>
          <w:lang w:val="am-ET"/>
        </w:rPr>
        <w:t>አክይስት</w:t>
      </w:r>
      <w:r w:rsidR="007947D7" w:rsidRPr="00EE501F">
        <w:rPr>
          <w:rFonts w:ascii="Abyssinica SIL" w:hAnsi="Abyssinica SIL" w:cs="Abyssinica SIL"/>
          <w:lang w:val="am-ET"/>
        </w:rPr>
        <w:t xml:space="preserve"> ጠፍኡ </w:t>
      </w:r>
      <w:r w:rsidR="009B639D" w:rsidRPr="00EE501F">
        <w:rPr>
          <w:rFonts w:ascii="Abyssinica SIL" w:hAnsi="Abyssinica SIL" w:cs="Abyssinica SIL"/>
          <w:lang w:val="am-ET"/>
        </w:rPr>
        <w:t>ወስ</w:t>
      </w:r>
      <w:r w:rsidR="007947D7" w:rsidRPr="00EE501F">
        <w:rPr>
          <w:rFonts w:ascii="Abyssinica SIL" w:hAnsi="Abyssinica SIL" w:cs="Abyssinica SIL"/>
          <w:lang w:val="am-ET"/>
        </w:rPr>
        <w:t xml:space="preserve">ኳዕትኒ የኃልቅ በኃጢአ ዘይሴሰይ፡፡ </w:t>
      </w:r>
      <w:r w:rsidR="006B5659" w:rsidRPr="00EE501F">
        <w:rPr>
          <w:rFonts w:ascii="Abyssinica SIL" w:hAnsi="Abyssinica SIL" w:cs="Abyssinica SIL"/>
          <w:lang w:val="am-ET"/>
        </w:rPr>
        <w:t>ወእጕ</w:t>
      </w:r>
      <w:r w:rsidR="007947D7" w:rsidRPr="00EE501F">
        <w:rPr>
          <w:rFonts w:ascii="Abyssinica SIL" w:hAnsi="Abyssinica SIL" w:cs="Abyssinica SIL"/>
          <w:lang w:val="am-ET"/>
        </w:rPr>
        <w:t xml:space="preserve">ለ አናብስትኒ ተኃለቁ </w:t>
      </w:r>
      <w:r w:rsidR="006B5659" w:rsidRPr="00EE501F">
        <w:rPr>
          <w:rFonts w:ascii="Abyssinica SIL" w:hAnsi="Abyssinica SIL" w:cs="Abyssinica SIL"/>
          <w:lang w:val="am-ET"/>
        </w:rPr>
        <w:t>በቤ</w:t>
      </w:r>
      <w:r w:rsidR="007947D7" w:rsidRPr="00EE501F">
        <w:rPr>
          <w:rFonts w:ascii="Abyssinica SIL" w:hAnsi="Abyssinica SIL" w:cs="Abyssinica SIL"/>
          <w:lang w:val="am-ET"/>
        </w:rPr>
        <w:t xml:space="preserve">ናቲሆሙ፡፡ ሶበ አሐተ ጽድቀ ገበርከ፡፡ </w:t>
      </w:r>
      <w:r w:rsidR="006B5659" w:rsidRPr="00EE501F">
        <w:rPr>
          <w:rFonts w:ascii="Abyssinica SIL" w:hAnsi="Abyssinica SIL" w:cs="Abyssinica SIL"/>
          <w:lang w:val="am-ET"/>
        </w:rPr>
        <w:t>ዝኵ</w:t>
      </w:r>
      <w:r w:rsidR="007947D7" w:rsidRPr="00EE501F">
        <w:rPr>
          <w:rFonts w:ascii="Abyssinica SIL" w:hAnsi="Abyssinica SIL" w:cs="Abyssinica SIL"/>
          <w:lang w:val="am-ET"/>
        </w:rPr>
        <w:t xml:space="preserve">ሉ እመ </w:t>
      </w:r>
      <w:r w:rsidR="006B5659" w:rsidRPr="00EE501F">
        <w:rPr>
          <w:rFonts w:ascii="Abyssinica SIL" w:hAnsi="Abyssinica SIL" w:cs="Abyssinica SIL"/>
          <w:lang w:val="am-ET"/>
        </w:rPr>
        <w:t>ኢ</w:t>
      </w:r>
      <w:r w:rsidR="007947D7" w:rsidRPr="00EE501F">
        <w:rPr>
          <w:rFonts w:ascii="Abyssinica SIL" w:hAnsi="Abyssinica SIL" w:cs="Abyssinica SIL"/>
          <w:lang w:val="am-ET"/>
        </w:rPr>
        <w:t xml:space="preserve">ረከበከ፡፡ ቀዳሚሁ </w:t>
      </w:r>
      <w:r w:rsidR="00B961AA" w:rsidRPr="00EE501F">
        <w:rPr>
          <w:rFonts w:ascii="Abyssinica SIL" w:hAnsi="Abyssinica SIL" w:cs="Abyssinica SIL"/>
          <w:lang w:val="am-ET"/>
        </w:rPr>
        <w:t>ኢ</w:t>
      </w:r>
      <w:r w:rsidR="007947D7" w:rsidRPr="00EE501F">
        <w:rPr>
          <w:rFonts w:ascii="Abyssinica SIL" w:hAnsi="Abyssinica SIL" w:cs="Abyssinica SIL"/>
          <w:lang w:val="am-ET"/>
        </w:rPr>
        <w:t xml:space="preserve">የአምኖ ዘይነግረኒ ግርማ ሌሊት </w:t>
      </w:r>
      <w:r w:rsidR="007947D7" w:rsidRPr="00EE501F">
        <w:rPr>
          <w:rFonts w:ascii="Abyssinica SIL" w:hAnsi="Abyssinica SIL" w:cs="Abyssinica SIL"/>
          <w:lang w:val="am-ET"/>
        </w:rPr>
        <w:lastRenderedPageBreak/>
        <w:t xml:space="preserve">ወመጽዐሞ </w:t>
      </w:r>
      <w:r w:rsidR="00B961AA" w:rsidRPr="00EE501F">
        <w:rPr>
          <w:rFonts w:ascii="Abyssinica SIL" w:hAnsi="Abyssinica SIL" w:cs="Abyssinica SIL"/>
          <w:lang w:val="am-ET"/>
        </w:rPr>
        <w:t>ወይመጽኦ</w:t>
      </w:r>
      <w:r w:rsidR="007947D7" w:rsidRPr="00EE501F">
        <w:rPr>
          <w:rFonts w:ascii="Abyssinica SIL" w:hAnsi="Abyssinica SIL" w:cs="Abyssinica SIL"/>
          <w:lang w:val="am-ET"/>
        </w:rPr>
        <w:t xml:space="preserve"> በሰብእ ግብተ ፍርሀት ወአኃዛኒ ድንጋፄ</w:t>
      </w:r>
      <w:r w:rsidR="004F0100" w:rsidRPr="00EE501F">
        <w:rPr>
          <w:rFonts w:ascii="Abyssinica SIL" w:hAnsi="Abyssinica SIL" w:cs="Abyssinica SIL"/>
          <w:lang w:val="am-ET"/>
        </w:rPr>
        <w:t xml:space="preserve"> ወረዓድ፡፡ ወበሕቁ </w:t>
      </w:r>
      <w:r w:rsidR="00F43DF9" w:rsidRPr="00EE501F">
        <w:rPr>
          <w:rFonts w:ascii="Abyssinica SIL" w:hAnsi="Abyssinica SIL" w:cs="Abyssinica SIL"/>
          <w:lang w:val="am-ET"/>
        </w:rPr>
        <w:t>አንቀ</w:t>
      </w:r>
      <w:r w:rsidR="004F0100" w:rsidRPr="00EE501F">
        <w:rPr>
          <w:rFonts w:ascii="Abyssinica SIL" w:hAnsi="Abyssinica SIL" w:cs="Abyssinica SIL"/>
          <w:lang w:val="am-ET"/>
        </w:rPr>
        <w:t>ልቀለ</w:t>
      </w:r>
      <w:r w:rsidR="00F43DF9" w:rsidRPr="00EE501F">
        <w:rPr>
          <w:rFonts w:ascii="Abyssinica SIL" w:hAnsi="Abyssinica SIL" w:cs="Abyssinica SIL"/>
          <w:lang w:val="am-ET"/>
        </w:rPr>
        <w:t xml:space="preserve"> </w:t>
      </w:r>
      <w:r w:rsidR="004F0100" w:rsidRPr="00EE501F">
        <w:rPr>
          <w:rFonts w:ascii="Abyssinica SIL" w:hAnsi="Abyssinica SIL" w:cs="Abyssinica SIL"/>
          <w:lang w:val="am-ET"/>
        </w:rPr>
        <w:t xml:space="preserve">አዕጽምትየ፡፡ ወኃልቀ ገጽየ እምነፍስየ፡፡ ወአንሶጠጠኒ ሥዕርትየ ወሥጋየ፡፡ ተንሣእኩ </w:t>
      </w:r>
      <w:r w:rsidR="001971D4" w:rsidRPr="00EE501F">
        <w:rPr>
          <w:rFonts w:ascii="Abyssinica SIL" w:hAnsi="Abyssinica SIL" w:cs="Abyssinica SIL"/>
          <w:lang w:val="am-ET"/>
        </w:rPr>
        <w:t>ወኢ</w:t>
      </w:r>
      <w:r w:rsidR="004F0100" w:rsidRPr="00EE501F">
        <w:rPr>
          <w:rFonts w:ascii="Abyssinica SIL" w:hAnsi="Abyssinica SIL" w:cs="Abyssinica SIL"/>
          <w:lang w:val="am-ET"/>
        </w:rPr>
        <w:t xml:space="preserve">ያእመርኩከ </w:t>
      </w:r>
      <w:r w:rsidR="00325B75" w:rsidRPr="00EE501F">
        <w:rPr>
          <w:rFonts w:ascii="Abyssinica SIL" w:hAnsi="Abyssinica SIL" w:cs="Abyssinica SIL"/>
          <w:lang w:val="am-ET"/>
        </w:rPr>
        <w:t>ወነ</w:t>
      </w:r>
      <w:r w:rsidR="004F0100" w:rsidRPr="00EE501F">
        <w:rPr>
          <w:rFonts w:ascii="Abyssinica SIL" w:hAnsi="Abyssinica SIL" w:cs="Abyssinica SIL"/>
          <w:lang w:val="am-ET"/>
        </w:rPr>
        <w:t xml:space="preserve">ጸርኩከ ወአልብከ ረእየ ቅድመ አዕይንቲየ፡፡ ዳእሙ </w:t>
      </w:r>
      <w:r w:rsidR="00325B75" w:rsidRPr="00EE501F">
        <w:rPr>
          <w:rFonts w:ascii="Abyssinica SIL" w:hAnsi="Abyssinica SIL" w:cs="Abyssinica SIL"/>
          <w:lang w:val="am-ET"/>
        </w:rPr>
        <w:t>ጽ</w:t>
      </w:r>
      <w:r w:rsidR="004F0100" w:rsidRPr="00EE501F">
        <w:rPr>
          <w:rFonts w:ascii="Abyssinica SIL" w:hAnsi="Abyssinica SIL" w:cs="Abyssinica SIL"/>
          <w:lang w:val="am-ET"/>
        </w:rPr>
        <w:t xml:space="preserve">ላሎትከ </w:t>
      </w:r>
      <w:r w:rsidR="00325B75" w:rsidRPr="00EE501F">
        <w:rPr>
          <w:rFonts w:ascii="Abyssinica SIL" w:hAnsi="Abyssinica SIL" w:cs="Abyssinica SIL"/>
          <w:lang w:val="am-ET"/>
        </w:rPr>
        <w:t>ወቃ</w:t>
      </w:r>
      <w:r w:rsidR="004F0100" w:rsidRPr="00EE501F">
        <w:rPr>
          <w:rFonts w:ascii="Abyssinica SIL" w:hAnsi="Abyssinica SIL" w:cs="Abyssinica SIL"/>
          <w:lang w:val="am-ET"/>
        </w:rPr>
        <w:t xml:space="preserve">ልከ </w:t>
      </w:r>
      <w:r w:rsidR="00EC79A3" w:rsidRPr="00EE501F">
        <w:rPr>
          <w:rFonts w:ascii="Abyssinica SIL" w:hAnsi="Abyssinica SIL" w:cs="Abyssinica SIL"/>
          <w:lang w:val="am-ET"/>
        </w:rPr>
        <w:t>ዘእሰ</w:t>
      </w:r>
      <w:r w:rsidR="004F0100" w:rsidRPr="00EE501F">
        <w:rPr>
          <w:rFonts w:ascii="Abyssinica SIL" w:hAnsi="Abyssinica SIL" w:cs="Abyssinica SIL"/>
          <w:lang w:val="am-ET"/>
        </w:rPr>
        <w:t>ምዕ ወባሕቱ አይኑ መዋቲ ዘይነጽሕ በቅድመ እግዚአ</w:t>
      </w:r>
      <w:r w:rsidR="00EC79A3" w:rsidRPr="00EE501F">
        <w:rPr>
          <w:rFonts w:ascii="Abyssinica SIL" w:hAnsi="Abyssinica SIL" w:cs="Abyssinica SIL"/>
          <w:lang w:val="am-ET"/>
        </w:rPr>
        <w:t xml:space="preserve"> </w:t>
      </w:r>
      <w:r w:rsidR="004F0100" w:rsidRPr="00EE501F">
        <w:rPr>
          <w:rFonts w:ascii="Abyssinica SIL" w:hAnsi="Abyssinica SIL" w:cs="Abyssinica SIL"/>
          <w:lang w:val="am-ET"/>
        </w:rPr>
        <w:t xml:space="preserve">ብሔር ወአይ ሰብእ ዘይጸድቅ በተግባሩ </w:t>
      </w:r>
      <w:r w:rsidR="00EC79A3" w:rsidRPr="00EE501F">
        <w:rPr>
          <w:rFonts w:ascii="Abyssinica SIL" w:hAnsi="Abyssinica SIL" w:cs="Abyssinica SIL"/>
          <w:lang w:val="am-ET"/>
        </w:rPr>
        <w:t>ለላ</w:t>
      </w:r>
      <w:r w:rsidR="004F0100" w:rsidRPr="00EE501F">
        <w:rPr>
          <w:rFonts w:ascii="Abyssinica SIL" w:hAnsi="Abyssinica SIL" w:cs="Abyssinica SIL"/>
          <w:lang w:val="am-ET"/>
        </w:rPr>
        <w:t xml:space="preserve">እኩ ጥቀ </w:t>
      </w:r>
      <w:r w:rsidR="00B15295" w:rsidRPr="00EE501F">
        <w:rPr>
          <w:rFonts w:ascii="Abyssinica SIL" w:hAnsi="Abyssinica SIL" w:cs="Abyssinica SIL"/>
          <w:lang w:val="am-ET"/>
        </w:rPr>
        <w:t>ኢይት</w:t>
      </w:r>
      <w:r w:rsidR="004F0100" w:rsidRPr="00EE501F">
        <w:rPr>
          <w:rFonts w:ascii="Abyssinica SIL" w:hAnsi="Abyssinica SIL" w:cs="Abyssinica SIL"/>
          <w:lang w:val="am-ET"/>
        </w:rPr>
        <w:t xml:space="preserve">አመኖሙ </w:t>
      </w:r>
      <w:r w:rsidR="001E6AF5" w:rsidRPr="00EE501F">
        <w:rPr>
          <w:rFonts w:ascii="Abyssinica SIL" w:hAnsi="Abyssinica SIL" w:cs="Abyssinica SIL"/>
          <w:lang w:val="am-ET"/>
        </w:rPr>
        <w:t>ወለመላ</w:t>
      </w:r>
      <w:r w:rsidR="004F0100" w:rsidRPr="00EE501F">
        <w:rPr>
          <w:rFonts w:ascii="Abyssinica SIL" w:hAnsi="Abyssinica SIL" w:cs="Abyssinica SIL"/>
          <w:lang w:val="am-ET"/>
        </w:rPr>
        <w:t xml:space="preserve">እክቲሁኒ ዕጹብ </w:t>
      </w:r>
      <w:r w:rsidR="001E6AF5" w:rsidRPr="00EE501F">
        <w:rPr>
          <w:rFonts w:ascii="Abyssinica SIL" w:hAnsi="Abyssinica SIL" w:cs="Abyssinica SIL"/>
          <w:lang w:val="am-ET"/>
        </w:rPr>
        <w:t>ይት</w:t>
      </w:r>
      <w:r w:rsidR="004F0100" w:rsidRPr="00EE501F">
        <w:rPr>
          <w:rFonts w:ascii="Abyssinica SIL" w:hAnsi="Abyssinica SIL" w:cs="Abyssinica SIL"/>
          <w:lang w:val="am-ET"/>
        </w:rPr>
        <w:t xml:space="preserve">ሐዘቦሙ ወለእለሂ ይነብሩ ውስተ አብያተ </w:t>
      </w:r>
      <w:r w:rsidR="00B35BCD" w:rsidRPr="00EE501F">
        <w:rPr>
          <w:rFonts w:ascii="Abyssinica SIL" w:hAnsi="Abyssinica SIL" w:cs="Abyssinica SIL"/>
          <w:lang w:val="am-ET"/>
        </w:rPr>
        <w:t>መሬት</w:t>
      </w:r>
      <w:r w:rsidR="004F0100" w:rsidRPr="00EE501F">
        <w:rPr>
          <w:rFonts w:ascii="Abyssinica SIL" w:hAnsi="Abyssinica SIL" w:cs="Abyssinica SIL"/>
          <w:lang w:val="am-ET"/>
        </w:rPr>
        <w:t xml:space="preserve"> </w:t>
      </w:r>
      <w:r w:rsidR="00B35BCD" w:rsidRPr="00EE501F">
        <w:rPr>
          <w:rFonts w:ascii="Abyssinica SIL" w:hAnsi="Abyssinica SIL" w:cs="Abyssinica SIL"/>
          <w:lang w:val="am-ET"/>
        </w:rPr>
        <w:t>ወንሕነ</w:t>
      </w:r>
      <w:r w:rsidR="004F0100" w:rsidRPr="00EE501F">
        <w:rPr>
          <w:rFonts w:ascii="Abyssinica SIL" w:hAnsi="Abyssinica SIL" w:cs="Abyssinica SIL"/>
          <w:lang w:val="am-ET"/>
        </w:rPr>
        <w:t>ሂ እ</w:t>
      </w:r>
    </w:p>
    <w:p w14:paraId="5797938B" w14:textId="2AB39E66" w:rsidR="00525058" w:rsidRPr="00EE501F" w:rsidRDefault="00525058"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(fol. </w:t>
      </w:r>
      <w:r w:rsidRPr="00EE501F">
        <w:rPr>
          <w:rFonts w:ascii="Abyssinica SIL" w:hAnsi="Abyssinica SIL" w:cs="Abyssinica SIL"/>
          <w:lang w:val="am-ET"/>
        </w:rPr>
        <w:t>12</w:t>
      </w:r>
      <w:r w:rsidRPr="00EE501F">
        <w:rPr>
          <w:rFonts w:ascii="Abyssinica SIL" w:hAnsi="Abyssinica SIL" w:cs="Abyssinica SIL"/>
          <w:lang w:val="am-ET"/>
        </w:rPr>
        <w:t>v)</w:t>
      </w:r>
    </w:p>
    <w:p w14:paraId="29471EC7" w14:textId="4D26765C" w:rsidR="009142B7" w:rsidRPr="00EE501F" w:rsidRDefault="00F368EA"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ምውስተ አሐዱ ፅቡር ወረከቦሙ ብልዐተ ዕጼ </w:t>
      </w:r>
      <w:r w:rsidR="0087409C" w:rsidRPr="00EE501F">
        <w:rPr>
          <w:rFonts w:ascii="Abyssinica SIL" w:hAnsi="Abyssinica SIL" w:cs="Abyssinica SIL"/>
          <w:lang w:val="am-ET"/>
        </w:rPr>
        <w:t>ወኢይሄልዉ</w:t>
      </w:r>
      <w:r w:rsidRPr="00EE501F">
        <w:rPr>
          <w:rFonts w:ascii="Abyssinica SIL" w:hAnsi="Abyssinica SIL" w:cs="Abyssinica SIL"/>
          <w:lang w:val="am-ET"/>
        </w:rPr>
        <w:t xml:space="preserve"> </w:t>
      </w:r>
      <w:r w:rsidR="0087409C" w:rsidRPr="00EE501F">
        <w:rPr>
          <w:rFonts w:ascii="Abyssinica SIL" w:hAnsi="Abyssinica SIL" w:cs="Abyssinica SIL"/>
          <w:lang w:val="am-ET"/>
        </w:rPr>
        <w:t>እም</w:t>
      </w:r>
      <w:r w:rsidRPr="00EE501F">
        <w:rPr>
          <w:rFonts w:ascii="Abyssinica SIL" w:hAnsi="Abyssinica SIL" w:cs="Abyssinica SIL"/>
          <w:lang w:val="am-ET"/>
        </w:rPr>
        <w:t xml:space="preserve">ነግህ እስከ ሰርክ፡፡ ወእስመ ስእኑ ረዱአ ነፍሶሙ፡፡ </w:t>
      </w:r>
      <w:r w:rsidR="00162EF4" w:rsidRPr="00EE501F">
        <w:rPr>
          <w:rFonts w:ascii="Abyssinica SIL" w:hAnsi="Abyssinica SIL" w:cs="Abyssinica SIL"/>
          <w:lang w:val="am-ET"/>
        </w:rPr>
        <w:t>ተሐጕ</w:t>
      </w:r>
      <w:r w:rsidRPr="00EE501F">
        <w:rPr>
          <w:rFonts w:ascii="Abyssinica SIL" w:hAnsi="Abyssinica SIL" w:cs="Abyssinica SIL"/>
          <w:lang w:val="am-ET"/>
        </w:rPr>
        <w:t xml:space="preserve">ሉ </w:t>
      </w:r>
      <w:r w:rsidR="00162EF4" w:rsidRPr="00EE501F">
        <w:rPr>
          <w:rFonts w:ascii="Abyssinica SIL" w:hAnsi="Abyssinica SIL" w:cs="Abyssinica SIL"/>
          <w:lang w:val="am-ET"/>
        </w:rPr>
        <w:t>ወነፍኆ</w:t>
      </w:r>
      <w:r w:rsidRPr="00EE501F">
        <w:rPr>
          <w:rFonts w:ascii="Abyssinica SIL" w:hAnsi="Abyssinica SIL" w:cs="Abyssinica SIL"/>
          <w:lang w:val="am-ET"/>
        </w:rPr>
        <w:t xml:space="preserve">ሙ </w:t>
      </w:r>
      <w:r w:rsidR="00162EF4" w:rsidRPr="00EE501F">
        <w:rPr>
          <w:rFonts w:ascii="Abyssinica SIL" w:hAnsi="Abyssinica SIL" w:cs="Abyssinica SIL"/>
          <w:lang w:val="am-ET"/>
        </w:rPr>
        <w:t>ወየብሱ</w:t>
      </w:r>
      <w:r w:rsidRPr="00EE501F">
        <w:rPr>
          <w:rFonts w:ascii="Abyssinica SIL" w:hAnsi="Abyssinica SIL" w:cs="Abyssinica SIL"/>
          <w:lang w:val="am-ET"/>
        </w:rPr>
        <w:t xml:space="preserve"> ወይትሐጐሉ እስመ አልቦሙ ጥበበ ጸውዕ እስኩ እመቦ ዘያወሥአከ ፡፡እመቦ እምነ </w:t>
      </w:r>
      <w:r w:rsidR="00691C77" w:rsidRPr="00EE501F">
        <w:rPr>
          <w:rFonts w:ascii="Abyssinica SIL" w:hAnsi="Abyssinica SIL" w:cs="Abyssinica SIL"/>
          <w:lang w:val="am-ET"/>
        </w:rPr>
        <w:t>መላ</w:t>
      </w:r>
      <w:r w:rsidRPr="00EE501F">
        <w:rPr>
          <w:rFonts w:ascii="Abyssinica SIL" w:hAnsi="Abyssinica SIL" w:cs="Abyssinica SIL"/>
          <w:lang w:val="am-ET"/>
        </w:rPr>
        <w:t xml:space="preserve">እክቲሁ ቅዱሳን ዘትሬኢ እስመ </w:t>
      </w:r>
      <w:r w:rsidR="00691C77" w:rsidRPr="00EE501F">
        <w:rPr>
          <w:rFonts w:ascii="Abyssinica SIL" w:hAnsi="Abyssinica SIL" w:cs="Abyssinica SIL"/>
          <w:lang w:val="am-ET"/>
        </w:rPr>
        <w:t>ለአ</w:t>
      </w:r>
      <w:r w:rsidRPr="00EE501F">
        <w:rPr>
          <w:rFonts w:ascii="Abyssinica SIL" w:hAnsi="Abyssinica SIL" w:cs="Abyssinica SIL"/>
          <w:lang w:val="am-ET"/>
        </w:rPr>
        <w:t xml:space="preserve">ብድ መዐት ይቀትሎ </w:t>
      </w:r>
      <w:r w:rsidR="00453CAC" w:rsidRPr="00EE501F">
        <w:rPr>
          <w:rFonts w:ascii="Abyssinica SIL" w:hAnsi="Abyssinica SIL" w:cs="Abyssinica SIL"/>
          <w:lang w:val="am-ET"/>
        </w:rPr>
        <w:t>ወዕቡድሂ</w:t>
      </w:r>
      <w:r w:rsidRPr="00EE501F">
        <w:rPr>
          <w:rFonts w:ascii="Abyssinica SIL" w:hAnsi="Abyssinica SIL" w:cs="Abyssinica SIL"/>
          <w:lang w:val="am-ET"/>
        </w:rPr>
        <w:t xml:space="preserve"> ይመውት በቅንአት </w:t>
      </w:r>
      <w:r w:rsidR="00B1278E" w:rsidRPr="00EE501F">
        <w:rPr>
          <w:rFonts w:ascii="Abyssinica SIL" w:hAnsi="Abyssinica SIL" w:cs="Abyssinica SIL"/>
          <w:lang w:val="am-ET"/>
        </w:rPr>
        <w:t>አ</w:t>
      </w:r>
      <w:r w:rsidRPr="00EE501F">
        <w:rPr>
          <w:rFonts w:ascii="Abyssinica SIL" w:hAnsi="Abyssinica SIL" w:cs="Abyssinica SIL"/>
          <w:lang w:val="am-ET"/>
        </w:rPr>
        <w:t xml:space="preserve">ንሰ ርኢኩ በቈለ ሥርዎሙ ለአብዳን፡፡ ወበጊዜሃ </w:t>
      </w:r>
      <w:r w:rsidR="00844956" w:rsidRPr="00EE501F">
        <w:rPr>
          <w:rFonts w:ascii="Abyssinica SIL" w:hAnsi="Abyssinica SIL" w:cs="Abyssinica SIL"/>
          <w:lang w:val="am-ET"/>
        </w:rPr>
        <w:t>ጠፍአተ</w:t>
      </w:r>
      <w:r w:rsidRPr="00EE501F">
        <w:rPr>
          <w:rFonts w:ascii="Abyssinica SIL" w:hAnsi="Abyssinica SIL" w:cs="Abyssinica SIL"/>
          <w:lang w:val="am-ET"/>
        </w:rPr>
        <w:t xml:space="preserve"> ንብረቶሙ ወወፅኡ እምሕይወቶሙ፡፡ ወውሉዶሙ ይኰር</w:t>
      </w:r>
      <w:r w:rsidR="00867CD0" w:rsidRPr="00EE501F">
        <w:rPr>
          <w:rFonts w:ascii="Abyssinica SIL" w:hAnsi="Abyssinica SIL" w:cs="Abyssinica SIL"/>
          <w:lang w:val="am-ET"/>
        </w:rPr>
        <w:t>ዕ</w:t>
      </w:r>
      <w:r w:rsidRPr="00EE501F">
        <w:rPr>
          <w:rFonts w:ascii="Abyssinica SIL" w:hAnsi="Abyssinica SIL" w:cs="Abyssinica SIL"/>
          <w:lang w:val="am-ET"/>
        </w:rPr>
        <w:t xml:space="preserve">ዎሙ በውስተ አናቅጽ ወያመነዝዝዎሙ ወአልቦ </w:t>
      </w:r>
      <w:r w:rsidR="00867CD0" w:rsidRPr="00EE501F">
        <w:rPr>
          <w:rFonts w:ascii="Abyssinica SIL" w:hAnsi="Abyssinica SIL" w:cs="Abyssinica SIL"/>
          <w:lang w:val="am-ET"/>
        </w:rPr>
        <w:t>ዘያድኅ</w:t>
      </w:r>
      <w:r w:rsidRPr="00EE501F">
        <w:rPr>
          <w:rFonts w:ascii="Abyssinica SIL" w:hAnsi="Abyssinica SIL" w:cs="Abyssinica SIL"/>
          <w:lang w:val="am-ET"/>
        </w:rPr>
        <w:t xml:space="preserve">ኖሙ፡፡ ዘእሙንቱ ዘገቡ ጻድቃን ይበልዑ፡፡ ወሎሙሰ ኢትጸብኦሙ እኪት ወይትመሰው ኃይሎሙ እስመ አኮ እምድር ዘይወፅእ ጻማ፡፡ ወአኮ ውስተ አድባር </w:t>
      </w:r>
      <w:r w:rsidR="00A4230B" w:rsidRPr="00EE501F">
        <w:rPr>
          <w:rFonts w:ascii="Abyssinica SIL" w:hAnsi="Abyssinica SIL" w:cs="Abyssinica SIL"/>
          <w:lang w:val="am-ET"/>
        </w:rPr>
        <w:t>ዘይበቊ</w:t>
      </w:r>
      <w:r w:rsidRPr="00EE501F">
        <w:rPr>
          <w:rFonts w:ascii="Abyssinica SIL" w:hAnsi="Abyssinica SIL" w:cs="Abyssinica SIL"/>
          <w:lang w:val="am-ET"/>
        </w:rPr>
        <w:t>ል ሕማም፡፡</w:t>
      </w:r>
      <w:r w:rsidR="00706331" w:rsidRPr="00EE501F">
        <w:rPr>
          <w:rFonts w:ascii="Abyssinica SIL" w:hAnsi="Abyssinica SIL" w:cs="Abyssinica SIL"/>
          <w:lang w:val="am-ET"/>
        </w:rPr>
        <w:t xml:space="preserve"> ሰብእ ይትወለድ በሥራሕ ወባሕቱ </w:t>
      </w:r>
      <w:r w:rsidR="00287984" w:rsidRPr="00EE501F">
        <w:rPr>
          <w:rFonts w:ascii="Abyssinica SIL" w:hAnsi="Abyssinica SIL" w:cs="Abyssinica SIL"/>
          <w:lang w:val="am-ET"/>
        </w:rPr>
        <w:t>ለ</w:t>
      </w:r>
      <w:r w:rsidR="00706331" w:rsidRPr="00EE501F">
        <w:rPr>
          <w:rFonts w:ascii="Abyssinica SIL" w:hAnsi="Abyssinica SIL" w:cs="Abyssinica SIL"/>
          <w:lang w:val="am-ET"/>
        </w:rPr>
        <w:t>እግዚአ</w:t>
      </w:r>
      <w:r w:rsidR="00287984" w:rsidRPr="00EE501F">
        <w:rPr>
          <w:rFonts w:ascii="Abyssinica SIL" w:hAnsi="Abyssinica SIL" w:cs="Abyssinica SIL"/>
          <w:lang w:val="am-ET"/>
        </w:rPr>
        <w:t xml:space="preserve"> </w:t>
      </w:r>
      <w:r w:rsidR="00706331" w:rsidRPr="00EE501F">
        <w:rPr>
          <w:rFonts w:ascii="Abyssinica SIL" w:hAnsi="Abyssinica SIL" w:cs="Abyssinica SIL"/>
          <w:lang w:val="am-ET"/>
        </w:rPr>
        <w:t xml:space="preserve">ብሔር እስእል፡፡ ወእጼውዕ እግዚአ </w:t>
      </w:r>
      <w:r w:rsidR="00287984" w:rsidRPr="00EE501F">
        <w:rPr>
          <w:rFonts w:ascii="Abyssinica SIL" w:hAnsi="Abyssinica SIL" w:cs="Abyssinica SIL"/>
          <w:lang w:val="am-ET"/>
        </w:rPr>
        <w:t>ኵ</w:t>
      </w:r>
      <w:r w:rsidR="00706331" w:rsidRPr="00EE501F">
        <w:rPr>
          <w:rFonts w:ascii="Abyssinica SIL" w:hAnsi="Abyssinica SIL" w:cs="Abyssinica SIL"/>
          <w:lang w:val="am-ET"/>
        </w:rPr>
        <w:t xml:space="preserve">ሉ ዘገብረ ዐቢያተ ዘአልቦ አሰረ ወክብርተ ወመንክረ ዘአልቦ </w:t>
      </w:r>
      <w:r w:rsidR="0086745F" w:rsidRPr="00EE501F">
        <w:rPr>
          <w:rFonts w:ascii="Abyssinica SIL" w:hAnsi="Abyssinica SIL" w:cs="Abyssinica SIL"/>
          <w:lang w:val="am-ET"/>
        </w:rPr>
        <w:t>ኆልቊ</w:t>
      </w:r>
      <w:r w:rsidR="00706331" w:rsidRPr="00EE501F">
        <w:rPr>
          <w:rFonts w:ascii="Abyssinica SIL" w:hAnsi="Abyssinica SIL" w:cs="Abyssinica SIL"/>
          <w:lang w:val="am-ET"/>
        </w:rPr>
        <w:t xml:space="preserve">፡፡ ዘይሁብ ዝናመ ላዕለ ምድር፡፡ ወይፌኑ ማየ መትሕተ ሰማይ፡፡ </w:t>
      </w:r>
      <w:r w:rsidR="007C161E" w:rsidRPr="00EE501F">
        <w:rPr>
          <w:rFonts w:ascii="Abyssinica SIL" w:hAnsi="Abyssinica SIL" w:cs="Abyssinica SIL"/>
          <w:lang w:val="am-ET"/>
        </w:rPr>
        <w:t>ዘያሌ</w:t>
      </w:r>
      <w:r w:rsidR="00706331" w:rsidRPr="00EE501F">
        <w:rPr>
          <w:rFonts w:ascii="Abyssinica SIL" w:hAnsi="Abyssinica SIL" w:cs="Abyssinica SIL"/>
          <w:lang w:val="am-ET"/>
        </w:rPr>
        <w:t xml:space="preserve">ዕሎሙ </w:t>
      </w:r>
      <w:r w:rsidR="007C161E" w:rsidRPr="00EE501F">
        <w:rPr>
          <w:rFonts w:ascii="Abyssinica SIL" w:hAnsi="Abyssinica SIL" w:cs="Abyssinica SIL"/>
          <w:lang w:val="am-ET"/>
        </w:rPr>
        <w:t>ለ</w:t>
      </w:r>
      <w:r w:rsidR="00706331" w:rsidRPr="00EE501F">
        <w:rPr>
          <w:rFonts w:ascii="Abyssinica SIL" w:hAnsi="Abyssinica SIL" w:cs="Abyssinica SIL"/>
          <w:lang w:val="am-ET"/>
        </w:rPr>
        <w:t xml:space="preserve">ትሑታን ወያነሥኦሙ </w:t>
      </w:r>
      <w:r w:rsidR="007C161E" w:rsidRPr="00EE501F">
        <w:rPr>
          <w:rFonts w:ascii="Abyssinica SIL" w:hAnsi="Abyssinica SIL" w:cs="Abyssinica SIL"/>
          <w:lang w:val="am-ET"/>
        </w:rPr>
        <w:t>ለ</w:t>
      </w:r>
      <w:r w:rsidR="00706331" w:rsidRPr="00EE501F">
        <w:rPr>
          <w:rFonts w:ascii="Abyssinica SIL" w:hAnsi="Abyssinica SIL" w:cs="Abyssinica SIL"/>
          <w:lang w:val="am-ET"/>
        </w:rPr>
        <w:t xml:space="preserve">ግዱፋን፡፡ ወይመይጥ ምክሮሙ </w:t>
      </w:r>
      <w:r w:rsidR="00523002" w:rsidRPr="00EE501F">
        <w:rPr>
          <w:rFonts w:ascii="Abyssinica SIL" w:hAnsi="Abyssinica SIL" w:cs="Abyssinica SIL"/>
          <w:lang w:val="am-ET"/>
        </w:rPr>
        <w:t>ለጐሐሉ</w:t>
      </w:r>
      <w:r w:rsidR="00706331" w:rsidRPr="00EE501F">
        <w:rPr>
          <w:rFonts w:ascii="Abyssinica SIL" w:hAnsi="Abyssinica SIL" w:cs="Abyssinica SIL"/>
          <w:lang w:val="am-ET"/>
        </w:rPr>
        <w:t xml:space="preserve">ት ወኢይገብር ርቱዐ እገሪሆሙ፡፡ </w:t>
      </w:r>
      <w:r w:rsidR="00523002" w:rsidRPr="00EE501F">
        <w:rPr>
          <w:rFonts w:ascii="Abyssinica SIL" w:hAnsi="Abyssinica SIL" w:cs="Abyssinica SIL"/>
          <w:lang w:val="am-ET"/>
        </w:rPr>
        <w:t>ዘይእኅዞ</w:t>
      </w:r>
      <w:r w:rsidR="00706331" w:rsidRPr="00EE501F">
        <w:rPr>
          <w:rFonts w:ascii="Abyssinica SIL" w:hAnsi="Abyssinica SIL" w:cs="Abyssinica SIL"/>
          <w:lang w:val="am-ET"/>
        </w:rPr>
        <w:t xml:space="preserve">ሙ ምክሬሙ </w:t>
      </w:r>
      <w:r w:rsidR="00523002" w:rsidRPr="00EE501F">
        <w:rPr>
          <w:rFonts w:ascii="Abyssinica SIL" w:hAnsi="Abyssinica SIL" w:cs="Abyssinica SIL"/>
          <w:lang w:val="am-ET"/>
        </w:rPr>
        <w:t>ለ</w:t>
      </w:r>
      <w:r w:rsidR="00706331" w:rsidRPr="00EE501F">
        <w:rPr>
          <w:rFonts w:ascii="Abyssinica SIL" w:hAnsi="Abyssinica SIL" w:cs="Abyssinica SIL"/>
          <w:lang w:val="am-ET"/>
        </w:rPr>
        <w:t xml:space="preserve">ጠቢባን፡፡ ወያጠፍእ ሕሊናሆሙ </w:t>
      </w:r>
      <w:r w:rsidR="002D6375" w:rsidRPr="00EE501F">
        <w:rPr>
          <w:rFonts w:ascii="Abyssinica SIL" w:hAnsi="Abyssinica SIL" w:cs="Abyssinica SIL"/>
          <w:lang w:val="am-ET"/>
        </w:rPr>
        <w:t>ለ</w:t>
      </w:r>
      <w:r w:rsidR="00706331" w:rsidRPr="00EE501F">
        <w:rPr>
          <w:rFonts w:ascii="Abyssinica SIL" w:hAnsi="Abyssinica SIL" w:cs="Abyssinica SIL"/>
          <w:lang w:val="am-ET"/>
        </w:rPr>
        <w:t xml:space="preserve">እለ ይፀፍርዋ በምክር መዐልተ ይትራከቦሙ ጽልመት ወይመረሰሱ ቀትረ ከመ </w:t>
      </w:r>
      <w:r w:rsidR="00BE4669" w:rsidRPr="00EE501F">
        <w:rPr>
          <w:rFonts w:ascii="Abyssinica SIL" w:hAnsi="Abyssinica SIL" w:cs="Abyssinica SIL"/>
          <w:lang w:val="am-ET"/>
        </w:rPr>
        <w:t>ሌሊ</w:t>
      </w:r>
      <w:r w:rsidR="00706331" w:rsidRPr="00EE501F">
        <w:rPr>
          <w:rFonts w:ascii="Abyssinica SIL" w:hAnsi="Abyssinica SIL" w:cs="Abyssinica SIL"/>
          <w:lang w:val="am-ET"/>
        </w:rPr>
        <w:t>ት ወይትሐጐሉ በውስተ ቀትል፡፡ ወያመስጥ</w:t>
      </w:r>
      <w:r w:rsidR="00E209FA" w:rsidRPr="00EE501F">
        <w:rPr>
          <w:rFonts w:ascii="Abyssinica SIL" w:hAnsi="Abyssinica SIL" w:cs="Abyssinica SIL"/>
          <w:lang w:val="am-ET"/>
        </w:rPr>
        <w:t xml:space="preserve"> ድኩም እምእደ ኃያል፡፡ እስመ ፅቡስሂ ቦተስፋ ወይትፈጸም አፉሁ </w:t>
      </w:r>
      <w:r w:rsidR="00D84C05" w:rsidRPr="00EE501F">
        <w:rPr>
          <w:rFonts w:ascii="Abyssinica SIL" w:hAnsi="Abyssinica SIL" w:cs="Abyssinica SIL"/>
          <w:lang w:val="am-ET"/>
        </w:rPr>
        <w:t>ለ</w:t>
      </w:r>
      <w:r w:rsidR="00E209FA" w:rsidRPr="00EE501F">
        <w:rPr>
          <w:rFonts w:ascii="Abyssinica SIL" w:hAnsi="Abyssinica SIL" w:cs="Abyssinica SIL"/>
          <w:lang w:val="am-ET"/>
        </w:rPr>
        <w:t>ዐማፂ ወባሕቱ ብፁዕ ብእሲ ዘእግዚአ</w:t>
      </w:r>
      <w:r w:rsidR="000C5ECA" w:rsidRPr="00EE501F">
        <w:rPr>
          <w:rFonts w:ascii="Abyssinica SIL" w:hAnsi="Abyssinica SIL" w:cs="Abyssinica SIL"/>
          <w:lang w:val="am-ET"/>
        </w:rPr>
        <w:t xml:space="preserve"> </w:t>
      </w:r>
      <w:r w:rsidR="00E209FA" w:rsidRPr="00EE501F">
        <w:rPr>
          <w:rFonts w:ascii="Abyssinica SIL" w:hAnsi="Abyssinica SIL" w:cs="Abyssinica SIL"/>
          <w:lang w:val="am-ET"/>
        </w:rPr>
        <w:t xml:space="preserve">ብሔር ገሠጾ፡፡ </w:t>
      </w:r>
      <w:r w:rsidR="000C5ECA" w:rsidRPr="00EE501F">
        <w:rPr>
          <w:rFonts w:ascii="Abyssinica SIL" w:hAnsi="Abyssinica SIL" w:cs="Abyssinica SIL"/>
          <w:lang w:val="am-ET"/>
        </w:rPr>
        <w:t>ወኢታስተጽኅ</w:t>
      </w:r>
      <w:r w:rsidR="00E209FA" w:rsidRPr="00EE501F">
        <w:rPr>
          <w:rFonts w:ascii="Abyssinica SIL" w:hAnsi="Abyssinica SIL" w:cs="Abyssinica SIL"/>
          <w:lang w:val="am-ET"/>
        </w:rPr>
        <w:t>ብ ተግሣጸ እግዚአ</w:t>
      </w:r>
      <w:r w:rsidR="00F220F4" w:rsidRPr="00EE501F">
        <w:rPr>
          <w:rFonts w:ascii="Abyssinica SIL" w:hAnsi="Abyssinica SIL" w:cs="Abyssinica SIL"/>
          <w:lang w:val="am-ET"/>
        </w:rPr>
        <w:t xml:space="preserve"> </w:t>
      </w:r>
      <w:r w:rsidR="00E209FA" w:rsidRPr="00EE501F">
        <w:rPr>
          <w:rFonts w:ascii="Abyssinica SIL" w:hAnsi="Abyssinica SIL" w:cs="Abyssinica SIL"/>
          <w:lang w:val="am-ET"/>
        </w:rPr>
        <w:t xml:space="preserve">ብሔር፡፡ እስመ ውእቱ ያቈስል ወካዕበ ይፌውስ፡፡ ወይቀሥፍሂ ወይሣሀል እደዊሁ ስድሰ </w:t>
      </w:r>
      <w:r w:rsidR="0026049B" w:rsidRPr="00EE501F">
        <w:rPr>
          <w:rFonts w:ascii="Abyssinica SIL" w:hAnsi="Abyssinica SIL" w:cs="Abyssinica SIL"/>
          <w:lang w:val="am-ET"/>
        </w:rPr>
        <w:t>ያድኅ</w:t>
      </w:r>
      <w:r w:rsidR="00E209FA" w:rsidRPr="00EE501F">
        <w:rPr>
          <w:rFonts w:ascii="Abyssinica SIL" w:hAnsi="Abyssinica SIL" w:cs="Abyssinica SIL"/>
          <w:lang w:val="am-ET"/>
        </w:rPr>
        <w:t xml:space="preserve">ነከ እመንሱት ወበሳብዕ </w:t>
      </w:r>
      <w:r w:rsidR="0026049B" w:rsidRPr="00EE501F">
        <w:rPr>
          <w:rFonts w:ascii="Abyssinica SIL" w:hAnsi="Abyssinica SIL" w:cs="Abyssinica SIL"/>
          <w:lang w:val="am-ET"/>
        </w:rPr>
        <w:t>ኢ</w:t>
      </w:r>
      <w:r w:rsidR="00E209FA" w:rsidRPr="00EE501F">
        <w:rPr>
          <w:rFonts w:ascii="Abyssinica SIL" w:hAnsi="Abyssinica SIL" w:cs="Abyssinica SIL"/>
          <w:lang w:val="am-ET"/>
        </w:rPr>
        <w:t xml:space="preserve">ትረክበከ እኪት፡፡ እመሂ ረኃብ </w:t>
      </w:r>
      <w:r w:rsidR="009F4491" w:rsidRPr="00EE501F">
        <w:rPr>
          <w:rFonts w:ascii="Abyssinica SIL" w:hAnsi="Abyssinica SIL" w:cs="Abyssinica SIL"/>
          <w:lang w:val="am-ET"/>
        </w:rPr>
        <w:t>ያድኅ</w:t>
      </w:r>
      <w:r w:rsidR="00E209FA" w:rsidRPr="00EE501F">
        <w:rPr>
          <w:rFonts w:ascii="Abyssinica SIL" w:hAnsi="Abyssinica SIL" w:cs="Abyssinica SIL"/>
          <w:lang w:val="am-ET"/>
        </w:rPr>
        <w:t xml:space="preserve">ነከ እሞት፡፡ ወበውስተ ፀብእሂ እምእደ ኀጺን </w:t>
      </w:r>
      <w:r w:rsidR="009F4491" w:rsidRPr="00EE501F">
        <w:rPr>
          <w:rFonts w:ascii="Abyssinica SIL" w:hAnsi="Abyssinica SIL" w:cs="Abyssinica SIL"/>
          <w:lang w:val="am-ET"/>
        </w:rPr>
        <w:t>ያነ</w:t>
      </w:r>
      <w:r w:rsidR="00E209FA" w:rsidRPr="00EE501F">
        <w:rPr>
          <w:rFonts w:ascii="Abyssinica SIL" w:hAnsi="Abyssinica SIL" w:cs="Abyssinica SIL"/>
          <w:lang w:val="am-ET"/>
        </w:rPr>
        <w:t>ግፈከ፡፡ ወይሴውረከ እመቅሠፍተ ል</w:t>
      </w:r>
    </w:p>
    <w:p w14:paraId="31878DC1" w14:textId="22D09104" w:rsidR="00525058" w:rsidRPr="00EE501F" w:rsidRDefault="00525058"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(fol. </w:t>
      </w:r>
      <w:r w:rsidRPr="00EE501F">
        <w:rPr>
          <w:rFonts w:ascii="Abyssinica SIL" w:hAnsi="Abyssinica SIL" w:cs="Abyssinica SIL"/>
          <w:lang w:val="am-ET"/>
        </w:rPr>
        <w:t>13</w:t>
      </w:r>
      <w:r w:rsidRPr="00EE501F">
        <w:rPr>
          <w:rFonts w:ascii="Abyssinica SIL" w:hAnsi="Abyssinica SIL" w:cs="Abyssinica SIL"/>
          <w:lang w:val="am-ET"/>
        </w:rPr>
        <w:t>v)</w:t>
      </w:r>
    </w:p>
    <w:p w14:paraId="17459FFF" w14:textId="05D40319" w:rsidR="003620C3" w:rsidRPr="00EE501F" w:rsidRDefault="00C931C1" w:rsidP="00EE501F">
      <w:pPr>
        <w:spacing w:after="0" w:line="240" w:lineRule="auto"/>
        <w:jc w:val="both"/>
        <w:rPr>
          <w:rFonts w:ascii="Abyssinica SIL" w:hAnsi="Abyssinica SIL" w:cs="Abyssinica SIL"/>
          <w:highlight w:val="lightGray"/>
          <w:lang w:val="am-ET"/>
        </w:rPr>
      </w:pPr>
      <w:r w:rsidRPr="00EE501F">
        <w:rPr>
          <w:rFonts w:ascii="Abyssinica SIL" w:hAnsi="Abyssinica SIL" w:cs="Abyssinica SIL"/>
          <w:lang w:val="am-ET"/>
        </w:rPr>
        <w:t xml:space="preserve">ሳን፡፡ ወኢትፈርህ እምእኪት እንተ ትመጽእ፡፡ ወትሥሕቆሙ ለኃጥአን ወለዐማፂያን፡፡ ወኢትፈርህ አራዊተ ሕለት ሶበ ታአምር ከመ </w:t>
      </w:r>
      <w:r w:rsidR="00F8550F" w:rsidRPr="00EE501F">
        <w:rPr>
          <w:rFonts w:ascii="Abyssinica SIL" w:hAnsi="Abyssinica SIL" w:cs="Abyssinica SIL"/>
          <w:lang w:val="am-ET"/>
        </w:rPr>
        <w:t>ዳኅ</w:t>
      </w:r>
      <w:r w:rsidRPr="00EE501F">
        <w:rPr>
          <w:rFonts w:ascii="Abyssinica SIL" w:hAnsi="Abyssinica SIL" w:cs="Abyssinica SIL"/>
          <w:lang w:val="am-ET"/>
        </w:rPr>
        <w:t xml:space="preserve">ን ቤትከ፡፡ ወአልቦ </w:t>
      </w:r>
      <w:r w:rsidR="00F8550F" w:rsidRPr="00EE501F">
        <w:rPr>
          <w:rFonts w:ascii="Abyssinica SIL" w:hAnsi="Abyssinica SIL" w:cs="Abyssinica SIL"/>
          <w:lang w:val="am-ET"/>
        </w:rPr>
        <w:t>ዘይትነኬ</w:t>
      </w:r>
      <w:r w:rsidRPr="00EE501F">
        <w:rPr>
          <w:rFonts w:ascii="Abyssinica SIL" w:hAnsi="Abyssinica SIL" w:cs="Abyssinica SIL"/>
          <w:lang w:val="am-ET"/>
        </w:rPr>
        <w:t xml:space="preserve"> </w:t>
      </w:r>
      <w:r w:rsidR="00F8550F" w:rsidRPr="00EE501F">
        <w:rPr>
          <w:rFonts w:ascii="Abyssinica SIL" w:hAnsi="Abyssinica SIL" w:cs="Abyssinica SIL"/>
          <w:lang w:val="am-ET"/>
        </w:rPr>
        <w:t>እምን</w:t>
      </w:r>
      <w:r w:rsidRPr="00EE501F">
        <w:rPr>
          <w:rFonts w:ascii="Abyssinica SIL" w:hAnsi="Abyssinica SIL" w:cs="Abyssinica SIL"/>
          <w:lang w:val="am-ET"/>
        </w:rPr>
        <w:t xml:space="preserve">ብረትከ፡፡ ወትጤይቅ ከመ </w:t>
      </w:r>
      <w:r w:rsidR="00003B0A" w:rsidRPr="00EE501F">
        <w:rPr>
          <w:rFonts w:ascii="Abyssinica SIL" w:hAnsi="Abyssinica SIL" w:cs="Abyssinica SIL"/>
          <w:lang w:val="am-ET"/>
        </w:rPr>
        <w:t>ብዙኅ</w:t>
      </w:r>
      <w:r w:rsidRPr="00EE501F">
        <w:rPr>
          <w:rFonts w:ascii="Abyssinica SIL" w:hAnsi="Abyssinica SIL" w:cs="Abyssinica SIL"/>
          <w:lang w:val="am-ET"/>
        </w:rPr>
        <w:t xml:space="preserve"> ዘርእከ </w:t>
      </w:r>
      <w:r w:rsidR="00003B0A" w:rsidRPr="00EE501F">
        <w:rPr>
          <w:rFonts w:ascii="Abyssinica SIL" w:hAnsi="Abyssinica SIL" w:cs="Abyssinica SIL"/>
          <w:lang w:val="am-ET"/>
        </w:rPr>
        <w:t>ወደቂቅ</w:t>
      </w:r>
      <w:r w:rsidRPr="00EE501F">
        <w:rPr>
          <w:rFonts w:ascii="Abyssinica SIL" w:hAnsi="Abyssinica SIL" w:cs="Abyssinica SIL"/>
          <w:lang w:val="am-ET"/>
        </w:rPr>
        <w:t xml:space="preserve">ከኒ ከመ ሣዕረ ጺኦት ሥሙር ወተአቱ መቃብሪከ ከመ </w:t>
      </w:r>
      <w:r w:rsidR="00003B0A" w:rsidRPr="00EE501F">
        <w:rPr>
          <w:rFonts w:ascii="Abyssinica SIL" w:hAnsi="Abyssinica SIL" w:cs="Abyssinica SIL"/>
          <w:lang w:val="am-ET"/>
        </w:rPr>
        <w:t>እክለ</w:t>
      </w:r>
      <w:r w:rsidRPr="00EE501F">
        <w:rPr>
          <w:rFonts w:ascii="Abyssinica SIL" w:hAnsi="Abyssinica SIL" w:cs="Abyssinica SIL"/>
          <w:lang w:val="am-ET"/>
        </w:rPr>
        <w:t xml:space="preserve"> መእረር ስሙር፡፡ ወከመ ክምር </w:t>
      </w:r>
      <w:r w:rsidR="00854FBC" w:rsidRPr="00EE501F">
        <w:rPr>
          <w:rFonts w:ascii="Abyssinica SIL" w:hAnsi="Abyssinica SIL" w:cs="Abyssinica SIL"/>
          <w:lang w:val="am-ET"/>
        </w:rPr>
        <w:t>ዘኵ</w:t>
      </w:r>
      <w:r w:rsidRPr="00EE501F">
        <w:rPr>
          <w:rFonts w:ascii="Abyssinica SIL" w:hAnsi="Abyssinica SIL" w:cs="Abyssinica SIL"/>
          <w:lang w:val="am-ET"/>
        </w:rPr>
        <w:t>ሎ ጊዜ ይነሥኡ እምኔሁ ናሁ ዝአሰር ዘአቅጻዕነ ወዘንተ ሰማዕነ፡፡ ወአንተ ባሕቱ አእምር ዘገበርከ ወ</w:t>
      </w:r>
      <w:r w:rsidR="00587DA9" w:rsidRPr="00EE501F">
        <w:rPr>
          <w:rFonts w:ascii="Abyssinica SIL" w:hAnsi="Abyssinica SIL" w:cs="Abyssinica SIL"/>
          <w:lang w:val="am-ET"/>
        </w:rPr>
        <w:t xml:space="preserve">ተሰጥወ ኢዮብ ወይቤ ሶበ አሐዱ እምኔክሙ ይደልዋ ለመቅሠፍትየ ወይነሥአ </w:t>
      </w:r>
      <w:r w:rsidR="007F4AAB" w:rsidRPr="00EE501F">
        <w:rPr>
          <w:rFonts w:ascii="Abyssinica SIL" w:hAnsi="Abyssinica SIL" w:cs="Abyssinica SIL"/>
          <w:lang w:val="am-ET"/>
        </w:rPr>
        <w:t>ኅ</w:t>
      </w:r>
      <w:r w:rsidR="00587DA9" w:rsidRPr="00EE501F">
        <w:rPr>
          <w:rFonts w:ascii="Abyssinica SIL" w:hAnsi="Abyssinica SIL" w:cs="Abyssinica SIL"/>
          <w:lang w:val="am-ET"/>
        </w:rPr>
        <w:t xml:space="preserve">ቡረ </w:t>
      </w:r>
      <w:r w:rsidR="007F4AAB" w:rsidRPr="00EE501F">
        <w:rPr>
          <w:rFonts w:ascii="Abyssinica SIL" w:hAnsi="Abyssinica SIL" w:cs="Abyssinica SIL"/>
          <w:lang w:val="am-ET"/>
        </w:rPr>
        <w:t>በመዳልው</w:t>
      </w:r>
      <w:r w:rsidR="00587DA9" w:rsidRPr="00EE501F">
        <w:rPr>
          <w:rFonts w:ascii="Abyssinica SIL" w:hAnsi="Abyssinica SIL" w:cs="Abyssinica SIL"/>
          <w:lang w:val="am-ET"/>
        </w:rPr>
        <w:t xml:space="preserve"> </w:t>
      </w:r>
      <w:r w:rsidR="00E60C74" w:rsidRPr="00EE501F">
        <w:rPr>
          <w:rFonts w:ascii="Abyssinica SIL" w:hAnsi="Abyssinica SIL" w:cs="Abyssinica SIL"/>
          <w:lang w:val="am-ET"/>
        </w:rPr>
        <w:t>ለ</w:t>
      </w:r>
      <w:r w:rsidR="00587DA9" w:rsidRPr="00EE501F">
        <w:rPr>
          <w:rFonts w:ascii="Abyssinica SIL" w:hAnsi="Abyssinica SIL" w:cs="Abyssinica SIL"/>
          <w:lang w:val="am-ET"/>
        </w:rPr>
        <w:t xml:space="preserve">ሕማምየ እስመ ይከብድ </w:t>
      </w:r>
      <w:r w:rsidR="00E60C74" w:rsidRPr="00EE501F">
        <w:rPr>
          <w:rFonts w:ascii="Abyssinica SIL" w:hAnsi="Abyssinica SIL" w:cs="Abyssinica SIL"/>
          <w:lang w:val="am-ET"/>
        </w:rPr>
        <w:t>እምኆ</w:t>
      </w:r>
      <w:r w:rsidR="00587DA9" w:rsidRPr="00EE501F">
        <w:rPr>
          <w:rFonts w:ascii="Abyssinica SIL" w:hAnsi="Abyssinica SIL" w:cs="Abyssinica SIL"/>
          <w:lang w:val="am-ET"/>
        </w:rPr>
        <w:t xml:space="preserve">ጻ ሐይቅ ወባሕቱ ሐሰተ ይመስል ነገርየ፡፡ ናሁ አሕጻሁ </w:t>
      </w:r>
      <w:r w:rsidR="00D1080B" w:rsidRPr="00EE501F">
        <w:rPr>
          <w:rFonts w:ascii="Abyssinica SIL" w:hAnsi="Abyssinica SIL" w:cs="Abyssinica SIL"/>
          <w:lang w:val="am-ET"/>
        </w:rPr>
        <w:t>ለ</w:t>
      </w:r>
      <w:r w:rsidR="00587DA9" w:rsidRPr="00EE501F">
        <w:rPr>
          <w:rFonts w:ascii="Abyssinica SIL" w:hAnsi="Abyssinica SIL" w:cs="Abyssinica SIL"/>
          <w:lang w:val="am-ET"/>
        </w:rPr>
        <w:t>እግዚአ</w:t>
      </w:r>
      <w:r w:rsidR="00D1080B" w:rsidRPr="00EE501F">
        <w:rPr>
          <w:rFonts w:ascii="Abyssinica SIL" w:hAnsi="Abyssinica SIL" w:cs="Abyssinica SIL"/>
          <w:lang w:val="am-ET"/>
        </w:rPr>
        <w:t xml:space="preserve"> </w:t>
      </w:r>
      <w:r w:rsidR="00587DA9" w:rsidRPr="00EE501F">
        <w:rPr>
          <w:rFonts w:ascii="Abyssinica SIL" w:hAnsi="Abyssinica SIL" w:cs="Abyssinica SIL"/>
          <w:lang w:val="am-ET"/>
        </w:rPr>
        <w:t xml:space="preserve">ብሔር ላዕለ ሥጋየ ወሕምዞሙ ይሠርበኒ </w:t>
      </w:r>
      <w:r w:rsidR="00D1080B" w:rsidRPr="00EE501F">
        <w:rPr>
          <w:rFonts w:ascii="Abyssinica SIL" w:hAnsi="Abyssinica SIL" w:cs="Abyssinica SIL"/>
          <w:lang w:val="am-ET"/>
        </w:rPr>
        <w:t>ደም</w:t>
      </w:r>
      <w:r w:rsidR="00587DA9" w:rsidRPr="00EE501F">
        <w:rPr>
          <w:rFonts w:ascii="Abyssinica SIL" w:hAnsi="Abyssinica SIL" w:cs="Abyssinica SIL"/>
          <w:lang w:val="am-ET"/>
        </w:rPr>
        <w:t xml:space="preserve">የ ሶበ </w:t>
      </w:r>
      <w:r w:rsidR="00D1080B" w:rsidRPr="00EE501F">
        <w:rPr>
          <w:rFonts w:ascii="Abyssinica SIL" w:hAnsi="Abyssinica SIL" w:cs="Abyssinica SIL"/>
          <w:lang w:val="am-ET"/>
        </w:rPr>
        <w:t>እእኅ</w:t>
      </w:r>
      <w:r w:rsidR="00587DA9" w:rsidRPr="00EE501F">
        <w:rPr>
          <w:rFonts w:ascii="Abyssinica SIL" w:hAnsi="Abyssinica SIL" w:cs="Abyssinica SIL"/>
          <w:lang w:val="am-ET"/>
        </w:rPr>
        <w:t xml:space="preserve">ዝ እንብብ </w:t>
      </w:r>
      <w:r w:rsidR="00D1080B" w:rsidRPr="00EE501F">
        <w:rPr>
          <w:rFonts w:ascii="Abyssinica SIL" w:hAnsi="Abyssinica SIL" w:cs="Abyssinica SIL"/>
          <w:lang w:val="am-ET"/>
        </w:rPr>
        <w:t>ይደጕ</w:t>
      </w:r>
      <w:r w:rsidR="00587DA9" w:rsidRPr="00EE501F">
        <w:rPr>
          <w:rFonts w:ascii="Abyssinica SIL" w:hAnsi="Abyssinica SIL" w:cs="Abyssinica SIL"/>
          <w:lang w:val="am-ET"/>
        </w:rPr>
        <w:t xml:space="preserve">ጸኒ ቦኑ </w:t>
      </w:r>
      <w:r w:rsidR="00D1080B" w:rsidRPr="00EE501F">
        <w:rPr>
          <w:rFonts w:ascii="Abyssinica SIL" w:hAnsi="Abyssinica SIL" w:cs="Abyssinica SIL"/>
          <w:lang w:val="am-ET"/>
        </w:rPr>
        <w:t>ለ</w:t>
      </w:r>
      <w:r w:rsidR="00587DA9" w:rsidRPr="00EE501F">
        <w:rPr>
          <w:rFonts w:ascii="Abyssinica SIL" w:hAnsi="Abyssinica SIL" w:cs="Abyssinica SIL"/>
          <w:lang w:val="am-ET"/>
        </w:rPr>
        <w:t>ከንቱ ይነቁ</w:t>
      </w:r>
      <w:r w:rsidR="001C43F7" w:rsidRPr="00EE501F">
        <w:rPr>
          <w:rFonts w:ascii="Abyssinica SIL" w:hAnsi="Abyssinica SIL" w:cs="Abyssinica SIL"/>
          <w:lang w:val="am-ET"/>
        </w:rPr>
        <w:t xml:space="preserve"> </w:t>
      </w:r>
      <w:r w:rsidR="00587DA9" w:rsidRPr="00EE501F">
        <w:rPr>
          <w:rFonts w:ascii="Abyssinica SIL" w:hAnsi="Abyssinica SIL" w:cs="Abyssinica SIL"/>
          <w:lang w:val="am-ET"/>
        </w:rPr>
        <w:t xml:space="preserve">ሐለስትዮ አኮኑ እንዘ የኀሥሥ ዘይበልዕ </w:t>
      </w:r>
      <w:r w:rsidR="001C43F7" w:rsidRPr="00EE501F">
        <w:rPr>
          <w:rFonts w:ascii="Abyssinica SIL" w:hAnsi="Abyssinica SIL" w:cs="Abyssinica SIL"/>
          <w:lang w:val="am-ET"/>
        </w:rPr>
        <w:t>ወይነቁ</w:t>
      </w:r>
      <w:r w:rsidR="00587DA9" w:rsidRPr="00EE501F">
        <w:rPr>
          <w:rFonts w:ascii="Abyssinica SIL" w:hAnsi="Abyssinica SIL" w:cs="Abyssinica SIL"/>
          <w:lang w:val="am-ET"/>
        </w:rPr>
        <w:t xml:space="preserve">ኑ </w:t>
      </w:r>
      <w:r w:rsidR="001C43F7" w:rsidRPr="00EE501F">
        <w:rPr>
          <w:rFonts w:ascii="Abyssinica SIL" w:hAnsi="Abyssinica SIL" w:cs="Abyssinica SIL"/>
          <w:lang w:val="am-ET"/>
        </w:rPr>
        <w:t>ላ</w:t>
      </w:r>
      <w:r w:rsidR="00587DA9" w:rsidRPr="00EE501F">
        <w:rPr>
          <w:rFonts w:ascii="Abyssinica SIL" w:hAnsi="Abyssinica SIL" w:cs="Abyssinica SIL"/>
          <w:lang w:val="am-ET"/>
        </w:rPr>
        <w:t xml:space="preserve">ህም እንዘ ይቀምሕ ውስተ ጎል፡፡ </w:t>
      </w:r>
      <w:r w:rsidR="00661F5E" w:rsidRPr="00EE501F">
        <w:rPr>
          <w:rFonts w:ascii="Abyssinica SIL" w:hAnsi="Abyssinica SIL" w:cs="Abyssinica SIL"/>
          <w:lang w:val="am-ET"/>
        </w:rPr>
        <w:t>ወይትበላ</w:t>
      </w:r>
      <w:r w:rsidR="00587DA9" w:rsidRPr="00EE501F">
        <w:rPr>
          <w:rFonts w:ascii="Abyssinica SIL" w:hAnsi="Abyssinica SIL" w:cs="Abyssinica SIL"/>
          <w:lang w:val="am-ET"/>
        </w:rPr>
        <w:t>ዕ</w:t>
      </w:r>
      <w:r w:rsidR="00BB1716" w:rsidRPr="00EE501F">
        <w:rPr>
          <w:rFonts w:ascii="Abyssinica SIL" w:hAnsi="Abyssinica SIL" w:cs="Abyssinica SIL"/>
          <w:lang w:val="am-ET"/>
        </w:rPr>
        <w:t xml:space="preserve">ኑ እክል ዘእንበለ ጼው፡፡ ወቦሁ ጥዑመ ነገረ ከንቱ፡፡ ኢትክል አዕርፎ ነፍስየ </w:t>
      </w:r>
      <w:r w:rsidR="00661F5E" w:rsidRPr="00EE501F">
        <w:rPr>
          <w:rFonts w:ascii="Abyssinica SIL" w:hAnsi="Abyssinica SIL" w:cs="Abyssinica SIL"/>
          <w:lang w:val="am-ET"/>
        </w:rPr>
        <w:t>ወእሬ</w:t>
      </w:r>
      <w:r w:rsidR="00BB1716" w:rsidRPr="00EE501F">
        <w:rPr>
          <w:rFonts w:ascii="Abyssinica SIL" w:hAnsi="Abyssinica SIL" w:cs="Abyssinica SIL"/>
          <w:lang w:val="am-ET"/>
        </w:rPr>
        <w:t>ኢ ንሥሐቴ ሥጋየ ከመ ብሐብሐ አንበሳ፡፡ ሶበ ይመጽአኒ ጸሎትየ ወየሀበኒ እግዚአ</w:t>
      </w:r>
      <w:r w:rsidR="00E90B56" w:rsidRPr="00EE501F">
        <w:rPr>
          <w:rFonts w:ascii="Abyssinica SIL" w:hAnsi="Abyssinica SIL" w:cs="Abyssinica SIL"/>
          <w:lang w:val="am-ET"/>
        </w:rPr>
        <w:t xml:space="preserve"> </w:t>
      </w:r>
      <w:r w:rsidR="00BB1716" w:rsidRPr="00EE501F">
        <w:rPr>
          <w:rFonts w:ascii="Abyssinica SIL" w:hAnsi="Abyssinica SIL" w:cs="Abyssinica SIL"/>
          <w:lang w:val="am-ET"/>
        </w:rPr>
        <w:t>ብሔር ተስፋየ ወአኀዘ እግዚአ</w:t>
      </w:r>
      <w:r w:rsidR="006F0571" w:rsidRPr="00EE501F">
        <w:rPr>
          <w:rFonts w:ascii="Abyssinica SIL" w:hAnsi="Abyssinica SIL" w:cs="Abyssinica SIL"/>
          <w:lang w:val="am-ET"/>
        </w:rPr>
        <w:t xml:space="preserve"> ብ</w:t>
      </w:r>
      <w:r w:rsidR="00BB1716" w:rsidRPr="00EE501F">
        <w:rPr>
          <w:rFonts w:ascii="Abyssinica SIL" w:hAnsi="Abyssinica SIL" w:cs="Abyssinica SIL"/>
          <w:lang w:val="am-ET"/>
        </w:rPr>
        <w:t xml:space="preserve">ሔር ወፈጸመ ወቀተለኒ </w:t>
      </w:r>
      <w:r w:rsidR="00284054" w:rsidRPr="00EE501F">
        <w:rPr>
          <w:rFonts w:ascii="Abyssinica SIL" w:hAnsi="Abyssinica SIL" w:cs="Abyssinica SIL"/>
          <w:lang w:val="am-ET"/>
        </w:rPr>
        <w:t>ለዝሉ</w:t>
      </w:r>
      <w:r w:rsidR="00BB1716" w:rsidRPr="00EE501F">
        <w:rPr>
          <w:rFonts w:ascii="Abyssinica SIL" w:hAnsi="Abyssinica SIL" w:cs="Abyssinica SIL"/>
          <w:lang w:val="am-ET"/>
        </w:rPr>
        <w:t xml:space="preserve">ፉ ሶበ ተሐንጸ </w:t>
      </w:r>
      <w:r w:rsidR="00284054" w:rsidRPr="00EE501F">
        <w:rPr>
          <w:rFonts w:ascii="Abyssinica SIL" w:hAnsi="Abyssinica SIL" w:cs="Abyssinica SIL"/>
          <w:lang w:val="am-ET"/>
        </w:rPr>
        <w:t>ዝኆ</w:t>
      </w:r>
      <w:r w:rsidR="00BB1716" w:rsidRPr="00EE501F">
        <w:rPr>
          <w:rFonts w:ascii="Abyssinica SIL" w:hAnsi="Abyssinica SIL" w:cs="Abyssinica SIL"/>
          <w:lang w:val="am-ET"/>
        </w:rPr>
        <w:t>ርየ ወእትማየጥ ውስተ አረፋቲሁ ወኢይምሕክ እስመ</w:t>
      </w:r>
      <w:r w:rsidR="00284054" w:rsidRPr="00EE501F">
        <w:rPr>
          <w:rFonts w:ascii="Abyssinica SIL" w:hAnsi="Abyssinica SIL" w:cs="Abyssinica SIL"/>
          <w:lang w:val="am-ET"/>
        </w:rPr>
        <w:t xml:space="preserve"> </w:t>
      </w:r>
      <w:r w:rsidR="00BB1716" w:rsidRPr="00EE501F">
        <w:rPr>
          <w:rFonts w:ascii="Abyssinica SIL" w:hAnsi="Abyssinica SIL" w:cs="Abyssinica SIL"/>
          <w:lang w:val="am-ET"/>
        </w:rPr>
        <w:t xml:space="preserve">ኢሐሰውኩ ቃለ አምላክየ ቅዱስ </w:t>
      </w:r>
      <w:r w:rsidR="00376A98" w:rsidRPr="00EE501F">
        <w:rPr>
          <w:rFonts w:ascii="Abyssinica SIL" w:hAnsi="Abyssinica SIL" w:cs="Abyssinica SIL"/>
          <w:lang w:val="am-ET"/>
        </w:rPr>
        <w:t>ምንት</w:t>
      </w:r>
      <w:r w:rsidR="00BB1716" w:rsidRPr="00EE501F">
        <w:rPr>
          <w:rFonts w:ascii="Abyssinica SIL" w:hAnsi="Abyssinica SIL" w:cs="Abyssinica SIL"/>
          <w:lang w:val="am-ET"/>
        </w:rPr>
        <w:t>ኑ ኃይልየ ከመ እትዐገስ ወም</w:t>
      </w:r>
      <w:r w:rsidR="003E6041" w:rsidRPr="00EE501F">
        <w:rPr>
          <w:rFonts w:ascii="Abyssinica SIL" w:hAnsi="Abyssinica SIL" w:cs="Abyssinica SIL"/>
          <w:lang w:val="am-ET"/>
        </w:rPr>
        <w:t>ንትኑ መዋዕልየ ከመ ታስታዕዝዝ ነፍስየ፡፡ ቦኑ ኃይለ እብን ኀይልየ ወሚመ ዘብርትኑ ሥጋየ አኮሁ ቦቱ ተወከልኩ፡፡ ርሕቀ እምኔየ ረድኤቱ፡፡ ወተሀየየኒ ሠህሉ ወኢነጸረኒ እግዚአ</w:t>
      </w:r>
      <w:r w:rsidR="00F154B0" w:rsidRPr="00EE501F">
        <w:rPr>
          <w:rFonts w:ascii="Abyssinica SIL" w:hAnsi="Abyssinica SIL" w:cs="Abyssinica SIL"/>
          <w:lang w:val="am-ET"/>
        </w:rPr>
        <w:t xml:space="preserve"> </w:t>
      </w:r>
      <w:r w:rsidR="003E6041" w:rsidRPr="00EE501F">
        <w:rPr>
          <w:rFonts w:ascii="Abyssinica SIL" w:hAnsi="Abyssinica SIL" w:cs="Abyssinica SIL"/>
          <w:lang w:val="am-ET"/>
        </w:rPr>
        <w:t xml:space="preserve">ብሔር ወኢኀወጸኒ እዝማድየኒ ኢያእመሩኒ ከመ ውሒዝ </w:t>
      </w:r>
      <w:r w:rsidR="00FE3E7C" w:rsidRPr="00EE501F">
        <w:rPr>
          <w:rFonts w:ascii="Abyssinica SIL" w:hAnsi="Abyssinica SIL" w:cs="Abyssinica SIL"/>
          <w:lang w:val="am-ET"/>
        </w:rPr>
        <w:t>ዘነ</w:t>
      </w:r>
      <w:r w:rsidR="003E6041" w:rsidRPr="00EE501F">
        <w:rPr>
          <w:rFonts w:ascii="Abyssinica SIL" w:hAnsi="Abyssinica SIL" w:cs="Abyssinica SIL"/>
          <w:lang w:val="am-ET"/>
        </w:rPr>
        <w:t xml:space="preserve">ጽፈ ወከመ መዕበል ዘኃለፈ እልክቱ እለ ይፈርሁኒ እሙንቱ ሠሐቁኒ፡፡ ከመ በረድ ወአስሐትያ ዘጠግአ ወእምዝ </w:t>
      </w:r>
      <w:r w:rsidR="008B6D2C" w:rsidRPr="00EE501F">
        <w:rPr>
          <w:rFonts w:ascii="Abyssinica SIL" w:hAnsi="Abyssinica SIL" w:cs="Abyssinica SIL"/>
          <w:lang w:val="am-ET"/>
        </w:rPr>
        <w:t>ተመስ</w:t>
      </w:r>
      <w:r w:rsidR="003E6041" w:rsidRPr="00EE501F">
        <w:rPr>
          <w:rFonts w:ascii="Abyssinica SIL" w:hAnsi="Abyssinica SIL" w:cs="Abyssinica SIL"/>
          <w:lang w:val="am-ET"/>
        </w:rPr>
        <w:t xml:space="preserve">ወ መዊቆ </w:t>
      </w:r>
      <w:r w:rsidR="008B6D2C" w:rsidRPr="00EE501F">
        <w:rPr>
          <w:rFonts w:ascii="Abyssinica SIL" w:hAnsi="Abyssinica SIL" w:cs="Abyssinica SIL"/>
          <w:lang w:val="am-ET"/>
        </w:rPr>
        <w:t>ወኢ</w:t>
      </w:r>
      <w:r w:rsidR="003E6041" w:rsidRPr="00EE501F">
        <w:rPr>
          <w:rFonts w:ascii="Abyssinica SIL" w:hAnsi="Abyssinica SIL" w:cs="Abyssinica SIL"/>
          <w:lang w:val="am-ET"/>
        </w:rPr>
        <w:t>ተሀውቀ ኀ</w:t>
      </w:r>
    </w:p>
    <w:p w14:paraId="79AB8FCD" w14:textId="6C016441" w:rsidR="00525058" w:rsidRPr="00EE501F" w:rsidRDefault="00525058"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(fol. </w:t>
      </w:r>
      <w:r w:rsidRPr="00EE501F">
        <w:rPr>
          <w:rFonts w:ascii="Abyssinica SIL" w:hAnsi="Abyssinica SIL" w:cs="Abyssinica SIL"/>
          <w:lang w:val="am-ET"/>
        </w:rPr>
        <w:t>14</w:t>
      </w:r>
      <w:r w:rsidRPr="00EE501F">
        <w:rPr>
          <w:rFonts w:ascii="Abyssinica SIL" w:hAnsi="Abyssinica SIL" w:cs="Abyssinica SIL"/>
          <w:lang w:val="am-ET"/>
        </w:rPr>
        <w:t>v)</w:t>
      </w:r>
    </w:p>
    <w:p w14:paraId="5B4A2153" w14:textId="656BF53A" w:rsidR="001B370D" w:rsidRPr="00EE501F" w:rsidRDefault="008A3373"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በ ነበሩ፡፡ ከማሁ አነሂ ወፃእኩ </w:t>
      </w:r>
      <w:r w:rsidR="00A649E8" w:rsidRPr="00EE501F">
        <w:rPr>
          <w:rFonts w:ascii="Abyssinica SIL" w:hAnsi="Abyssinica SIL" w:cs="Abyssinica SIL"/>
          <w:lang w:val="am-ET"/>
        </w:rPr>
        <w:t>እምኵ</w:t>
      </w:r>
      <w:r w:rsidRPr="00EE501F">
        <w:rPr>
          <w:rFonts w:ascii="Abyssinica SIL" w:hAnsi="Abyssinica SIL" w:cs="Abyssinica SIL"/>
          <w:lang w:val="am-ET"/>
        </w:rPr>
        <w:t xml:space="preserve">ሉ ተሐጐልኩ ወፃእኩ እምቤትየሂ፡፡ ታአምሩ ግዕዜሙ ለቴማን ወእከዮሙ ለባሳን፡፡ ወተዐውሮቶሙ ወርቱዕ ይትኃፈሩ እለ ይትዌከሉ በንዋዮሙ ወበአብያቲሆሙ፡፡ ከመ አንትሙ መጻእክሙ ዘእንበለ ምሕረታ ወርኢክሙ </w:t>
      </w:r>
      <w:r w:rsidR="00AB5291" w:rsidRPr="00EE501F">
        <w:rPr>
          <w:rFonts w:ascii="Abyssinica SIL" w:hAnsi="Abyssinica SIL" w:cs="Abyssinica SIL"/>
          <w:lang w:val="am-ET"/>
        </w:rPr>
        <w:t>ቊ</w:t>
      </w:r>
      <w:r w:rsidRPr="00EE501F">
        <w:rPr>
          <w:rFonts w:ascii="Abyssinica SIL" w:hAnsi="Abyssinica SIL" w:cs="Abyssinica SIL"/>
          <w:lang w:val="am-ET"/>
        </w:rPr>
        <w:t>ስል</w:t>
      </w:r>
      <w:r w:rsidR="00AB5291" w:rsidRPr="00EE501F">
        <w:rPr>
          <w:rFonts w:ascii="Abyssinica SIL" w:hAnsi="Abyssinica SIL" w:cs="Abyssinica SIL"/>
          <w:lang w:val="am-ET"/>
        </w:rPr>
        <w:t>የ</w:t>
      </w:r>
      <w:r w:rsidRPr="00EE501F">
        <w:rPr>
          <w:rFonts w:ascii="Abyssinica SIL" w:hAnsi="Abyssinica SIL" w:cs="Abyssinica SIL"/>
          <w:lang w:val="am-ET"/>
        </w:rPr>
        <w:t xml:space="preserve"> </w:t>
      </w:r>
      <w:r w:rsidR="00AB5291" w:rsidRPr="00EE501F">
        <w:rPr>
          <w:rFonts w:ascii="Abyssinica SIL" w:hAnsi="Abyssinica SIL" w:cs="Abyssinica SIL"/>
          <w:lang w:val="am-ET"/>
        </w:rPr>
        <w:t>ወፈ</w:t>
      </w:r>
      <w:r w:rsidRPr="00EE501F">
        <w:rPr>
          <w:rFonts w:ascii="Abyssinica SIL" w:hAnsi="Abyssinica SIL" w:cs="Abyssinica SIL"/>
          <w:lang w:val="am-ET"/>
        </w:rPr>
        <w:t>ራህክሙ በእንተ ምን</w:t>
      </w:r>
      <w:r w:rsidR="00F1626F" w:rsidRPr="00EE501F">
        <w:rPr>
          <w:rFonts w:ascii="Abyssinica SIL" w:hAnsi="Abyssinica SIL" w:cs="Abyssinica SIL"/>
          <w:lang w:val="am-ET"/>
        </w:rPr>
        <w:t>ት</w:t>
      </w:r>
      <w:r w:rsidRPr="00EE501F">
        <w:rPr>
          <w:rFonts w:ascii="Abyssinica SIL" w:hAnsi="Abyssinica SIL" w:cs="Abyssinica SIL"/>
          <w:lang w:val="am-ET"/>
        </w:rPr>
        <w:t xml:space="preserve"> ቦሁ ዘሰአልኩክሙ ወሚመ ኃይለ </w:t>
      </w:r>
      <w:r w:rsidR="00F1626F" w:rsidRPr="00EE501F">
        <w:rPr>
          <w:rFonts w:ascii="Abyssinica SIL" w:hAnsi="Abyssinica SIL" w:cs="Abyssinica SIL"/>
          <w:lang w:val="am-ET"/>
        </w:rPr>
        <w:t>ዚአክሙ</w:t>
      </w:r>
      <w:r w:rsidRPr="00EE501F">
        <w:rPr>
          <w:rFonts w:ascii="Abyssinica SIL" w:hAnsi="Abyssinica SIL" w:cs="Abyssinica SIL"/>
          <w:lang w:val="am-ET"/>
        </w:rPr>
        <w:t xml:space="preserve"> ተመነይኩ ከመ </w:t>
      </w:r>
      <w:r w:rsidR="00F1626F" w:rsidRPr="00EE501F">
        <w:rPr>
          <w:rFonts w:ascii="Abyssinica SIL" w:hAnsi="Abyssinica SIL" w:cs="Abyssinica SIL"/>
          <w:lang w:val="am-ET"/>
        </w:rPr>
        <w:t>ታድኅ</w:t>
      </w:r>
      <w:r w:rsidRPr="00EE501F">
        <w:rPr>
          <w:rFonts w:ascii="Abyssinica SIL" w:hAnsi="Abyssinica SIL" w:cs="Abyssinica SIL"/>
          <w:lang w:val="am-ET"/>
        </w:rPr>
        <w:t>ኑኒ እምፀርየ ወታንግፉኒ</w:t>
      </w:r>
      <w:r w:rsidR="00174554" w:rsidRPr="00EE501F">
        <w:rPr>
          <w:rFonts w:ascii="Abyssinica SIL" w:hAnsi="Abyssinica SIL" w:cs="Abyssinica SIL"/>
          <w:lang w:val="am-ET"/>
        </w:rPr>
        <w:t xml:space="preserve"> እምእደ ዘይኄይለኒ መህሩኒ ወአነ አደምአክሙ፡፡ እመቦ ዘሰሐትኩ </w:t>
      </w:r>
      <w:r w:rsidR="00784558" w:rsidRPr="00EE501F">
        <w:rPr>
          <w:rFonts w:ascii="Abyssinica SIL" w:hAnsi="Abyssinica SIL" w:cs="Abyssinica SIL"/>
          <w:lang w:val="am-ET"/>
        </w:rPr>
        <w:t>አጠይቁኒ</w:t>
      </w:r>
      <w:r w:rsidR="00174554" w:rsidRPr="00EE501F">
        <w:rPr>
          <w:rFonts w:ascii="Abyssinica SIL" w:hAnsi="Abyssinica SIL" w:cs="Abyssinica SIL"/>
          <w:lang w:val="am-ET"/>
        </w:rPr>
        <w:t xml:space="preserve"> እስመ ሐሰተ </w:t>
      </w:r>
      <w:r w:rsidR="00784558" w:rsidRPr="00EE501F">
        <w:rPr>
          <w:rFonts w:ascii="Abyssinica SIL" w:hAnsi="Abyssinica SIL" w:cs="Abyssinica SIL"/>
          <w:lang w:val="am-ET"/>
        </w:rPr>
        <w:t>ይመስለ</w:t>
      </w:r>
      <w:r w:rsidR="00174554" w:rsidRPr="00EE501F">
        <w:rPr>
          <w:rFonts w:ascii="Abyssinica SIL" w:hAnsi="Abyssinica SIL" w:cs="Abyssinica SIL"/>
          <w:lang w:val="am-ET"/>
        </w:rPr>
        <w:t xml:space="preserve">ክሙ ነገርየ ዘእሙን </w:t>
      </w:r>
      <w:r w:rsidR="00784558" w:rsidRPr="00EE501F">
        <w:rPr>
          <w:rFonts w:ascii="Abyssinica SIL" w:hAnsi="Abyssinica SIL" w:cs="Abyssinica SIL"/>
          <w:lang w:val="am-ET"/>
        </w:rPr>
        <w:t>ዛ</w:t>
      </w:r>
      <w:r w:rsidR="00174554" w:rsidRPr="00EE501F">
        <w:rPr>
          <w:rFonts w:ascii="Abyssinica SIL" w:hAnsi="Abyssinica SIL" w:cs="Abyssinica SIL"/>
          <w:lang w:val="am-ET"/>
        </w:rPr>
        <w:t xml:space="preserve">እኮ በኀቤክሙ እስእል ኃይለ ኑዛዜ ነገርክሙሂ </w:t>
      </w:r>
      <w:r w:rsidR="00784558" w:rsidRPr="00EE501F">
        <w:rPr>
          <w:rFonts w:ascii="Abyssinica SIL" w:hAnsi="Abyssinica SIL" w:cs="Abyssinica SIL"/>
          <w:lang w:val="am-ET"/>
        </w:rPr>
        <w:t>ኢይሤኅ</w:t>
      </w:r>
      <w:r w:rsidR="00174554" w:rsidRPr="00EE501F">
        <w:rPr>
          <w:rFonts w:ascii="Abyssinica SIL" w:hAnsi="Abyssinica SIL" w:cs="Abyssinica SIL"/>
          <w:lang w:val="am-ET"/>
        </w:rPr>
        <w:t xml:space="preserve">ተኒ፡፡ ወኢይሔውዘኒ ሠእሣአ ቃልክሙ እስመ ሠሐቅሙ ዲበ እጓለ ማውታ </w:t>
      </w:r>
      <w:r w:rsidR="00D527A4" w:rsidRPr="00EE501F">
        <w:rPr>
          <w:rFonts w:ascii="Abyssinica SIL" w:hAnsi="Abyssinica SIL" w:cs="Abyssinica SIL"/>
          <w:lang w:val="am-ET"/>
        </w:rPr>
        <w:t>ወተሳለቅ</w:t>
      </w:r>
      <w:r w:rsidR="00174554" w:rsidRPr="00EE501F">
        <w:rPr>
          <w:rFonts w:ascii="Abyssinica SIL" w:hAnsi="Abyssinica SIL" w:cs="Abyssinica SIL"/>
          <w:lang w:val="am-ET"/>
        </w:rPr>
        <w:t xml:space="preserve">ሙ </w:t>
      </w:r>
      <w:r w:rsidR="00D527A4" w:rsidRPr="00EE501F">
        <w:rPr>
          <w:rFonts w:ascii="Abyssinica SIL" w:hAnsi="Abyssinica SIL" w:cs="Abyssinica SIL"/>
          <w:lang w:val="am-ET"/>
        </w:rPr>
        <w:t>ላ</w:t>
      </w:r>
      <w:r w:rsidR="00174554" w:rsidRPr="00EE501F">
        <w:rPr>
          <w:rFonts w:ascii="Abyssinica SIL" w:hAnsi="Abyssinica SIL" w:cs="Abyssinica SIL"/>
          <w:lang w:val="am-ET"/>
        </w:rPr>
        <w:t xml:space="preserve">ዕለ </w:t>
      </w:r>
      <w:r w:rsidR="00D527A4" w:rsidRPr="00EE501F">
        <w:rPr>
          <w:rFonts w:ascii="Abyssinica SIL" w:hAnsi="Abyssinica SIL" w:cs="Abyssinica SIL"/>
          <w:lang w:val="am-ET"/>
        </w:rPr>
        <w:t>ዐር</w:t>
      </w:r>
      <w:r w:rsidR="00174554" w:rsidRPr="00EE501F">
        <w:rPr>
          <w:rFonts w:ascii="Abyssinica SIL" w:hAnsi="Abyssinica SIL" w:cs="Abyssinica SIL"/>
          <w:lang w:val="am-ET"/>
        </w:rPr>
        <w:t>ክክመ ወይ</w:t>
      </w:r>
      <w:r w:rsidR="00F764C5" w:rsidRPr="00EE501F">
        <w:rPr>
          <w:rFonts w:ascii="Abyssinica SIL" w:hAnsi="Abyssinica SIL" w:cs="Abyssinica SIL"/>
          <w:lang w:val="am-ET"/>
        </w:rPr>
        <w:t>እዜሂ</w:t>
      </w:r>
      <w:r w:rsidR="00174554" w:rsidRPr="00EE501F">
        <w:rPr>
          <w:rFonts w:ascii="Abyssinica SIL" w:hAnsi="Abyssinica SIL" w:cs="Abyssinica SIL"/>
          <w:lang w:val="am-ET"/>
        </w:rPr>
        <w:t xml:space="preserve"> </w:t>
      </w:r>
      <w:r w:rsidR="00F764C5" w:rsidRPr="00EE501F">
        <w:rPr>
          <w:rFonts w:ascii="Abyssinica SIL" w:hAnsi="Abyssinica SIL" w:cs="Abyssinica SIL"/>
          <w:lang w:val="am-ET"/>
        </w:rPr>
        <w:t>ነ</w:t>
      </w:r>
      <w:r w:rsidR="00174554" w:rsidRPr="00EE501F">
        <w:rPr>
          <w:rFonts w:ascii="Abyssinica SIL" w:hAnsi="Abyssinica SIL" w:cs="Abyssinica SIL"/>
          <w:lang w:val="am-ET"/>
        </w:rPr>
        <w:t>ጺር</w:t>
      </w:r>
      <w:r w:rsidR="00F764C5" w:rsidRPr="00EE501F">
        <w:rPr>
          <w:rFonts w:ascii="Abyssinica SIL" w:hAnsi="Abyssinica SIL" w:cs="Abyssinica SIL"/>
          <w:lang w:val="am-ET"/>
        </w:rPr>
        <w:t>የ</w:t>
      </w:r>
      <w:r w:rsidR="00174554" w:rsidRPr="00EE501F">
        <w:rPr>
          <w:rFonts w:ascii="Abyssinica SIL" w:hAnsi="Abyssinica SIL" w:cs="Abyssinica SIL"/>
          <w:lang w:val="am-ET"/>
        </w:rPr>
        <w:t xml:space="preserve"> ገጸክሙ እንዘ </w:t>
      </w:r>
      <w:r w:rsidR="00F764C5" w:rsidRPr="00EE501F">
        <w:rPr>
          <w:rFonts w:ascii="Abyssinica SIL" w:hAnsi="Abyssinica SIL" w:cs="Abyssinica SIL"/>
          <w:lang w:val="am-ET"/>
        </w:rPr>
        <w:t>ኢ</w:t>
      </w:r>
      <w:r w:rsidR="00174554" w:rsidRPr="00EE501F">
        <w:rPr>
          <w:rFonts w:ascii="Abyssinica SIL" w:hAnsi="Abyssinica SIL" w:cs="Abyssinica SIL"/>
          <w:lang w:val="am-ET"/>
        </w:rPr>
        <w:t xml:space="preserve">ይሔሰወክሙ ነበሩ፡፡ ወዳእሙ </w:t>
      </w:r>
      <w:r w:rsidR="00F764C5" w:rsidRPr="00EE501F">
        <w:rPr>
          <w:rFonts w:ascii="Abyssinica SIL" w:hAnsi="Abyssinica SIL" w:cs="Abyssinica SIL"/>
          <w:lang w:val="am-ET"/>
        </w:rPr>
        <w:t>ኢትዐ</w:t>
      </w:r>
      <w:r w:rsidR="00174554" w:rsidRPr="00EE501F">
        <w:rPr>
          <w:rFonts w:ascii="Abyssinica SIL" w:hAnsi="Abyssinica SIL" w:cs="Abyssinica SIL"/>
          <w:lang w:val="am-ET"/>
        </w:rPr>
        <w:t>ምፁ ወበ</w:t>
      </w:r>
      <w:r w:rsidR="00A841CC" w:rsidRPr="00EE501F">
        <w:rPr>
          <w:rFonts w:ascii="Abyssinica SIL" w:hAnsi="Abyssinica SIL" w:cs="Abyssinica SIL"/>
          <w:lang w:val="am-ET"/>
        </w:rPr>
        <w:t xml:space="preserve">ጽድቅ ካዕበ ተናገሩ እስመ አልቦ ዐመሞ ውስተ </w:t>
      </w:r>
      <w:r w:rsidR="00B1698A" w:rsidRPr="00EE501F">
        <w:rPr>
          <w:rFonts w:ascii="Abyssinica SIL" w:hAnsi="Abyssinica SIL" w:cs="Abyssinica SIL"/>
          <w:lang w:val="am-ET"/>
        </w:rPr>
        <w:t>ልሳንየ</w:t>
      </w:r>
      <w:r w:rsidR="00A841CC" w:rsidRPr="00EE501F">
        <w:rPr>
          <w:rFonts w:ascii="Abyssinica SIL" w:hAnsi="Abyssinica SIL" w:cs="Abyssinica SIL"/>
          <w:lang w:val="am-ET"/>
        </w:rPr>
        <w:t xml:space="preserve"> ወጥበበ </w:t>
      </w:r>
      <w:r w:rsidR="00B1698A" w:rsidRPr="00EE501F">
        <w:rPr>
          <w:rFonts w:ascii="Abyssinica SIL" w:hAnsi="Abyssinica SIL" w:cs="Abyssinica SIL"/>
          <w:lang w:val="am-ET"/>
        </w:rPr>
        <w:t>ይነብ</w:t>
      </w:r>
      <w:r w:rsidR="00A841CC" w:rsidRPr="00EE501F">
        <w:rPr>
          <w:rFonts w:ascii="Abyssinica SIL" w:hAnsi="Abyssinica SIL" w:cs="Abyssinica SIL"/>
          <w:lang w:val="am-ET"/>
        </w:rPr>
        <w:t xml:space="preserve">ብ </w:t>
      </w:r>
      <w:r w:rsidR="00B1698A" w:rsidRPr="00EE501F">
        <w:rPr>
          <w:rFonts w:ascii="Abyssinica SIL" w:hAnsi="Abyssinica SIL" w:cs="Abyssinica SIL"/>
          <w:lang w:val="am-ET"/>
        </w:rPr>
        <w:t>ጕርዔ</w:t>
      </w:r>
      <w:r w:rsidR="00A841CC" w:rsidRPr="00EE501F">
        <w:rPr>
          <w:rFonts w:ascii="Abyssinica SIL" w:hAnsi="Abyssinica SIL" w:cs="Abyssinica SIL"/>
          <w:lang w:val="am-ET"/>
        </w:rPr>
        <w:t xml:space="preserve">የ ቀዳሚሁ </w:t>
      </w:r>
      <w:r w:rsidR="001A4173" w:rsidRPr="00EE501F">
        <w:rPr>
          <w:rFonts w:ascii="Abyssinica SIL" w:hAnsi="Abyssinica SIL" w:cs="Abyssinica SIL"/>
          <w:lang w:val="am-ET"/>
        </w:rPr>
        <w:t>አኮ</w:t>
      </w:r>
      <w:r w:rsidR="00A841CC" w:rsidRPr="00EE501F">
        <w:rPr>
          <w:rFonts w:ascii="Abyssinica SIL" w:hAnsi="Abyssinica SIL" w:cs="Abyssinica SIL"/>
          <w:lang w:val="am-ET"/>
        </w:rPr>
        <w:t xml:space="preserve">ኑ </w:t>
      </w:r>
      <w:r w:rsidR="001A4173" w:rsidRPr="00EE501F">
        <w:rPr>
          <w:rFonts w:ascii="Abyssinica SIL" w:hAnsi="Abyssinica SIL" w:cs="Abyssinica SIL"/>
          <w:lang w:val="am-ET"/>
        </w:rPr>
        <w:t>ጽላሎት</w:t>
      </w:r>
      <w:r w:rsidR="00A841CC" w:rsidRPr="00EE501F">
        <w:rPr>
          <w:rFonts w:ascii="Abyssinica SIL" w:hAnsi="Abyssinica SIL" w:cs="Abyssinica SIL"/>
          <w:lang w:val="am-ET"/>
        </w:rPr>
        <w:t xml:space="preserve"> ውእቱ ሕይወቱ ለእጓለ እመ ሕያው ዲበ ምድር፡፡ ወንበረቱሂ</w:t>
      </w:r>
      <w:r w:rsidR="00A15C4D" w:rsidRPr="00EE501F">
        <w:rPr>
          <w:rFonts w:ascii="Abyssinica SIL" w:hAnsi="Abyssinica SIL" w:cs="Abyssinica SIL"/>
          <w:lang w:val="am-ET"/>
        </w:rPr>
        <w:t xml:space="preserve"> ከመ ዐሳብ ዘለለ ዕለቱ ወእማእኮ ከመ ገብር ዘያደሉ </w:t>
      </w:r>
      <w:r w:rsidR="001A4173" w:rsidRPr="00EE501F">
        <w:rPr>
          <w:rFonts w:ascii="Abyssinica SIL" w:hAnsi="Abyssinica SIL" w:cs="Abyssinica SIL"/>
          <w:lang w:val="am-ET"/>
        </w:rPr>
        <w:t>ለ</w:t>
      </w:r>
      <w:r w:rsidR="00A15C4D" w:rsidRPr="00EE501F">
        <w:rPr>
          <w:rFonts w:ascii="Abyssinica SIL" w:hAnsi="Abyssinica SIL" w:cs="Abyssinica SIL"/>
          <w:lang w:val="am-ET"/>
        </w:rPr>
        <w:t xml:space="preserve">እግዚኡ ወያደምዕ ጸሎቶ፡፡ አው </w:t>
      </w:r>
      <w:r w:rsidR="00A15C4D" w:rsidRPr="00EE501F">
        <w:rPr>
          <w:rFonts w:ascii="Abyssinica SIL" w:hAnsi="Abyssinica SIL" w:cs="Abyssinica SIL"/>
          <w:lang w:val="am-ET"/>
        </w:rPr>
        <w:lastRenderedPageBreak/>
        <w:t>ከመ</w:t>
      </w:r>
      <w:r w:rsidR="00EE60EB" w:rsidRPr="00EE501F">
        <w:rPr>
          <w:rFonts w:ascii="Abyssinica SIL" w:hAnsi="Abyssinica SIL" w:cs="Abyssinica SIL"/>
          <w:lang w:val="am-ET"/>
        </w:rPr>
        <w:t xml:space="preserve"> </w:t>
      </w:r>
      <w:r w:rsidR="00A15C4D" w:rsidRPr="00EE501F">
        <w:rPr>
          <w:rFonts w:ascii="Abyssinica SIL" w:hAnsi="Abyssinica SIL" w:cs="Abyssinica SIL"/>
          <w:lang w:val="am-ET"/>
        </w:rPr>
        <w:t>ገባኢ ዘይሴፎ ዐስቦ ከማሁ አነሂ ተዐገስኩ አውራኀ ከንቱ ሌሊትየ</w:t>
      </w:r>
      <w:r w:rsidR="00D75210" w:rsidRPr="00EE501F">
        <w:rPr>
          <w:rFonts w:ascii="Abyssinica SIL" w:hAnsi="Abyssinica SIL" w:cs="Abyssinica SIL"/>
          <w:lang w:val="am-ET"/>
        </w:rPr>
        <w:t>ሂ ውህበ ሊተ ጻዕር እመ ኖምኩ እብል ማእዜ እንጋ ይጻብሕ፡፡ ወእመ</w:t>
      </w:r>
      <w:r w:rsidR="00E14DE4" w:rsidRPr="00EE501F">
        <w:rPr>
          <w:rFonts w:ascii="Abyssinica SIL" w:hAnsi="Abyssinica SIL" w:cs="Abyssinica SIL"/>
          <w:lang w:val="am-ET"/>
        </w:rPr>
        <w:t xml:space="preserve"> </w:t>
      </w:r>
      <w:r w:rsidR="00D75210" w:rsidRPr="00EE501F">
        <w:rPr>
          <w:rFonts w:ascii="Abyssinica SIL" w:hAnsi="Abyssinica SIL" w:cs="Abyssinica SIL"/>
          <w:lang w:val="am-ET"/>
        </w:rPr>
        <w:t xml:space="preserve">ነቃህኩ ማእዜ ካዕበ ይመሲ ጸገብኩ ሕማመ እምነግህ እስከ ይመሲ </w:t>
      </w:r>
      <w:r w:rsidR="00AD0037" w:rsidRPr="00EE501F">
        <w:rPr>
          <w:rFonts w:ascii="Abyssinica SIL" w:hAnsi="Abyssinica SIL" w:cs="Abyssinica SIL"/>
          <w:lang w:val="am-ET"/>
        </w:rPr>
        <w:t>በኆበኆ</w:t>
      </w:r>
      <w:r w:rsidR="00D75210" w:rsidRPr="00EE501F">
        <w:rPr>
          <w:rFonts w:ascii="Abyssinica SIL" w:hAnsi="Abyssinica SIL" w:cs="Abyssinica SIL"/>
          <w:lang w:val="am-ET"/>
        </w:rPr>
        <w:t xml:space="preserve"> ሥጋየ </w:t>
      </w:r>
      <w:r w:rsidR="00AD0037" w:rsidRPr="00EE501F">
        <w:rPr>
          <w:rFonts w:ascii="Abyssinica SIL" w:hAnsi="Abyssinica SIL" w:cs="Abyssinica SIL"/>
          <w:lang w:val="am-ET"/>
        </w:rPr>
        <w:t>በዕጸያት</w:t>
      </w:r>
      <w:r w:rsidR="00D75210" w:rsidRPr="00EE501F">
        <w:rPr>
          <w:rFonts w:ascii="Abyssinica SIL" w:hAnsi="Abyssinica SIL" w:cs="Abyssinica SIL"/>
          <w:lang w:val="am-ET"/>
        </w:rPr>
        <w:t xml:space="preserve"> ወመግል፡፡ </w:t>
      </w:r>
      <w:r w:rsidR="00AD0037" w:rsidRPr="00EE501F">
        <w:rPr>
          <w:rFonts w:ascii="Abyssinica SIL" w:hAnsi="Abyssinica SIL" w:cs="Abyssinica SIL"/>
          <w:lang w:val="am-ET"/>
        </w:rPr>
        <w:t>ኃለ</w:t>
      </w:r>
      <w:r w:rsidR="00D75210" w:rsidRPr="00EE501F">
        <w:rPr>
          <w:rFonts w:ascii="Abyssinica SIL" w:hAnsi="Abyssinica SIL" w:cs="Abyssinica SIL"/>
          <w:lang w:val="am-ET"/>
        </w:rPr>
        <w:t xml:space="preserve">ቁ እንዘ </w:t>
      </w:r>
      <w:r w:rsidR="00AD0037" w:rsidRPr="00EE501F">
        <w:rPr>
          <w:rFonts w:ascii="Abyssinica SIL" w:hAnsi="Abyssinica SIL" w:cs="Abyssinica SIL"/>
          <w:lang w:val="am-ET"/>
        </w:rPr>
        <w:t>አሐክክ</w:t>
      </w:r>
      <w:r w:rsidR="00D75210" w:rsidRPr="00EE501F">
        <w:rPr>
          <w:rFonts w:ascii="Abyssinica SIL" w:hAnsi="Abyssinica SIL" w:cs="Abyssinica SIL"/>
          <w:lang w:val="am-ET"/>
        </w:rPr>
        <w:t xml:space="preserve"> ጸውበ </w:t>
      </w:r>
      <w:r w:rsidR="0011388E" w:rsidRPr="00EE501F">
        <w:rPr>
          <w:rFonts w:ascii="Abyssinica SIL" w:hAnsi="Abyssinica SIL" w:cs="Abyssinica SIL"/>
          <w:lang w:val="am-ET"/>
        </w:rPr>
        <w:t>ወዕንጰዕንጴ</w:t>
      </w:r>
      <w:r w:rsidR="00D75210" w:rsidRPr="00EE501F">
        <w:rPr>
          <w:rFonts w:ascii="Abyssinica SIL" w:hAnsi="Abyssinica SIL" w:cs="Abyssinica SIL"/>
          <w:lang w:val="am-ET"/>
        </w:rPr>
        <w:t xml:space="preserve"> ሐመደ ኮንኩ ቀሊለ </w:t>
      </w:r>
      <w:r w:rsidR="0011388E" w:rsidRPr="00EE501F">
        <w:rPr>
          <w:rFonts w:ascii="Abyssinica SIL" w:hAnsi="Abyssinica SIL" w:cs="Abyssinica SIL"/>
          <w:lang w:val="am-ET"/>
        </w:rPr>
        <w:t>ኮነት</w:t>
      </w:r>
      <w:r w:rsidR="00D75210" w:rsidRPr="00EE501F">
        <w:rPr>
          <w:rFonts w:ascii="Abyssinica SIL" w:hAnsi="Abyssinica SIL" w:cs="Abyssinica SIL"/>
          <w:lang w:val="am-ET"/>
        </w:rPr>
        <w:t xml:space="preserve"> ሕይወትየ ከመ ነገር ወተሐጐልኩ </w:t>
      </w:r>
      <w:r w:rsidR="0011388E" w:rsidRPr="00EE501F">
        <w:rPr>
          <w:rFonts w:ascii="Abyssinica SIL" w:hAnsi="Abyssinica SIL" w:cs="Abyssinica SIL"/>
          <w:lang w:val="am-ET"/>
        </w:rPr>
        <w:t>በተስፍ</w:t>
      </w:r>
      <w:r w:rsidR="00D75210" w:rsidRPr="00EE501F">
        <w:rPr>
          <w:rFonts w:ascii="Abyssinica SIL" w:hAnsi="Abyssinica SIL" w:cs="Abyssinica SIL"/>
          <w:lang w:val="am-ET"/>
        </w:rPr>
        <w:t xml:space="preserve">ዎ ከንቱ ተዘከር ከመ ነፍስ ይእት </w:t>
      </w:r>
      <w:r w:rsidR="007F3611" w:rsidRPr="00EE501F">
        <w:rPr>
          <w:rFonts w:ascii="Abyssinica SIL" w:hAnsi="Abyssinica SIL" w:cs="Abyssinica SIL"/>
          <w:lang w:val="am-ET"/>
        </w:rPr>
        <w:t>ሕይ</w:t>
      </w:r>
      <w:r w:rsidR="00D75210" w:rsidRPr="00EE501F">
        <w:rPr>
          <w:rFonts w:ascii="Abyssinica SIL" w:hAnsi="Abyssinica SIL" w:cs="Abyssinica SIL"/>
          <w:lang w:val="am-ET"/>
        </w:rPr>
        <w:t xml:space="preserve">ወትየ </w:t>
      </w:r>
      <w:r w:rsidR="0011388E" w:rsidRPr="00EE501F">
        <w:rPr>
          <w:rFonts w:ascii="Abyssinica SIL" w:hAnsi="Abyssinica SIL" w:cs="Abyssinica SIL"/>
          <w:lang w:val="am-ET"/>
        </w:rPr>
        <w:t>ወኢ</w:t>
      </w:r>
      <w:r w:rsidR="00D75210" w:rsidRPr="00EE501F">
        <w:rPr>
          <w:rFonts w:ascii="Abyssinica SIL" w:hAnsi="Abyssinica SIL" w:cs="Abyssinica SIL"/>
          <w:lang w:val="am-ET"/>
        </w:rPr>
        <w:t>ትገብእ</w:t>
      </w:r>
    </w:p>
    <w:p w14:paraId="78A7CF40" w14:textId="647A090B" w:rsidR="00525058" w:rsidRPr="00EE501F" w:rsidRDefault="00525058" w:rsidP="00EE501F">
      <w:pPr>
        <w:tabs>
          <w:tab w:val="left" w:pos="1440"/>
        </w:tabs>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(fol. </w:t>
      </w:r>
      <w:r w:rsidRPr="00EE501F">
        <w:rPr>
          <w:rFonts w:ascii="Abyssinica SIL" w:hAnsi="Abyssinica SIL" w:cs="Abyssinica SIL"/>
          <w:lang w:val="am-ET"/>
        </w:rPr>
        <w:t>15</w:t>
      </w:r>
      <w:r w:rsidRPr="00EE501F">
        <w:rPr>
          <w:rFonts w:ascii="Abyssinica SIL" w:hAnsi="Abyssinica SIL" w:cs="Abyssinica SIL"/>
          <w:lang w:val="am-ET"/>
        </w:rPr>
        <w:t>v)</w:t>
      </w:r>
      <w:r w:rsidRPr="00EE501F">
        <w:rPr>
          <w:rFonts w:ascii="Abyssinica SIL" w:hAnsi="Abyssinica SIL" w:cs="Abyssinica SIL"/>
          <w:lang w:val="am-ET"/>
        </w:rPr>
        <w:tab/>
      </w:r>
    </w:p>
    <w:p w14:paraId="39E35A4B" w14:textId="43E0C21F" w:rsidR="00D15FCD" w:rsidRPr="00EE501F" w:rsidRDefault="007B77E9" w:rsidP="00EE501F">
      <w:pPr>
        <w:spacing w:after="0" w:line="240" w:lineRule="auto"/>
        <w:jc w:val="both"/>
        <w:rPr>
          <w:rFonts w:ascii="Abyssinica SIL" w:hAnsi="Abyssinica SIL" w:cs="Abyssinica SIL"/>
          <w:highlight w:val="lightGray"/>
          <w:lang w:val="am-ET"/>
        </w:rPr>
      </w:pPr>
      <w:r w:rsidRPr="00EE501F">
        <w:rPr>
          <w:rFonts w:ascii="Abyssinica SIL" w:hAnsi="Abyssinica SIL" w:cs="Abyssinica SIL"/>
          <w:lang w:val="am-ET"/>
        </w:rPr>
        <w:t>ትርአ</w:t>
      </w:r>
      <w:r w:rsidR="00352F5C" w:rsidRPr="00EE501F">
        <w:rPr>
          <w:rFonts w:ascii="Abyssinica SIL" w:hAnsi="Abyssinica SIL" w:cs="Abyssinica SIL"/>
          <w:lang w:val="am-ET"/>
        </w:rPr>
        <w:t xml:space="preserve">ይ ዐይነ ሠናይተ ወኢይሬኢ </w:t>
      </w:r>
      <w:r w:rsidRPr="00EE501F">
        <w:rPr>
          <w:rFonts w:ascii="Abyssinica SIL" w:hAnsi="Abyssinica SIL" w:cs="Abyssinica SIL"/>
          <w:lang w:val="am-ET"/>
        </w:rPr>
        <w:t>ዐይነ</w:t>
      </w:r>
      <w:r w:rsidR="00352F5C" w:rsidRPr="00EE501F">
        <w:rPr>
          <w:rFonts w:ascii="Abyssinica SIL" w:hAnsi="Abyssinica SIL" w:cs="Abyssinica SIL"/>
          <w:lang w:val="am-ET"/>
        </w:rPr>
        <w:t xml:space="preserve"> ዘይሬኢየኒ፡፡ ወእመሂ </w:t>
      </w:r>
      <w:r w:rsidRPr="00EE501F">
        <w:rPr>
          <w:rFonts w:ascii="Abyssinica SIL" w:hAnsi="Abyssinica SIL" w:cs="Abyssinica SIL"/>
          <w:lang w:val="am-ET"/>
        </w:rPr>
        <w:t>ነጸ</w:t>
      </w:r>
      <w:r w:rsidR="00352F5C" w:rsidRPr="00EE501F">
        <w:rPr>
          <w:rFonts w:ascii="Abyssinica SIL" w:hAnsi="Abyssinica SIL" w:cs="Abyssinica SIL"/>
          <w:lang w:val="am-ET"/>
        </w:rPr>
        <w:t xml:space="preserve">ረኒ </w:t>
      </w:r>
      <w:r w:rsidRPr="00EE501F">
        <w:rPr>
          <w:rFonts w:ascii="Abyssinica SIL" w:hAnsi="Abyssinica SIL" w:cs="Abyssinica SIL"/>
          <w:lang w:val="am-ET"/>
        </w:rPr>
        <w:t>ኢ</w:t>
      </w:r>
      <w:r w:rsidR="00352F5C" w:rsidRPr="00EE501F">
        <w:rPr>
          <w:rFonts w:ascii="Abyssinica SIL" w:hAnsi="Abyssinica SIL" w:cs="Abyssinica SIL"/>
          <w:lang w:val="am-ET"/>
        </w:rPr>
        <w:t xml:space="preserve">ይሄሉ እንከ፡፡ ከመ ደመና ዘነጽሐ እመሰማይ እስመ እምከመ ወረደ ሰብእ ውስተ መቃብር፡፡ ኢየዐርግ እንከ ውስተ ቤቱ፡፡ ወኢያአምር እንከ ብሔሮ በእንተዝ አነሂ </w:t>
      </w:r>
      <w:r w:rsidR="00734CEF" w:rsidRPr="00EE501F">
        <w:rPr>
          <w:rFonts w:ascii="Abyssinica SIL" w:hAnsi="Abyssinica SIL" w:cs="Abyssinica SIL"/>
          <w:lang w:val="am-ET"/>
        </w:rPr>
        <w:t>ኢይም</w:t>
      </w:r>
      <w:r w:rsidR="00352F5C" w:rsidRPr="00EE501F">
        <w:rPr>
          <w:rFonts w:ascii="Abyssinica SIL" w:hAnsi="Abyssinica SIL" w:cs="Abyssinica SIL"/>
          <w:lang w:val="am-ET"/>
        </w:rPr>
        <w:t xml:space="preserve">ሕክ አፉየ ወአነብብ ጻዕረ መንፈስየ ወእከሥት መረረ ነፍስየ </w:t>
      </w:r>
      <w:r w:rsidR="00734CEF" w:rsidRPr="00EE501F">
        <w:rPr>
          <w:rFonts w:ascii="Abyssinica SIL" w:hAnsi="Abyssinica SIL" w:cs="Abyssinica SIL"/>
          <w:lang w:val="am-ET"/>
        </w:rPr>
        <w:t>ዘላ</w:t>
      </w:r>
      <w:r w:rsidR="00352F5C" w:rsidRPr="00EE501F">
        <w:rPr>
          <w:rFonts w:ascii="Abyssinica SIL" w:hAnsi="Abyssinica SIL" w:cs="Abyssinica SIL"/>
          <w:lang w:val="am-ET"/>
        </w:rPr>
        <w:t>ዕሌየ ከ</w:t>
      </w:r>
      <w:r w:rsidR="00734CEF" w:rsidRPr="00EE501F">
        <w:rPr>
          <w:rFonts w:ascii="Abyssinica SIL" w:hAnsi="Abyssinica SIL" w:cs="Abyssinica SIL"/>
          <w:lang w:val="am-ET"/>
        </w:rPr>
        <w:t>መ</w:t>
      </w:r>
      <w:r w:rsidR="00352F5C" w:rsidRPr="00EE501F">
        <w:rPr>
          <w:rFonts w:ascii="Abyssinica SIL" w:hAnsi="Abyssinica SIL" w:cs="Abyssinica SIL"/>
          <w:lang w:val="am-ET"/>
        </w:rPr>
        <w:t xml:space="preserve"> </w:t>
      </w:r>
      <w:r w:rsidR="002527F6" w:rsidRPr="00EE501F">
        <w:rPr>
          <w:rFonts w:ascii="Abyssinica SIL" w:hAnsi="Abyssinica SIL" w:cs="Abyssinica SIL"/>
          <w:lang w:val="am-ET"/>
        </w:rPr>
        <w:t>ባሕርኮ</w:t>
      </w:r>
      <w:r w:rsidR="00352F5C" w:rsidRPr="00EE501F">
        <w:rPr>
          <w:rFonts w:ascii="Abyssinica SIL" w:hAnsi="Abyssinica SIL" w:cs="Abyssinica SIL"/>
          <w:lang w:val="am-ET"/>
        </w:rPr>
        <w:t xml:space="preserve">ነኒ </w:t>
      </w:r>
      <w:r w:rsidR="002527F6" w:rsidRPr="00EE501F">
        <w:rPr>
          <w:rFonts w:ascii="Abyssinica SIL" w:hAnsi="Abyssinica SIL" w:cs="Abyssinica SIL"/>
          <w:lang w:val="am-ET"/>
        </w:rPr>
        <w:t>አንብዕ</w:t>
      </w:r>
      <w:r w:rsidR="00352F5C" w:rsidRPr="00EE501F">
        <w:rPr>
          <w:rFonts w:ascii="Abyssinica SIL" w:hAnsi="Abyssinica SIL" w:cs="Abyssinica SIL"/>
          <w:lang w:val="am-ET"/>
        </w:rPr>
        <w:t xml:space="preserve">የ እስመ አዘዝከ ዐቃቤ </w:t>
      </w:r>
      <w:r w:rsidR="002527F6" w:rsidRPr="00EE501F">
        <w:rPr>
          <w:rFonts w:ascii="Abyssinica SIL" w:hAnsi="Abyssinica SIL" w:cs="Abyssinica SIL"/>
          <w:lang w:val="am-ET"/>
        </w:rPr>
        <w:t>ላዕሌ</w:t>
      </w:r>
      <w:r w:rsidR="00352F5C" w:rsidRPr="00EE501F">
        <w:rPr>
          <w:rFonts w:ascii="Abyssinica SIL" w:hAnsi="Abyssinica SIL" w:cs="Abyssinica SIL"/>
          <w:lang w:val="am-ET"/>
        </w:rPr>
        <w:t xml:space="preserve">የ፡፡ </w:t>
      </w:r>
      <w:r w:rsidR="002527F6" w:rsidRPr="00EE501F">
        <w:rPr>
          <w:rFonts w:ascii="Abyssinica SIL" w:hAnsi="Abyssinica SIL" w:cs="Abyssinica SIL"/>
          <w:lang w:val="am-ET"/>
        </w:rPr>
        <w:t>እቤ</w:t>
      </w:r>
      <w:r w:rsidR="00352F5C" w:rsidRPr="00EE501F">
        <w:rPr>
          <w:rFonts w:ascii="Abyssinica SIL" w:hAnsi="Abyssinica SIL" w:cs="Abyssinica SIL"/>
          <w:lang w:val="am-ET"/>
        </w:rPr>
        <w:t xml:space="preserve"> ዐራትየኑ እንጋ </w:t>
      </w:r>
      <w:r w:rsidR="0032063E" w:rsidRPr="00EE501F">
        <w:rPr>
          <w:rFonts w:ascii="Abyssinica SIL" w:hAnsi="Abyssinica SIL" w:cs="Abyssinica SIL"/>
          <w:lang w:val="am-ET"/>
        </w:rPr>
        <w:t>ተ</w:t>
      </w:r>
      <w:r w:rsidR="00352F5C" w:rsidRPr="00EE501F">
        <w:rPr>
          <w:rFonts w:ascii="Abyssinica SIL" w:hAnsi="Abyssinica SIL" w:cs="Abyssinica SIL"/>
          <w:lang w:val="am-ET"/>
        </w:rPr>
        <w:t xml:space="preserve">ናዝዘኒ ወያልህየኒኑ </w:t>
      </w:r>
      <w:r w:rsidR="0032063E" w:rsidRPr="00EE501F">
        <w:rPr>
          <w:rFonts w:ascii="Abyssinica SIL" w:hAnsi="Abyssinica SIL" w:cs="Abyssinica SIL"/>
          <w:lang w:val="am-ET"/>
        </w:rPr>
        <w:t>ምስካ</w:t>
      </w:r>
      <w:r w:rsidR="00352F5C" w:rsidRPr="00EE501F">
        <w:rPr>
          <w:rFonts w:ascii="Abyssinica SIL" w:hAnsi="Abyssinica SIL" w:cs="Abyssinica SIL"/>
          <w:lang w:val="am-ET"/>
        </w:rPr>
        <w:t xml:space="preserve">ብየ ወትጌርመኒ በሕልም </w:t>
      </w:r>
      <w:r w:rsidR="0032063E" w:rsidRPr="00EE501F">
        <w:rPr>
          <w:rFonts w:ascii="Abyssinica SIL" w:hAnsi="Abyssinica SIL" w:cs="Abyssinica SIL"/>
          <w:lang w:val="am-ET"/>
        </w:rPr>
        <w:t>ወታደ</w:t>
      </w:r>
      <w:r w:rsidR="00352F5C" w:rsidRPr="00EE501F">
        <w:rPr>
          <w:rFonts w:ascii="Abyssinica SIL" w:hAnsi="Abyssinica SIL" w:cs="Abyssinica SIL"/>
          <w:lang w:val="am-ET"/>
        </w:rPr>
        <w:t>ነ ግፀኒ በራኢይ ኮነ ስልጣ</w:t>
      </w:r>
      <w:r w:rsidR="00595216" w:rsidRPr="00EE501F">
        <w:rPr>
          <w:rFonts w:ascii="Abyssinica SIL" w:hAnsi="Abyssinica SIL" w:cs="Abyssinica SIL"/>
          <w:lang w:val="am-ET"/>
        </w:rPr>
        <w:t xml:space="preserve"> </w:t>
      </w:r>
      <w:r w:rsidR="00352F5C" w:rsidRPr="00EE501F">
        <w:rPr>
          <w:rFonts w:ascii="Abyssinica SIL" w:hAnsi="Abyssinica SIL" w:cs="Abyssinica SIL"/>
          <w:lang w:val="am-ET"/>
        </w:rPr>
        <w:t xml:space="preserve">ለነፍስየ እምላዕሌየ፡፡ ወአሙት </w:t>
      </w:r>
      <w:r w:rsidR="00595216" w:rsidRPr="00EE501F">
        <w:rPr>
          <w:rFonts w:ascii="Abyssinica SIL" w:hAnsi="Abyssinica SIL" w:cs="Abyssinica SIL"/>
          <w:lang w:val="am-ET"/>
        </w:rPr>
        <w:t>ለ</w:t>
      </w:r>
      <w:r w:rsidR="00352F5C" w:rsidRPr="00EE501F">
        <w:rPr>
          <w:rFonts w:ascii="Abyssinica SIL" w:hAnsi="Abyssinica SIL" w:cs="Abyssinica SIL"/>
          <w:lang w:val="am-ET"/>
        </w:rPr>
        <w:t xml:space="preserve">አዕጽምትየ ቦኑ </w:t>
      </w:r>
      <w:r w:rsidR="00595216" w:rsidRPr="00EE501F">
        <w:rPr>
          <w:rFonts w:ascii="Abyssinica SIL" w:hAnsi="Abyssinica SIL" w:cs="Abyssinica SIL"/>
          <w:lang w:val="am-ET"/>
        </w:rPr>
        <w:t>ለ</w:t>
      </w:r>
      <w:r w:rsidR="00352F5C" w:rsidRPr="00EE501F">
        <w:rPr>
          <w:rFonts w:ascii="Abyssinica SIL" w:hAnsi="Abyssinica SIL" w:cs="Abyssinica SIL"/>
          <w:lang w:val="am-ET"/>
        </w:rPr>
        <w:t xml:space="preserve">ዓለም አሐዩ ከመ </w:t>
      </w:r>
      <w:r w:rsidR="00595216" w:rsidRPr="00EE501F">
        <w:rPr>
          <w:rFonts w:ascii="Abyssinica SIL" w:hAnsi="Abyssinica SIL" w:cs="Abyssinica SIL"/>
          <w:lang w:val="am-ET"/>
        </w:rPr>
        <w:t>እተ</w:t>
      </w:r>
      <w:r w:rsidR="00352F5C" w:rsidRPr="00EE501F">
        <w:rPr>
          <w:rFonts w:ascii="Abyssinica SIL" w:hAnsi="Abyssinica SIL" w:cs="Abyssinica SIL"/>
          <w:lang w:val="am-ET"/>
        </w:rPr>
        <w:t xml:space="preserve">ዐገስ ርሕቀ እምኔየ ከንቱ ውእቱ ሕይወትየ </w:t>
      </w:r>
      <w:r w:rsidR="00A9246A" w:rsidRPr="00EE501F">
        <w:rPr>
          <w:rFonts w:ascii="Abyssinica SIL" w:hAnsi="Abyssinica SIL" w:cs="Abyssinica SIL"/>
          <w:lang w:val="am-ET"/>
        </w:rPr>
        <w:t>ምንት</w:t>
      </w:r>
      <w:r w:rsidR="00352F5C" w:rsidRPr="00EE501F">
        <w:rPr>
          <w:rFonts w:ascii="Abyssinica SIL" w:hAnsi="Abyssinica SIL" w:cs="Abyssinica SIL"/>
          <w:lang w:val="am-ET"/>
        </w:rPr>
        <w:t xml:space="preserve">ኑ ሰብእ ከመ ታዕብዮ </w:t>
      </w:r>
      <w:r w:rsidR="00A9246A" w:rsidRPr="00EE501F">
        <w:rPr>
          <w:rFonts w:ascii="Abyssinica SIL" w:hAnsi="Abyssinica SIL" w:cs="Abyssinica SIL"/>
          <w:lang w:val="am-ET"/>
        </w:rPr>
        <w:t>ወ</w:t>
      </w:r>
      <w:r w:rsidR="00352F5C" w:rsidRPr="00EE501F">
        <w:rPr>
          <w:rFonts w:ascii="Abyssinica SIL" w:hAnsi="Abyssinica SIL" w:cs="Abyssinica SIL"/>
          <w:lang w:val="am-ET"/>
        </w:rPr>
        <w:t xml:space="preserve">ከመ ተኀውጾ ልቦ </w:t>
      </w:r>
      <w:r w:rsidR="00A9246A" w:rsidRPr="00EE501F">
        <w:rPr>
          <w:rFonts w:ascii="Abyssinica SIL" w:hAnsi="Abyssinica SIL" w:cs="Abyssinica SIL"/>
          <w:lang w:val="am-ET"/>
        </w:rPr>
        <w:t>አው</w:t>
      </w:r>
      <w:r w:rsidR="00352F5C" w:rsidRPr="00EE501F">
        <w:rPr>
          <w:rFonts w:ascii="Abyssinica SIL" w:hAnsi="Abyssinica SIL" w:cs="Abyssinica SIL"/>
          <w:lang w:val="am-ET"/>
        </w:rPr>
        <w:t xml:space="preserve"> ከመ </w:t>
      </w:r>
      <w:r w:rsidR="007001A4" w:rsidRPr="00EE501F">
        <w:rPr>
          <w:rFonts w:ascii="Abyssinica SIL" w:hAnsi="Abyssinica SIL" w:cs="Abyssinica SIL"/>
          <w:lang w:val="am-ET"/>
        </w:rPr>
        <w:t>ትዋኅ</w:t>
      </w:r>
      <w:r w:rsidR="00352F5C" w:rsidRPr="00EE501F">
        <w:rPr>
          <w:rFonts w:ascii="Abyssinica SIL" w:hAnsi="Abyssinica SIL" w:cs="Abyssinica SIL"/>
          <w:lang w:val="am-ET"/>
        </w:rPr>
        <w:t xml:space="preserve">ዮ እስከ ይጸብሕ፡፡ አው ትኰንኖ በውስተ ዕረፍቱ እስከ </w:t>
      </w:r>
      <w:r w:rsidR="00E9190F" w:rsidRPr="00EE501F">
        <w:rPr>
          <w:rFonts w:ascii="Abyssinica SIL" w:hAnsi="Abyssinica SIL" w:cs="Abyssinica SIL"/>
          <w:lang w:val="am-ET"/>
        </w:rPr>
        <w:t>ምንት</w:t>
      </w:r>
      <w:r w:rsidR="00352F5C" w:rsidRPr="00EE501F">
        <w:rPr>
          <w:rFonts w:ascii="Abyssinica SIL" w:hAnsi="Abyssinica SIL" w:cs="Abyssinica SIL"/>
          <w:lang w:val="am-ET"/>
        </w:rPr>
        <w:t xml:space="preserve">ኑ </w:t>
      </w:r>
      <w:r w:rsidR="00E9190F" w:rsidRPr="00EE501F">
        <w:rPr>
          <w:rFonts w:ascii="Abyssinica SIL" w:hAnsi="Abyssinica SIL" w:cs="Abyssinica SIL"/>
          <w:lang w:val="am-ET"/>
        </w:rPr>
        <w:t>ኢትሤኅ</w:t>
      </w:r>
      <w:r w:rsidR="00352F5C" w:rsidRPr="00EE501F">
        <w:rPr>
          <w:rFonts w:ascii="Abyssinica SIL" w:hAnsi="Abyssinica SIL" w:cs="Abyssinica SIL"/>
          <w:lang w:val="am-ET"/>
        </w:rPr>
        <w:t xml:space="preserve">ተኒ እስከ </w:t>
      </w:r>
      <w:r w:rsidR="00E9190F" w:rsidRPr="00EE501F">
        <w:rPr>
          <w:rFonts w:ascii="Abyssinica SIL" w:hAnsi="Abyssinica SIL" w:cs="Abyssinica SIL"/>
          <w:lang w:val="am-ET"/>
        </w:rPr>
        <w:t>እውኅ</w:t>
      </w:r>
      <w:r w:rsidR="00352F5C" w:rsidRPr="00EE501F">
        <w:rPr>
          <w:rFonts w:ascii="Abyssinica SIL" w:hAnsi="Abyssinica SIL" w:cs="Abyssinica SIL"/>
          <w:lang w:val="am-ET"/>
        </w:rPr>
        <w:t xml:space="preserve">ጥ ምራቂየ እንዘ የኀንቀኒ፡፡ ወእመሂ አነ አበስኩ ምንተ እንከ እክል ገቢረ፡፡ ዘታአምር ልበ </w:t>
      </w:r>
      <w:r w:rsidR="00F9462C" w:rsidRPr="00EE501F">
        <w:rPr>
          <w:rFonts w:ascii="Abyssinica SIL" w:hAnsi="Abyssinica SIL" w:cs="Abyssinica SIL"/>
          <w:lang w:val="am-ET"/>
        </w:rPr>
        <w:t>እጓለ</w:t>
      </w:r>
      <w:r w:rsidR="00352F5C" w:rsidRPr="00EE501F">
        <w:rPr>
          <w:rFonts w:ascii="Abyssinica SIL" w:hAnsi="Abyssinica SIL" w:cs="Abyssinica SIL"/>
          <w:lang w:val="am-ET"/>
        </w:rPr>
        <w:t xml:space="preserve"> እመ ሕያው ወለምንት </w:t>
      </w:r>
      <w:r w:rsidR="00F9462C" w:rsidRPr="00EE501F">
        <w:rPr>
          <w:rFonts w:ascii="Abyssinica SIL" w:hAnsi="Abyssinica SIL" w:cs="Abyssinica SIL"/>
          <w:lang w:val="am-ET"/>
        </w:rPr>
        <w:t>ፈጠርከኒ</w:t>
      </w:r>
      <w:r w:rsidR="00352F5C" w:rsidRPr="00EE501F">
        <w:rPr>
          <w:rFonts w:ascii="Abyssinica SIL" w:hAnsi="Abyssinica SIL" w:cs="Abyssinica SIL"/>
          <w:lang w:val="am-ET"/>
        </w:rPr>
        <w:t xml:space="preserve"> </w:t>
      </w:r>
      <w:r w:rsidR="00F9462C" w:rsidRPr="00EE501F">
        <w:rPr>
          <w:rFonts w:ascii="Abyssinica SIL" w:hAnsi="Abyssinica SIL" w:cs="Abyssinica SIL"/>
          <w:lang w:val="am-ET"/>
        </w:rPr>
        <w:t>በአምሳሊ</w:t>
      </w:r>
      <w:r w:rsidR="00352F5C" w:rsidRPr="00EE501F">
        <w:rPr>
          <w:rFonts w:ascii="Abyssinica SIL" w:hAnsi="Abyssinica SIL" w:cs="Abyssinica SIL"/>
          <w:lang w:val="am-ET"/>
        </w:rPr>
        <w:t xml:space="preserve">ከ አነሁ ዳእሙ ከበድኩከ፡፡ </w:t>
      </w:r>
      <w:r w:rsidR="00F9462C" w:rsidRPr="00EE501F">
        <w:rPr>
          <w:rFonts w:ascii="Abyssinica SIL" w:hAnsi="Abyssinica SIL" w:cs="Abyssinica SIL"/>
          <w:lang w:val="am-ET"/>
        </w:rPr>
        <w:t>ወለ</w:t>
      </w:r>
      <w:r w:rsidR="00352F5C" w:rsidRPr="00EE501F">
        <w:rPr>
          <w:rFonts w:ascii="Abyssinica SIL" w:hAnsi="Abyssinica SIL" w:cs="Abyssinica SIL"/>
          <w:lang w:val="am-ET"/>
        </w:rPr>
        <w:t>ምንት ኢገበርከ ዘበ</w:t>
      </w:r>
      <w:r w:rsidR="00F9462C" w:rsidRPr="00EE501F">
        <w:rPr>
          <w:rFonts w:ascii="Abyssinica SIL" w:hAnsi="Abyssinica SIL" w:cs="Abyssinica SIL"/>
          <w:lang w:val="am-ET"/>
        </w:rPr>
        <w:t xml:space="preserve"> </w:t>
      </w:r>
      <w:r w:rsidR="00352F5C" w:rsidRPr="00EE501F">
        <w:rPr>
          <w:rFonts w:ascii="Abyssinica SIL" w:hAnsi="Abyssinica SIL" w:cs="Abyssinica SIL"/>
          <w:lang w:val="am-ET"/>
        </w:rPr>
        <w:t>ይትረሳዕ ኀጢአትየ ወበዘ</w:t>
      </w:r>
      <w:r w:rsidR="00F9462C" w:rsidRPr="00EE501F">
        <w:rPr>
          <w:rFonts w:ascii="Abyssinica SIL" w:hAnsi="Abyssinica SIL" w:cs="Abyssinica SIL"/>
          <w:lang w:val="am-ET"/>
        </w:rPr>
        <w:t xml:space="preserve"> </w:t>
      </w:r>
      <w:r w:rsidR="00352F5C" w:rsidRPr="00EE501F">
        <w:rPr>
          <w:rFonts w:ascii="Abyssinica SIL" w:hAnsi="Abyssinica SIL" w:cs="Abyssinica SIL"/>
          <w:lang w:val="am-ET"/>
        </w:rPr>
        <w:t>ይነጽሕ ጌጋይየ፡፡</w:t>
      </w:r>
      <w:r w:rsidR="000B0B46" w:rsidRPr="00EE501F">
        <w:rPr>
          <w:rFonts w:ascii="Abyssinica SIL" w:hAnsi="Abyssinica SIL" w:cs="Abyssinica SIL"/>
          <w:lang w:val="am-ET"/>
        </w:rPr>
        <w:t xml:space="preserve"> ወይእዜሰ</w:t>
      </w:r>
      <w:r w:rsidR="008215B9" w:rsidRPr="00EE501F">
        <w:rPr>
          <w:rFonts w:ascii="Abyssinica SIL" w:hAnsi="Abyssinica SIL" w:cs="Abyssinica SIL"/>
          <w:lang w:val="am-ET"/>
        </w:rPr>
        <w:t xml:space="preserve"> እወርድ ውስተ ምድር ኀበ </w:t>
      </w:r>
      <w:r w:rsidR="009A687C" w:rsidRPr="00EE501F">
        <w:rPr>
          <w:rFonts w:ascii="Abyssinica SIL" w:hAnsi="Abyssinica SIL" w:cs="Abyssinica SIL"/>
          <w:lang w:val="am-ET"/>
        </w:rPr>
        <w:t>ኢ</w:t>
      </w:r>
      <w:r w:rsidR="008215B9" w:rsidRPr="00EE501F">
        <w:rPr>
          <w:rFonts w:ascii="Abyssinica SIL" w:hAnsi="Abyssinica SIL" w:cs="Abyssinica SIL"/>
          <w:lang w:val="am-ET"/>
        </w:rPr>
        <w:t xml:space="preserve">ይነቅህ እንከ፡፡ ወተሰጥወ </w:t>
      </w:r>
      <w:r w:rsidR="009A687C" w:rsidRPr="00EE501F">
        <w:rPr>
          <w:rFonts w:ascii="Abyssinica SIL" w:hAnsi="Abyssinica SIL" w:cs="Abyssinica SIL"/>
          <w:lang w:val="am-ET"/>
        </w:rPr>
        <w:t>በልዳዶ</w:t>
      </w:r>
      <w:r w:rsidR="008215B9" w:rsidRPr="00EE501F">
        <w:rPr>
          <w:rFonts w:ascii="Abyssinica SIL" w:hAnsi="Abyssinica SIL" w:cs="Abyssinica SIL"/>
          <w:lang w:val="am-ET"/>
        </w:rPr>
        <w:t xml:space="preserve">ስ አውኬናዊ ወይቤ እስከ </w:t>
      </w:r>
      <w:r w:rsidR="00B4149E" w:rsidRPr="00EE501F">
        <w:rPr>
          <w:rFonts w:ascii="Abyssinica SIL" w:hAnsi="Abyssinica SIL" w:cs="Abyssinica SIL"/>
          <w:lang w:val="am-ET"/>
        </w:rPr>
        <w:t>ምንትኑ</w:t>
      </w:r>
      <w:r w:rsidR="008215B9" w:rsidRPr="00EE501F">
        <w:rPr>
          <w:rFonts w:ascii="Abyssinica SIL" w:hAnsi="Abyssinica SIL" w:cs="Abyssinica SIL"/>
          <w:lang w:val="am-ET"/>
        </w:rPr>
        <w:t xml:space="preserve"> ትነብብ ከመዝ መንፈሰ ነቢብ ውስተ አፉከ ቦኑ እግዚአ</w:t>
      </w:r>
      <w:r w:rsidR="00B4149E" w:rsidRPr="00EE501F">
        <w:rPr>
          <w:rFonts w:ascii="Abyssinica SIL" w:hAnsi="Abyssinica SIL" w:cs="Abyssinica SIL"/>
          <w:lang w:val="am-ET"/>
        </w:rPr>
        <w:t xml:space="preserve"> </w:t>
      </w:r>
      <w:r w:rsidR="008215B9" w:rsidRPr="00EE501F">
        <w:rPr>
          <w:rFonts w:ascii="Abyssinica SIL" w:hAnsi="Abyssinica SIL" w:cs="Abyssinica SIL"/>
          <w:lang w:val="am-ET"/>
        </w:rPr>
        <w:t xml:space="preserve">ብሔር </w:t>
      </w:r>
      <w:r w:rsidR="00B4149E" w:rsidRPr="00EE501F">
        <w:rPr>
          <w:rFonts w:ascii="Abyssinica SIL" w:hAnsi="Abyssinica SIL" w:cs="Abyssinica SIL"/>
          <w:lang w:val="am-ET"/>
        </w:rPr>
        <w:t>ይኴ</w:t>
      </w:r>
      <w:r w:rsidR="008215B9" w:rsidRPr="00EE501F">
        <w:rPr>
          <w:rFonts w:ascii="Abyssinica SIL" w:hAnsi="Abyssinica SIL" w:cs="Abyssinica SIL"/>
          <w:lang w:val="am-ET"/>
        </w:rPr>
        <w:t xml:space="preserve">ንን ዐመፃ ወፈጣሬ </w:t>
      </w:r>
      <w:r w:rsidR="00B4149E" w:rsidRPr="00EE501F">
        <w:rPr>
          <w:rFonts w:ascii="Abyssinica SIL" w:hAnsi="Abyssinica SIL" w:cs="Abyssinica SIL"/>
          <w:lang w:val="am-ET"/>
        </w:rPr>
        <w:t>ኵ</w:t>
      </w:r>
      <w:r w:rsidR="008215B9" w:rsidRPr="00EE501F">
        <w:rPr>
          <w:rFonts w:ascii="Abyssinica SIL" w:hAnsi="Abyssinica SIL" w:cs="Abyssinica SIL"/>
          <w:lang w:val="am-ET"/>
        </w:rPr>
        <w:t xml:space="preserve">ሉ የሀውኮ ለጻድቅ እመኬ ደቂቅከ አበሱ ቅድሜሁ ወፈነወ በእደ ኀጢአቶሙ ወአንተሰ </w:t>
      </w:r>
      <w:r w:rsidR="00114021" w:rsidRPr="00EE501F">
        <w:rPr>
          <w:rFonts w:ascii="Abyssinica SIL" w:hAnsi="Abyssinica SIL" w:cs="Abyssinica SIL"/>
          <w:lang w:val="am-ET"/>
        </w:rPr>
        <w:t>ጊ</w:t>
      </w:r>
      <w:r w:rsidR="008215B9" w:rsidRPr="00EE501F">
        <w:rPr>
          <w:rFonts w:ascii="Abyssinica SIL" w:hAnsi="Abyssinica SIL" w:cs="Abyssinica SIL"/>
          <w:lang w:val="am-ET"/>
        </w:rPr>
        <w:t>ሥ ኀበ እግዚአ</w:t>
      </w:r>
      <w:r w:rsidR="00114021" w:rsidRPr="00EE501F">
        <w:rPr>
          <w:rFonts w:ascii="Abyssinica SIL" w:hAnsi="Abyssinica SIL" w:cs="Abyssinica SIL"/>
          <w:lang w:val="am-ET"/>
        </w:rPr>
        <w:t xml:space="preserve"> </w:t>
      </w:r>
      <w:r w:rsidR="008215B9" w:rsidRPr="00EE501F">
        <w:rPr>
          <w:rFonts w:ascii="Abyssinica SIL" w:hAnsi="Abyssinica SIL" w:cs="Abyssinica SIL"/>
          <w:lang w:val="am-ET"/>
        </w:rPr>
        <w:t>ብሔር ወጸሊ እመ ጻድቅ ወንጹሕ አንተ ይሰምዐከ</w:t>
      </w:r>
    </w:p>
    <w:p w14:paraId="61489BB7" w14:textId="2E7188E0" w:rsidR="00525058" w:rsidRPr="00EE501F" w:rsidRDefault="00525058"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(fol. </w:t>
      </w:r>
      <w:r w:rsidRPr="00EE501F">
        <w:rPr>
          <w:rFonts w:ascii="Abyssinica SIL" w:hAnsi="Abyssinica SIL" w:cs="Abyssinica SIL"/>
          <w:lang w:val="am-ET"/>
        </w:rPr>
        <w:t>1</w:t>
      </w:r>
      <w:r w:rsidR="00EE501F" w:rsidRPr="00EE501F">
        <w:rPr>
          <w:rFonts w:ascii="Abyssinica SIL" w:hAnsi="Abyssinica SIL" w:cs="Abyssinica SIL"/>
          <w:lang w:val="am-ET"/>
        </w:rPr>
        <w:t>6</w:t>
      </w:r>
      <w:r w:rsidRPr="00EE501F">
        <w:rPr>
          <w:rFonts w:ascii="Abyssinica SIL" w:hAnsi="Abyssinica SIL" w:cs="Abyssinica SIL"/>
          <w:lang w:val="am-ET"/>
        </w:rPr>
        <w:t>v)</w:t>
      </w:r>
    </w:p>
    <w:p w14:paraId="76C6FE56" w14:textId="47C9626F" w:rsidR="00841E65" w:rsidRPr="00EE501F" w:rsidRDefault="00817107"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ስእለተከ ወየዐሲየከ ፍጡነ ጽድቀከ ወእመ ውሑድ ቀዳሚከ፡፡ </w:t>
      </w:r>
      <w:r w:rsidR="00CB5894" w:rsidRPr="00EE501F">
        <w:rPr>
          <w:rFonts w:ascii="Abyssinica SIL" w:hAnsi="Abyssinica SIL" w:cs="Abyssinica SIL"/>
          <w:lang w:val="am-ET"/>
        </w:rPr>
        <w:t>አልቦ</w:t>
      </w:r>
      <w:r w:rsidRPr="00EE501F">
        <w:rPr>
          <w:rFonts w:ascii="Abyssinica SIL" w:hAnsi="Abyssinica SIL" w:cs="Abyssinica SIL"/>
          <w:lang w:val="am-ET"/>
        </w:rPr>
        <w:t xml:space="preserve"> </w:t>
      </w:r>
      <w:r w:rsidR="00CB5894" w:rsidRPr="00EE501F">
        <w:rPr>
          <w:rFonts w:ascii="Abyssinica SIL" w:hAnsi="Abyssinica SIL" w:cs="Abyssinica SIL"/>
          <w:lang w:val="am-ET"/>
        </w:rPr>
        <w:t>ኆ</w:t>
      </w:r>
      <w:r w:rsidRPr="00EE501F">
        <w:rPr>
          <w:rFonts w:ascii="Abyssinica SIL" w:hAnsi="Abyssinica SIL" w:cs="Abyssinica SIL"/>
          <w:lang w:val="am-ET"/>
        </w:rPr>
        <w:t xml:space="preserve">ልቈ ደኃሪትከ ተሰአሎሙ በቀደምተ ዓለም ወሕትቶሙ </w:t>
      </w:r>
      <w:r w:rsidR="00A725EB" w:rsidRPr="00EE501F">
        <w:rPr>
          <w:rFonts w:ascii="Abyssinica SIL" w:hAnsi="Abyssinica SIL" w:cs="Abyssinica SIL"/>
          <w:lang w:val="am-ET"/>
        </w:rPr>
        <w:t>ለ</w:t>
      </w:r>
      <w:r w:rsidRPr="00EE501F">
        <w:rPr>
          <w:rFonts w:ascii="Abyssinica SIL" w:hAnsi="Abyssinica SIL" w:cs="Abyssinica SIL"/>
          <w:lang w:val="am-ET"/>
        </w:rPr>
        <w:t>አበው በበ ሕዘቢሆሙ ሣሬት ንሕነ ወኢናአምር ወጽላሎት ውእቱ ሕይወትነ ወእሙንቱ ይሜህሩከ ወይነግሩከ፡፡ ወያወፅኡ ለ</w:t>
      </w:r>
      <w:r w:rsidR="00A725EB" w:rsidRPr="00EE501F">
        <w:rPr>
          <w:rFonts w:ascii="Abyssinica SIL" w:hAnsi="Abyssinica SIL" w:cs="Abyssinica SIL"/>
          <w:lang w:val="am-ET"/>
        </w:rPr>
        <w:t>ከ</w:t>
      </w:r>
      <w:r w:rsidRPr="00EE501F">
        <w:rPr>
          <w:rFonts w:ascii="Abyssinica SIL" w:hAnsi="Abyssinica SIL" w:cs="Abyssinica SIL"/>
          <w:lang w:val="am-ET"/>
        </w:rPr>
        <w:t xml:space="preserve"> ነገረ እምልቦሙ </w:t>
      </w:r>
      <w:r w:rsidR="007C62E6" w:rsidRPr="00EE501F">
        <w:rPr>
          <w:rFonts w:ascii="Abyssinica SIL" w:hAnsi="Abyssinica SIL" w:cs="Abyssinica SIL"/>
          <w:lang w:val="am-ET"/>
        </w:rPr>
        <w:t>ይበቊ</w:t>
      </w:r>
      <w:r w:rsidRPr="00EE501F">
        <w:rPr>
          <w:rFonts w:ascii="Abyssinica SIL" w:hAnsi="Abyssinica SIL" w:cs="Abyssinica SIL"/>
          <w:lang w:val="am-ET"/>
        </w:rPr>
        <w:t xml:space="preserve">ልኑ ሣዕር ዘእንበለ ማይ ወይልህቅኑ ኀመልማል ዘእንበለ </w:t>
      </w:r>
      <w:r w:rsidR="007C62E6" w:rsidRPr="00EE501F">
        <w:rPr>
          <w:rFonts w:ascii="Abyssinica SIL" w:hAnsi="Abyssinica SIL" w:cs="Abyssinica SIL"/>
          <w:lang w:val="am-ET"/>
        </w:rPr>
        <w:t>ይሰቅ</w:t>
      </w:r>
      <w:r w:rsidR="00FE5700" w:rsidRPr="00EE501F">
        <w:rPr>
          <w:rFonts w:ascii="Abyssinica SIL" w:hAnsi="Abyssinica SIL" w:cs="Abyssinica SIL"/>
          <w:lang w:val="am-ET"/>
        </w:rPr>
        <w:t xml:space="preserve">ይዎ እንዘ ሀሎ ውስተ ሥርው </w:t>
      </w:r>
      <w:r w:rsidR="007C62E6" w:rsidRPr="00EE501F">
        <w:rPr>
          <w:rFonts w:ascii="Abyssinica SIL" w:hAnsi="Abyssinica SIL" w:cs="Abyssinica SIL"/>
          <w:lang w:val="am-ET"/>
        </w:rPr>
        <w:t>ዘእንበለ</w:t>
      </w:r>
      <w:r w:rsidR="00FE5700" w:rsidRPr="00EE501F">
        <w:rPr>
          <w:rFonts w:ascii="Abyssinica SIL" w:hAnsi="Abyssinica SIL" w:cs="Abyssinica SIL"/>
          <w:lang w:val="am-ET"/>
        </w:rPr>
        <w:t xml:space="preserve"> ይግምድዎ </w:t>
      </w:r>
      <w:r w:rsidR="006A0378" w:rsidRPr="00EE501F">
        <w:rPr>
          <w:rFonts w:ascii="Abyssinica SIL" w:hAnsi="Abyssinica SIL" w:cs="Abyssinica SIL"/>
          <w:lang w:val="am-ET"/>
        </w:rPr>
        <w:t>ኵሉ</w:t>
      </w:r>
      <w:r w:rsidR="00FE5700" w:rsidRPr="00EE501F">
        <w:rPr>
          <w:rFonts w:ascii="Abyssinica SIL" w:hAnsi="Abyssinica SIL" w:cs="Abyssinica SIL"/>
          <w:lang w:val="am-ET"/>
        </w:rPr>
        <w:t xml:space="preserve"> ሣዕር ዘኢይሰቲ ማየ ይየብስ ከማሁ ድኃሪቶሙ </w:t>
      </w:r>
      <w:r w:rsidR="006A0378" w:rsidRPr="00EE501F">
        <w:rPr>
          <w:rFonts w:ascii="Abyssinica SIL" w:hAnsi="Abyssinica SIL" w:cs="Abyssinica SIL"/>
          <w:lang w:val="am-ET"/>
        </w:rPr>
        <w:t>ለኵ</w:t>
      </w:r>
      <w:r w:rsidR="00FE5700" w:rsidRPr="00EE501F">
        <w:rPr>
          <w:rFonts w:ascii="Abyssinica SIL" w:hAnsi="Abyssinica SIL" w:cs="Abyssinica SIL"/>
          <w:lang w:val="am-ET"/>
        </w:rPr>
        <w:t xml:space="preserve">ሎሙ እለ ይረስዕዎ </w:t>
      </w:r>
      <w:r w:rsidR="006A0378" w:rsidRPr="00EE501F">
        <w:rPr>
          <w:rFonts w:ascii="Abyssinica SIL" w:hAnsi="Abyssinica SIL" w:cs="Abyssinica SIL"/>
          <w:lang w:val="am-ET"/>
        </w:rPr>
        <w:t>ለ</w:t>
      </w:r>
      <w:r w:rsidR="00FE5700" w:rsidRPr="00EE501F">
        <w:rPr>
          <w:rFonts w:ascii="Abyssinica SIL" w:hAnsi="Abyssinica SIL" w:cs="Abyssinica SIL"/>
          <w:lang w:val="am-ET"/>
        </w:rPr>
        <w:t>እግዚአ</w:t>
      </w:r>
      <w:r w:rsidR="006A0378" w:rsidRPr="00EE501F">
        <w:rPr>
          <w:rFonts w:ascii="Abyssinica SIL" w:hAnsi="Abyssinica SIL" w:cs="Abyssinica SIL"/>
          <w:lang w:val="am-ET"/>
        </w:rPr>
        <w:t xml:space="preserve"> </w:t>
      </w:r>
      <w:r w:rsidR="00FE5700" w:rsidRPr="00EE501F">
        <w:rPr>
          <w:rFonts w:ascii="Abyssinica SIL" w:hAnsi="Abyssinica SIL" w:cs="Abyssinica SIL"/>
          <w:lang w:val="am-ET"/>
        </w:rPr>
        <w:t xml:space="preserve">ብሔር፡፡ ወትጠፍእ ተስፋሆሙ </w:t>
      </w:r>
      <w:r w:rsidR="006A0378" w:rsidRPr="00EE501F">
        <w:rPr>
          <w:rFonts w:ascii="Abyssinica SIL" w:hAnsi="Abyssinica SIL" w:cs="Abyssinica SIL"/>
          <w:lang w:val="am-ET"/>
        </w:rPr>
        <w:t>ለ</w:t>
      </w:r>
      <w:r w:rsidR="00FE5700" w:rsidRPr="00EE501F">
        <w:rPr>
          <w:rFonts w:ascii="Abyssinica SIL" w:hAnsi="Abyssinica SIL" w:cs="Abyssinica SIL"/>
          <w:lang w:val="am-ET"/>
        </w:rPr>
        <w:t xml:space="preserve">ረሲዐን መዝብር ውእቱ ቤቱ ወሣሬተ ይከውኖ </w:t>
      </w:r>
      <w:r w:rsidR="00AB084F" w:rsidRPr="00EE501F">
        <w:rPr>
          <w:rFonts w:ascii="Abyssinica SIL" w:hAnsi="Abyssinica SIL" w:cs="Abyssinica SIL"/>
          <w:lang w:val="am-ET"/>
        </w:rPr>
        <w:t>ማኅ</w:t>
      </w:r>
      <w:r w:rsidR="00FE5700" w:rsidRPr="00EE501F">
        <w:rPr>
          <w:rFonts w:ascii="Abyssinica SIL" w:hAnsi="Abyssinica SIL" w:cs="Abyssinica SIL"/>
          <w:lang w:val="am-ET"/>
        </w:rPr>
        <w:t xml:space="preserve">ደሮ ወእመሂ </w:t>
      </w:r>
      <w:r w:rsidR="00AB084F" w:rsidRPr="00EE501F">
        <w:rPr>
          <w:rFonts w:ascii="Abyssinica SIL" w:hAnsi="Abyssinica SIL" w:cs="Abyssinica SIL"/>
          <w:lang w:val="am-ET"/>
        </w:rPr>
        <w:t>አጽንዖ</w:t>
      </w:r>
      <w:r w:rsidR="00FE5700" w:rsidRPr="00EE501F">
        <w:rPr>
          <w:rFonts w:ascii="Abyssinica SIL" w:hAnsi="Abyssinica SIL" w:cs="Abyssinica SIL"/>
          <w:lang w:val="am-ET"/>
        </w:rPr>
        <w:t xml:space="preserve"> </w:t>
      </w:r>
      <w:r w:rsidR="00AB084F" w:rsidRPr="00EE501F">
        <w:rPr>
          <w:rFonts w:ascii="Abyssinica SIL" w:hAnsi="Abyssinica SIL" w:cs="Abyssinica SIL"/>
          <w:lang w:val="am-ET"/>
        </w:rPr>
        <w:t>ለ</w:t>
      </w:r>
      <w:r w:rsidR="00FE5700" w:rsidRPr="00EE501F">
        <w:rPr>
          <w:rFonts w:ascii="Abyssinica SIL" w:hAnsi="Abyssinica SIL" w:cs="Abyssinica SIL"/>
          <w:lang w:val="am-ET"/>
        </w:rPr>
        <w:t xml:space="preserve">ቤቱ ኢይቀውም፡፡ </w:t>
      </w:r>
      <w:r w:rsidR="00AB084F" w:rsidRPr="00EE501F">
        <w:rPr>
          <w:rFonts w:ascii="Abyssinica SIL" w:hAnsi="Abyssinica SIL" w:cs="Abyssinica SIL"/>
          <w:lang w:val="am-ET"/>
        </w:rPr>
        <w:t>ወዘወጠነ</w:t>
      </w:r>
      <w:r w:rsidR="00FE5700" w:rsidRPr="00EE501F">
        <w:rPr>
          <w:rFonts w:ascii="Abyssinica SIL" w:hAnsi="Abyssinica SIL" w:cs="Abyssinica SIL"/>
          <w:lang w:val="am-ET"/>
        </w:rPr>
        <w:t>ሂ ኢይፌጽም ወሥሕቡብ ውእቱ በታሕተ ፀሐይ ወበእከዩ</w:t>
      </w:r>
      <w:r w:rsidR="001628CD" w:rsidRPr="00EE501F">
        <w:rPr>
          <w:rFonts w:ascii="Abyssinica SIL" w:hAnsi="Abyssinica SIL" w:cs="Abyssinica SIL"/>
          <w:lang w:val="am-ET"/>
        </w:rPr>
        <w:t xml:space="preserve"> የኀልቅ ኃይሉ </w:t>
      </w:r>
      <w:r w:rsidR="00CE5066" w:rsidRPr="00EE501F">
        <w:rPr>
          <w:rFonts w:ascii="Abyssinica SIL" w:hAnsi="Abyssinica SIL" w:cs="Abyssinica SIL"/>
          <w:lang w:val="am-ET"/>
        </w:rPr>
        <w:t>ወእከለ</w:t>
      </w:r>
      <w:r w:rsidR="001628CD" w:rsidRPr="00EE501F">
        <w:rPr>
          <w:rFonts w:ascii="Abyssinica SIL" w:hAnsi="Abyssinica SIL" w:cs="Abyssinica SIL"/>
          <w:lang w:val="am-ET"/>
        </w:rPr>
        <w:t xml:space="preserve"> </w:t>
      </w:r>
      <w:r w:rsidR="00CE5066" w:rsidRPr="00EE501F">
        <w:rPr>
          <w:rFonts w:ascii="Abyssinica SIL" w:hAnsi="Abyssinica SIL" w:cs="Abyssinica SIL"/>
          <w:lang w:val="am-ET"/>
        </w:rPr>
        <w:t>ጾ</w:t>
      </w:r>
      <w:r w:rsidR="001628CD" w:rsidRPr="00EE501F">
        <w:rPr>
          <w:rFonts w:ascii="Abyssinica SIL" w:hAnsi="Abyssinica SIL" w:cs="Abyssinica SIL"/>
          <w:lang w:val="am-ET"/>
        </w:rPr>
        <w:t xml:space="preserve">ለዓት ይበይት፡፡ ወውስተ ሕዝሕዝ የሐዩ ወእመሰ </w:t>
      </w:r>
      <w:r w:rsidR="00CE5066" w:rsidRPr="00EE501F">
        <w:rPr>
          <w:rFonts w:ascii="Abyssinica SIL" w:hAnsi="Abyssinica SIL" w:cs="Abyssinica SIL"/>
          <w:lang w:val="am-ET"/>
        </w:rPr>
        <w:t>ውኅ</w:t>
      </w:r>
      <w:r w:rsidR="001628CD" w:rsidRPr="00EE501F">
        <w:rPr>
          <w:rFonts w:ascii="Abyssinica SIL" w:hAnsi="Abyssinica SIL" w:cs="Abyssinica SIL"/>
          <w:lang w:val="am-ET"/>
        </w:rPr>
        <w:t xml:space="preserve">ጠ ምድሩ ሐሰዎ ኢርኢኩ ዘከመዝ እስመ ከማሁ </w:t>
      </w:r>
      <w:r w:rsidR="00CE5066" w:rsidRPr="00EE501F">
        <w:rPr>
          <w:rFonts w:ascii="Abyssinica SIL" w:hAnsi="Abyssinica SIL" w:cs="Abyssinica SIL"/>
          <w:lang w:val="am-ET"/>
        </w:rPr>
        <w:t>ይትገፈት</w:t>
      </w:r>
      <w:r w:rsidR="001628CD" w:rsidRPr="00EE501F">
        <w:rPr>
          <w:rFonts w:ascii="Abyssinica SIL" w:hAnsi="Abyssinica SIL" w:cs="Abyssinica SIL"/>
          <w:lang w:val="am-ET"/>
        </w:rPr>
        <w:t xml:space="preserve">ኡ ረሲዓን ወካልእ </w:t>
      </w:r>
      <w:r w:rsidR="00321400" w:rsidRPr="00EE501F">
        <w:rPr>
          <w:rFonts w:ascii="Abyssinica SIL" w:hAnsi="Abyssinica SIL" w:cs="Abyssinica SIL"/>
          <w:lang w:val="am-ET"/>
        </w:rPr>
        <w:t>ይበቊ</w:t>
      </w:r>
      <w:r w:rsidR="001628CD" w:rsidRPr="00EE501F">
        <w:rPr>
          <w:rFonts w:ascii="Abyssinica SIL" w:hAnsi="Abyssinica SIL" w:cs="Abyssinica SIL"/>
          <w:lang w:val="am-ET"/>
        </w:rPr>
        <w:t>ል እምድር፡፡ ወእግዚአ</w:t>
      </w:r>
      <w:r w:rsidR="00321400" w:rsidRPr="00EE501F">
        <w:rPr>
          <w:rFonts w:ascii="Abyssinica SIL" w:hAnsi="Abyssinica SIL" w:cs="Abyssinica SIL"/>
          <w:lang w:val="am-ET"/>
        </w:rPr>
        <w:t xml:space="preserve"> </w:t>
      </w:r>
      <w:r w:rsidR="001628CD" w:rsidRPr="00EE501F">
        <w:rPr>
          <w:rFonts w:ascii="Abyssinica SIL" w:hAnsi="Abyssinica SIL" w:cs="Abyssinica SIL"/>
          <w:lang w:val="am-ET"/>
        </w:rPr>
        <w:t xml:space="preserve">ብሔርሰ ኢይገድፎ ለየዋህ፡፡ ወኢይትሜጠው </w:t>
      </w:r>
      <w:r w:rsidR="00321400" w:rsidRPr="00EE501F">
        <w:rPr>
          <w:rFonts w:ascii="Abyssinica SIL" w:hAnsi="Abyssinica SIL" w:cs="Abyssinica SIL"/>
          <w:lang w:val="am-ET"/>
        </w:rPr>
        <w:t>ኵ</w:t>
      </w:r>
      <w:r w:rsidR="001628CD" w:rsidRPr="00EE501F">
        <w:rPr>
          <w:rFonts w:ascii="Abyssinica SIL" w:hAnsi="Abyssinica SIL" w:cs="Abyssinica SIL"/>
          <w:lang w:val="am-ET"/>
        </w:rPr>
        <w:t xml:space="preserve">ሎ መባአ ኃጥአን አፈ </w:t>
      </w:r>
      <w:r w:rsidR="00321400" w:rsidRPr="00EE501F">
        <w:rPr>
          <w:rFonts w:ascii="Abyssinica SIL" w:hAnsi="Abyssinica SIL" w:cs="Abyssinica SIL"/>
          <w:lang w:val="am-ET"/>
        </w:rPr>
        <w:t>ራት</w:t>
      </w:r>
      <w:r w:rsidR="001628CD" w:rsidRPr="00EE501F">
        <w:rPr>
          <w:rFonts w:ascii="Abyssinica SIL" w:hAnsi="Abyssinica SIL" w:cs="Abyssinica SIL"/>
          <w:lang w:val="am-ET"/>
        </w:rPr>
        <w:t xml:space="preserve">ዓን ይመልእ ሠሐቀ ወየአምን ከናፍሪሆሙ </w:t>
      </w:r>
      <w:r w:rsidR="00E33C0D" w:rsidRPr="00EE501F">
        <w:rPr>
          <w:rFonts w:ascii="Abyssinica SIL" w:hAnsi="Abyssinica SIL" w:cs="Abyssinica SIL"/>
          <w:lang w:val="am-ET"/>
        </w:rPr>
        <w:t>ወጸላእቶሙኒ</w:t>
      </w:r>
      <w:r w:rsidR="001628CD" w:rsidRPr="00EE501F">
        <w:rPr>
          <w:rFonts w:ascii="Abyssinica SIL" w:hAnsi="Abyssinica SIL" w:cs="Abyssinica SIL"/>
          <w:lang w:val="am-ET"/>
        </w:rPr>
        <w:t xml:space="preserve"> ይለብሱ </w:t>
      </w:r>
      <w:r w:rsidR="00E33C0D" w:rsidRPr="00EE501F">
        <w:rPr>
          <w:rFonts w:ascii="Abyssinica SIL" w:hAnsi="Abyssinica SIL" w:cs="Abyssinica SIL"/>
          <w:lang w:val="am-ET"/>
        </w:rPr>
        <w:t>ኅ</w:t>
      </w:r>
      <w:r w:rsidR="001628CD" w:rsidRPr="00EE501F">
        <w:rPr>
          <w:rFonts w:ascii="Abyssinica SIL" w:hAnsi="Abyssinica SIL" w:cs="Abyssinica SIL"/>
          <w:lang w:val="am-ET"/>
        </w:rPr>
        <w:t>ፍረተ፡፡</w:t>
      </w:r>
      <w:r w:rsidR="00067710" w:rsidRPr="00EE501F">
        <w:rPr>
          <w:rFonts w:ascii="Abyssinica SIL" w:hAnsi="Abyssinica SIL" w:cs="Abyssinica SIL"/>
          <w:lang w:val="am-ET"/>
        </w:rPr>
        <w:t xml:space="preserve"> ወይጠፍእ ቤተ ኃጥአን፡፡ ወተሰጥወ ኢዮብ ወይቤ አማን አአምር ከመ ከመዝ ውእቱ፡፡ ወእፎ ይከውን ጻድቅ ንሡሕ በኀበ እግዚአ</w:t>
      </w:r>
      <w:r w:rsidR="009303E1" w:rsidRPr="00EE501F">
        <w:rPr>
          <w:rFonts w:ascii="Abyssinica SIL" w:hAnsi="Abyssinica SIL" w:cs="Abyssinica SIL"/>
          <w:lang w:val="am-ET"/>
        </w:rPr>
        <w:t xml:space="preserve"> </w:t>
      </w:r>
      <w:r w:rsidR="00067710" w:rsidRPr="00EE501F">
        <w:rPr>
          <w:rFonts w:ascii="Abyssinica SIL" w:hAnsi="Abyssinica SIL" w:cs="Abyssinica SIL"/>
          <w:lang w:val="am-ET"/>
        </w:rPr>
        <w:t>ብሔር ወእመሂ ፈቀደ ይጸዕሮ ኢይሰጠዎ፡፡ ከ</w:t>
      </w:r>
      <w:r w:rsidR="009303E1" w:rsidRPr="00EE501F">
        <w:rPr>
          <w:rFonts w:ascii="Abyssinica SIL" w:hAnsi="Abyssinica SIL" w:cs="Abyssinica SIL"/>
          <w:lang w:val="am-ET"/>
        </w:rPr>
        <w:t>መ</w:t>
      </w:r>
      <w:r w:rsidR="00067710" w:rsidRPr="00EE501F">
        <w:rPr>
          <w:rFonts w:ascii="Abyssinica SIL" w:hAnsi="Abyssinica SIL" w:cs="Abyssinica SIL"/>
          <w:lang w:val="am-ET"/>
        </w:rPr>
        <w:t xml:space="preserve"> ኢይትዋሣእ </w:t>
      </w:r>
      <w:r w:rsidR="009303E1" w:rsidRPr="00EE501F">
        <w:rPr>
          <w:rFonts w:ascii="Abyssinica SIL" w:hAnsi="Abyssinica SIL" w:cs="Abyssinica SIL"/>
          <w:lang w:val="am-ET"/>
        </w:rPr>
        <w:t>አሐተ</w:t>
      </w:r>
      <w:r w:rsidR="00067710" w:rsidRPr="00EE501F">
        <w:rPr>
          <w:rFonts w:ascii="Abyssinica SIL" w:hAnsi="Abyssinica SIL" w:cs="Abyssinica SIL"/>
          <w:lang w:val="am-ET"/>
        </w:rPr>
        <w:t xml:space="preserve"> </w:t>
      </w:r>
      <w:r w:rsidR="009303E1" w:rsidRPr="00EE501F">
        <w:rPr>
          <w:rFonts w:ascii="Abyssinica SIL" w:hAnsi="Abyssinica SIL" w:cs="Abyssinica SIL"/>
          <w:lang w:val="am-ET"/>
        </w:rPr>
        <w:t>ቃለ</w:t>
      </w:r>
      <w:r w:rsidR="00067710" w:rsidRPr="00EE501F">
        <w:rPr>
          <w:rFonts w:ascii="Abyssinica SIL" w:hAnsi="Abyssinica SIL" w:cs="Abyssinica SIL"/>
          <w:lang w:val="am-ET"/>
        </w:rPr>
        <w:t xml:space="preserve">፡፡ እምእልፍ ጠቢበ ምክር ውእቱ ወዐቢይ ወኃያል መኑ እኩየ ከዊኖ ዘቆመ ቅድሜሁ </w:t>
      </w:r>
      <w:r w:rsidR="00554501" w:rsidRPr="00EE501F">
        <w:rPr>
          <w:rFonts w:ascii="Abyssinica SIL" w:hAnsi="Abyssinica SIL" w:cs="Abyssinica SIL"/>
          <w:lang w:val="am-ET"/>
        </w:rPr>
        <w:t>ዘያንቀለ</w:t>
      </w:r>
      <w:r w:rsidR="00067710" w:rsidRPr="00EE501F">
        <w:rPr>
          <w:rFonts w:ascii="Abyssinica SIL" w:hAnsi="Abyssinica SIL" w:cs="Abyssinica SIL"/>
          <w:lang w:val="am-ET"/>
        </w:rPr>
        <w:t xml:space="preserve">ቅሎሙ </w:t>
      </w:r>
      <w:r w:rsidR="00B472AB" w:rsidRPr="00EE501F">
        <w:rPr>
          <w:rFonts w:ascii="Abyssinica SIL" w:hAnsi="Abyssinica SIL" w:cs="Abyssinica SIL"/>
          <w:lang w:val="am-ET"/>
        </w:rPr>
        <w:t>ለ</w:t>
      </w:r>
      <w:r w:rsidR="00067710" w:rsidRPr="00EE501F">
        <w:rPr>
          <w:rFonts w:ascii="Abyssinica SIL" w:hAnsi="Abyssinica SIL" w:cs="Abyssinica SIL"/>
          <w:lang w:val="am-ET"/>
        </w:rPr>
        <w:t xml:space="preserve">አድባር ወኢይሬኢይዎ፡፡ </w:t>
      </w:r>
      <w:r w:rsidR="00554501" w:rsidRPr="00EE501F">
        <w:rPr>
          <w:rFonts w:ascii="Abyssinica SIL" w:hAnsi="Abyssinica SIL" w:cs="Abyssinica SIL"/>
          <w:lang w:val="am-ET"/>
        </w:rPr>
        <w:t>ወይገፈትኦ</w:t>
      </w:r>
      <w:r w:rsidR="00067710" w:rsidRPr="00EE501F">
        <w:rPr>
          <w:rFonts w:ascii="Abyssinica SIL" w:hAnsi="Abyssinica SIL" w:cs="Abyssinica SIL"/>
          <w:lang w:val="am-ET"/>
        </w:rPr>
        <w:t>ሙ በመዐቱ</w:t>
      </w:r>
    </w:p>
    <w:p w14:paraId="3F82B7D3" w14:textId="1C68D8CC" w:rsidR="00525058" w:rsidRPr="00EE501F" w:rsidRDefault="00525058"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(fol. </w:t>
      </w:r>
      <w:r w:rsidRPr="00EE501F">
        <w:rPr>
          <w:rFonts w:ascii="Abyssinica SIL" w:hAnsi="Abyssinica SIL" w:cs="Abyssinica SIL"/>
          <w:lang w:val="am-ET"/>
        </w:rPr>
        <w:t>1</w:t>
      </w:r>
      <w:r w:rsidR="00EE501F" w:rsidRPr="00EE501F">
        <w:rPr>
          <w:rFonts w:ascii="Abyssinica SIL" w:hAnsi="Abyssinica SIL" w:cs="Abyssinica SIL"/>
          <w:lang w:val="am-ET"/>
        </w:rPr>
        <w:t>7</w:t>
      </w:r>
      <w:r w:rsidRPr="00EE501F">
        <w:rPr>
          <w:rFonts w:ascii="Abyssinica SIL" w:hAnsi="Abyssinica SIL" w:cs="Abyssinica SIL"/>
          <w:lang w:val="am-ET"/>
        </w:rPr>
        <w:t>v)</w:t>
      </w:r>
    </w:p>
    <w:p w14:paraId="78D84DB6" w14:textId="57288B79" w:rsidR="00526E68" w:rsidRPr="00EE501F" w:rsidRDefault="00706331"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ዘያድለቀልቃ፡ እ</w:t>
      </w:r>
      <w:r w:rsidR="00E7681F" w:rsidRPr="00EE501F">
        <w:rPr>
          <w:rFonts w:ascii="Abyssinica SIL" w:hAnsi="Abyssinica SIL" w:cs="Abyssinica SIL"/>
          <w:lang w:val="am-ET"/>
        </w:rPr>
        <w:t>መሰ</w:t>
      </w:r>
      <w:r w:rsidR="007476DA" w:rsidRPr="00EE501F">
        <w:rPr>
          <w:rFonts w:ascii="Abyssinica SIL" w:hAnsi="Abyssinica SIL" w:cs="Abyssinica SIL"/>
          <w:lang w:val="am-ET"/>
        </w:rPr>
        <w:t>ረታቲ</w:t>
      </w:r>
      <w:r w:rsidRPr="00EE501F">
        <w:rPr>
          <w:rFonts w:ascii="Abyssinica SIL" w:hAnsi="Abyssinica SIL" w:cs="Abyssinica SIL"/>
          <w:lang w:val="am-ET"/>
        </w:rPr>
        <w:t xml:space="preserve">ሃ፡ </w:t>
      </w:r>
      <w:r w:rsidR="007476DA" w:rsidRPr="00EE501F">
        <w:rPr>
          <w:rFonts w:ascii="Abyssinica SIL" w:hAnsi="Abyssinica SIL" w:cs="Abyssinica SIL"/>
          <w:lang w:val="am-ET"/>
        </w:rPr>
        <w:t>ለ</w:t>
      </w:r>
      <w:r w:rsidRPr="00EE501F">
        <w:rPr>
          <w:rFonts w:ascii="Abyssinica SIL" w:hAnsi="Abyssinica SIL" w:cs="Abyssinica SIL"/>
          <w:lang w:val="am-ET"/>
        </w:rPr>
        <w:t xml:space="preserve">ሰማይ። ወየሀውኮን፡ </w:t>
      </w:r>
      <w:r w:rsidR="007476DA" w:rsidRPr="00EE501F">
        <w:rPr>
          <w:rFonts w:ascii="Abyssinica SIL" w:hAnsi="Abyssinica SIL" w:cs="Abyssinica SIL"/>
          <w:lang w:val="am-ET"/>
        </w:rPr>
        <w:t>ለ</w:t>
      </w:r>
      <w:r w:rsidRPr="00EE501F">
        <w:rPr>
          <w:rFonts w:ascii="Abyssinica SIL" w:hAnsi="Abyssinica SIL" w:cs="Abyssinica SIL"/>
          <w:lang w:val="am-ET"/>
        </w:rPr>
        <w:t xml:space="preserve">አዕማዲሃ፡ ወየዐትቦሙ፡ ለከዋክብት። </w:t>
      </w:r>
      <w:r w:rsidR="00E7681F" w:rsidRPr="00EE501F">
        <w:rPr>
          <w:rFonts w:ascii="Abyssinica SIL" w:hAnsi="Abyssinica SIL" w:cs="Abyssinica SIL"/>
          <w:lang w:val="am-ET"/>
        </w:rPr>
        <w:t>ዘይብላ</w:t>
      </w:r>
      <w:r w:rsidRPr="00EE501F">
        <w:rPr>
          <w:rFonts w:ascii="Abyssinica SIL" w:hAnsi="Abyssinica SIL" w:cs="Abyssinica SIL"/>
          <w:lang w:val="am-ET"/>
        </w:rPr>
        <w:t xml:space="preserve">፡ ለፀሐይ፡ </w:t>
      </w:r>
      <w:r w:rsidR="00E7681F" w:rsidRPr="00EE501F">
        <w:rPr>
          <w:rFonts w:ascii="Abyssinica SIL" w:hAnsi="Abyssinica SIL" w:cs="Abyssinica SIL"/>
          <w:lang w:val="am-ET"/>
        </w:rPr>
        <w:t>ወ</w:t>
      </w:r>
      <w:r w:rsidR="007476DA" w:rsidRPr="00EE501F">
        <w:rPr>
          <w:rFonts w:ascii="Abyssinica SIL" w:hAnsi="Abyssinica SIL" w:cs="Abyssinica SIL"/>
          <w:lang w:val="am-ET"/>
        </w:rPr>
        <w:t>ኢት</w:t>
      </w:r>
      <w:r w:rsidRPr="00EE501F">
        <w:rPr>
          <w:rFonts w:ascii="Abyssinica SIL" w:hAnsi="Abyssinica SIL" w:cs="Abyssinica SIL"/>
          <w:lang w:val="am-ET"/>
        </w:rPr>
        <w:t>ሠርቅ፡ ዘስ</w:t>
      </w:r>
      <w:r w:rsidR="00E7681F" w:rsidRPr="00EE501F">
        <w:rPr>
          <w:rFonts w:ascii="Abyssinica SIL" w:hAnsi="Abyssinica SIL" w:cs="Abyssinica SIL"/>
          <w:lang w:val="am-ET"/>
        </w:rPr>
        <w:t>ፍሐ</w:t>
      </w:r>
      <w:r w:rsidRPr="00EE501F">
        <w:rPr>
          <w:rFonts w:ascii="Abyssinica SIL" w:hAnsi="Abyssinica SIL" w:cs="Abyssinica SIL"/>
          <w:lang w:val="am-ET"/>
        </w:rPr>
        <w:t xml:space="preserve">፡ </w:t>
      </w:r>
      <w:r w:rsidR="008877B8" w:rsidRPr="00EE501F">
        <w:rPr>
          <w:rFonts w:ascii="Abyssinica SIL" w:hAnsi="Abyssinica SIL" w:cs="Abyssinica SIL"/>
          <w:lang w:val="am-ET"/>
        </w:rPr>
        <w:t>ለ</w:t>
      </w:r>
      <w:r w:rsidRPr="00EE501F">
        <w:rPr>
          <w:rFonts w:ascii="Abyssinica SIL" w:hAnsi="Abyssinica SIL" w:cs="Abyssinica SIL"/>
          <w:lang w:val="am-ET"/>
        </w:rPr>
        <w:t xml:space="preserve">ሰማይ፡ ባሕቲቱ። ወየሐውር፡ </w:t>
      </w:r>
      <w:r w:rsidR="008877B8" w:rsidRPr="00EE501F">
        <w:rPr>
          <w:rFonts w:ascii="Abyssinica SIL" w:hAnsi="Abyssinica SIL" w:cs="Abyssinica SIL"/>
          <w:lang w:val="am-ET"/>
        </w:rPr>
        <w:t>ላ</w:t>
      </w:r>
      <w:r w:rsidRPr="00EE501F">
        <w:rPr>
          <w:rFonts w:ascii="Abyssinica SIL" w:hAnsi="Abyssinica SIL" w:cs="Abyssinica SIL"/>
          <w:lang w:val="am-ET"/>
        </w:rPr>
        <w:t>ዕለ፡ ባሕር፡ከመ፡ ዲበ፡ ምድር፡</w:t>
      </w:r>
      <w:r w:rsidR="00E7681F" w:rsidRPr="00EE501F">
        <w:rPr>
          <w:rFonts w:ascii="Abyssinica SIL" w:hAnsi="Abyssinica SIL" w:cs="Abyssinica SIL"/>
          <w:lang w:val="am-ET"/>
        </w:rPr>
        <w:t xml:space="preserve"> ዘይገብር</w:t>
      </w:r>
      <w:r w:rsidRPr="00EE501F">
        <w:rPr>
          <w:rFonts w:ascii="Abyssinica SIL" w:hAnsi="Abyssinica SIL" w:cs="Abyssinica SIL"/>
          <w:lang w:val="am-ET"/>
        </w:rPr>
        <w:t>፡ ብዙ</w:t>
      </w:r>
      <w:r w:rsidR="00E7681F" w:rsidRPr="00EE501F">
        <w:rPr>
          <w:rFonts w:ascii="Abyssinica SIL" w:hAnsi="Abyssinica SIL" w:cs="Abyssinica SIL"/>
          <w:lang w:val="am-ET"/>
        </w:rPr>
        <w:t>ኀ ወያስተጋብእ</w:t>
      </w:r>
      <w:r w:rsidRPr="00EE501F">
        <w:rPr>
          <w:rFonts w:ascii="Abyssinica SIL" w:hAnsi="Abyssinica SIL" w:cs="Abyssinica SIL"/>
          <w:lang w:val="am-ET"/>
        </w:rPr>
        <w:t>፡ ወ</w:t>
      </w:r>
      <w:r w:rsidR="008877B8" w:rsidRPr="00EE501F">
        <w:rPr>
          <w:rFonts w:ascii="Abyssinica SIL" w:hAnsi="Abyssinica SIL" w:cs="Abyssinica SIL"/>
          <w:lang w:val="am-ET"/>
        </w:rPr>
        <w:t>ያር</w:t>
      </w:r>
      <w:r w:rsidR="00E7681F" w:rsidRPr="00EE501F">
        <w:rPr>
          <w:rFonts w:ascii="Abyssinica SIL" w:hAnsi="Abyssinica SIL" w:cs="Abyssinica SIL"/>
          <w:lang w:val="am-ET"/>
        </w:rPr>
        <w:t>ኢ</w:t>
      </w:r>
      <w:r w:rsidRPr="00EE501F">
        <w:rPr>
          <w:rFonts w:ascii="Abyssinica SIL" w:hAnsi="Abyssinica SIL" w:cs="Abyssinica SIL"/>
          <w:lang w:val="am-ET"/>
        </w:rPr>
        <w:t xml:space="preserve">፡ </w:t>
      </w:r>
      <w:r w:rsidR="00E7681F" w:rsidRPr="00EE501F">
        <w:rPr>
          <w:rFonts w:ascii="Abyssinica SIL" w:hAnsi="Abyssinica SIL" w:cs="Abyssinica SIL"/>
          <w:lang w:val="am-ET"/>
        </w:rPr>
        <w:t>ወያኃልቆ</w:t>
      </w:r>
      <w:r w:rsidRPr="00EE501F">
        <w:rPr>
          <w:rFonts w:ascii="Abyssinica SIL" w:hAnsi="Abyssinica SIL" w:cs="Abyssinica SIL"/>
          <w:lang w:val="am-ET"/>
        </w:rPr>
        <w:t>ሙ፡</w:t>
      </w:r>
      <w:r w:rsidR="00E7681F" w:rsidRPr="00EE501F">
        <w:rPr>
          <w:rFonts w:ascii="Abyssinica SIL" w:hAnsi="Abyssinica SIL" w:cs="Abyssinica SIL"/>
          <w:lang w:val="am-ET"/>
        </w:rPr>
        <w:t>ለአዜብ ዘይገብር ዐቢያተ ዘአል</w:t>
      </w:r>
      <w:r w:rsidRPr="00EE501F">
        <w:rPr>
          <w:rFonts w:ascii="Abyssinica SIL" w:hAnsi="Abyssinica SIL" w:cs="Abyssinica SIL"/>
          <w:lang w:val="am-ET"/>
        </w:rPr>
        <w:t xml:space="preserve">ቦ፡ </w:t>
      </w:r>
      <w:r w:rsidR="00E01AD2" w:rsidRPr="00EE501F">
        <w:rPr>
          <w:rFonts w:ascii="Abyssinica SIL" w:hAnsi="Abyssinica SIL" w:cs="Abyssinica SIL"/>
          <w:lang w:val="am-ET"/>
        </w:rPr>
        <w:t>ኆ</w:t>
      </w:r>
      <w:r w:rsidRPr="00EE501F">
        <w:rPr>
          <w:rFonts w:ascii="Abyssinica SIL" w:hAnsi="Abyssinica SIL" w:cs="Abyssinica SIL"/>
          <w:lang w:val="am-ET"/>
        </w:rPr>
        <w:t xml:space="preserve">ልቍ። </w:t>
      </w:r>
      <w:r w:rsidR="00E7681F" w:rsidRPr="00EE501F">
        <w:rPr>
          <w:rFonts w:ascii="Abyssinica SIL" w:hAnsi="Abyssinica SIL" w:cs="Abyssinica SIL"/>
          <w:lang w:val="am-ET"/>
        </w:rPr>
        <w:t>እመ</w:t>
      </w:r>
      <w:r w:rsidR="00E01AD2" w:rsidRPr="00EE501F">
        <w:rPr>
          <w:rFonts w:ascii="Abyssinica SIL" w:hAnsi="Abyssinica SIL" w:cs="Abyssinica SIL"/>
          <w:lang w:val="am-ET"/>
        </w:rPr>
        <w:t>ሂ</w:t>
      </w:r>
      <w:r w:rsidRPr="00EE501F">
        <w:rPr>
          <w:rFonts w:ascii="Abyssinica SIL" w:hAnsi="Abyssinica SIL" w:cs="Abyssinica SIL"/>
          <w:lang w:val="am-ET"/>
        </w:rPr>
        <w:t>፡ ተዐደወ</w:t>
      </w:r>
      <w:r w:rsidR="00E7681F" w:rsidRPr="00EE501F">
        <w:rPr>
          <w:rFonts w:ascii="Abyssinica SIL" w:hAnsi="Abyssinica SIL" w:cs="Abyssinica SIL"/>
          <w:lang w:val="am-ET"/>
        </w:rPr>
        <w:t>ኒ</w:t>
      </w:r>
      <w:r w:rsidRPr="00EE501F">
        <w:rPr>
          <w:rFonts w:ascii="Abyssinica SIL" w:hAnsi="Abyssinica SIL" w:cs="Abyssinica SIL"/>
          <w:lang w:val="am-ET"/>
        </w:rPr>
        <w:t xml:space="preserve">፡ </w:t>
      </w:r>
      <w:r w:rsidR="00E7681F" w:rsidRPr="00EE501F">
        <w:rPr>
          <w:rFonts w:ascii="Abyssinica SIL" w:hAnsi="Abyssinica SIL" w:cs="Abyssinica SIL"/>
          <w:lang w:val="am-ET"/>
        </w:rPr>
        <w:t>ኢይሬኢ</w:t>
      </w:r>
      <w:r w:rsidRPr="00EE501F">
        <w:rPr>
          <w:rFonts w:ascii="Abyssinica SIL" w:hAnsi="Abyssinica SIL" w:cs="Abyssinica SIL"/>
          <w:lang w:val="am-ET"/>
        </w:rPr>
        <w:t>ዮ።ወ</w:t>
      </w:r>
      <w:r w:rsidR="00E7681F" w:rsidRPr="00EE501F">
        <w:rPr>
          <w:rFonts w:ascii="Abyssinica SIL" w:hAnsi="Abyssinica SIL" w:cs="Abyssinica SIL"/>
          <w:lang w:val="am-ET"/>
        </w:rPr>
        <w:t>እ</w:t>
      </w:r>
      <w:r w:rsidRPr="00EE501F">
        <w:rPr>
          <w:rFonts w:ascii="Abyssinica SIL" w:hAnsi="Abyssinica SIL" w:cs="Abyssinica SIL"/>
          <w:lang w:val="am-ET"/>
        </w:rPr>
        <w:t xml:space="preserve">መሂ፡ </w:t>
      </w:r>
      <w:r w:rsidR="00E01AD2" w:rsidRPr="00EE501F">
        <w:rPr>
          <w:rFonts w:ascii="Abyssinica SIL" w:hAnsi="Abyssinica SIL" w:cs="Abyssinica SIL"/>
          <w:lang w:val="am-ET"/>
        </w:rPr>
        <w:t>ኀለፈኒ</w:t>
      </w:r>
      <w:r w:rsidR="00E7681F" w:rsidRPr="00EE501F">
        <w:rPr>
          <w:rFonts w:ascii="Abyssinica SIL" w:hAnsi="Abyssinica SIL" w:cs="Abyssinica SIL"/>
          <w:lang w:val="am-ET"/>
        </w:rPr>
        <w:t xml:space="preserve"> ኢያአምሮ፡፡ እመ አእትት መኑ ያገብእ ወመኑ</w:t>
      </w:r>
      <w:r w:rsidR="002974AE" w:rsidRPr="00EE501F">
        <w:rPr>
          <w:rFonts w:ascii="Abyssinica SIL" w:hAnsi="Abyssinica SIL" w:cs="Abyssinica SIL"/>
          <w:lang w:val="am-ET"/>
        </w:rPr>
        <w:t xml:space="preserve"> </w:t>
      </w:r>
      <w:r w:rsidRPr="00EE501F">
        <w:rPr>
          <w:rFonts w:ascii="Abyssinica SIL" w:hAnsi="Abyssinica SIL" w:cs="Abyssinica SIL"/>
          <w:lang w:val="am-ET"/>
        </w:rPr>
        <w:t xml:space="preserve">፡ይብሎ፡ </w:t>
      </w:r>
      <w:r w:rsidR="0033002E" w:rsidRPr="00EE501F">
        <w:rPr>
          <w:rFonts w:ascii="Abyssinica SIL" w:hAnsi="Abyssinica SIL" w:cs="Abyssinica SIL"/>
          <w:lang w:val="am-ET"/>
        </w:rPr>
        <w:t>ም</w:t>
      </w:r>
      <w:r w:rsidR="00997C4F" w:rsidRPr="00EE501F">
        <w:rPr>
          <w:rFonts w:ascii="Abyssinica SIL" w:hAnsi="Abyssinica SIL" w:cs="Abyssinica SIL"/>
          <w:lang w:val="am-ET"/>
        </w:rPr>
        <w:t xml:space="preserve">ንተ ገበርከ፡፡ ውእቱ </w:t>
      </w:r>
      <w:r w:rsidR="002B69EC" w:rsidRPr="00EE501F">
        <w:rPr>
          <w:rFonts w:ascii="Abyssinica SIL" w:hAnsi="Abyssinica SIL" w:cs="Abyssinica SIL"/>
          <w:lang w:val="am-ET"/>
        </w:rPr>
        <w:t>ተመ</w:t>
      </w:r>
      <w:r w:rsidR="00997C4F" w:rsidRPr="00EE501F">
        <w:rPr>
          <w:rFonts w:ascii="Abyssinica SIL" w:hAnsi="Abyssinica SIL" w:cs="Abyssinica SIL"/>
          <w:lang w:val="am-ET"/>
        </w:rPr>
        <w:t xml:space="preserve">ይጠ </w:t>
      </w:r>
      <w:r w:rsidR="002B69EC" w:rsidRPr="00EE501F">
        <w:rPr>
          <w:rFonts w:ascii="Abyssinica SIL" w:hAnsi="Abyssinica SIL" w:cs="Abyssinica SIL"/>
          <w:lang w:val="am-ET"/>
        </w:rPr>
        <w:t>እመቅሠፍት</w:t>
      </w:r>
      <w:r w:rsidR="00997C4F" w:rsidRPr="00EE501F">
        <w:rPr>
          <w:rFonts w:ascii="Abyssinica SIL" w:hAnsi="Abyssinica SIL" w:cs="Abyssinica SIL"/>
          <w:lang w:val="am-ET"/>
        </w:rPr>
        <w:t xml:space="preserve">የ እምኔሁ </w:t>
      </w:r>
      <w:r w:rsidR="00E17AEE" w:rsidRPr="00EE501F">
        <w:rPr>
          <w:rFonts w:ascii="Abyssinica SIL" w:hAnsi="Abyssinica SIL" w:cs="Abyssinica SIL"/>
          <w:lang w:val="am-ET"/>
        </w:rPr>
        <w:t>ተዐጽዉ</w:t>
      </w:r>
      <w:r w:rsidR="00997C4F" w:rsidRPr="00EE501F">
        <w:rPr>
          <w:rFonts w:ascii="Abyssinica SIL" w:hAnsi="Abyssinica SIL" w:cs="Abyssinica SIL"/>
          <w:lang w:val="am-ET"/>
        </w:rPr>
        <w:t xml:space="preserve"> </w:t>
      </w:r>
      <w:r w:rsidR="00E17AEE" w:rsidRPr="00EE501F">
        <w:rPr>
          <w:rFonts w:ascii="Abyssinica SIL" w:hAnsi="Abyssinica SIL" w:cs="Abyssinica SIL"/>
          <w:lang w:val="am-ET"/>
        </w:rPr>
        <w:t>ዐ</w:t>
      </w:r>
      <w:r w:rsidR="00997C4F" w:rsidRPr="00EE501F">
        <w:rPr>
          <w:rFonts w:ascii="Abyssinica SIL" w:hAnsi="Abyssinica SIL" w:cs="Abyssinica SIL"/>
          <w:lang w:val="am-ET"/>
        </w:rPr>
        <w:t xml:space="preserve">ናብርት ዘመትሕተ ሰማይ ወእመሰ ይሰምዐኒ ቃልየ ወኢይፌክሮ፡፡ ወእመሂ </w:t>
      </w:r>
      <w:r w:rsidR="002320BC" w:rsidRPr="00EE501F">
        <w:rPr>
          <w:rFonts w:ascii="Abyssinica SIL" w:hAnsi="Abyssinica SIL" w:cs="Abyssinica SIL"/>
          <w:lang w:val="am-ET"/>
        </w:rPr>
        <w:t>በጽድቅ</w:t>
      </w:r>
      <w:r w:rsidR="00997C4F" w:rsidRPr="00EE501F">
        <w:rPr>
          <w:rFonts w:ascii="Abyssinica SIL" w:hAnsi="Abyssinica SIL" w:cs="Abyssinica SIL"/>
          <w:lang w:val="am-ET"/>
        </w:rPr>
        <w:t xml:space="preserve"> ወኢሰምዐኒ ወእስእል </w:t>
      </w:r>
      <w:r w:rsidR="002320BC" w:rsidRPr="00EE501F">
        <w:rPr>
          <w:rFonts w:ascii="Abyssinica SIL" w:hAnsi="Abyssinica SIL" w:cs="Abyssinica SIL"/>
          <w:lang w:val="am-ET"/>
        </w:rPr>
        <w:t>ፍት</w:t>
      </w:r>
      <w:r w:rsidR="00997C4F" w:rsidRPr="00EE501F">
        <w:rPr>
          <w:rFonts w:ascii="Abyssinica SIL" w:hAnsi="Abyssinica SIL" w:cs="Abyssinica SIL"/>
          <w:lang w:val="am-ET"/>
        </w:rPr>
        <w:t xml:space="preserve">ሐ ዚአሁ ወእመሂ ጸዋዕኩ ወአውሠአኒ ኢየአምን ከመ ሰምዐኒ፡፡ </w:t>
      </w:r>
      <w:r w:rsidR="005D328D" w:rsidRPr="00EE501F">
        <w:rPr>
          <w:rFonts w:ascii="Abyssinica SIL" w:hAnsi="Abyssinica SIL" w:cs="Abyssinica SIL"/>
          <w:lang w:val="am-ET"/>
        </w:rPr>
        <w:t>ዓው</w:t>
      </w:r>
      <w:r w:rsidR="00C3389B" w:rsidRPr="00EE501F">
        <w:rPr>
          <w:rFonts w:ascii="Abyssinica SIL" w:hAnsi="Abyssinica SIL" w:cs="Abyssinica SIL"/>
          <w:lang w:val="am-ET"/>
        </w:rPr>
        <w:t xml:space="preserve">ሎኑ ይቀጠቅጠኒ ወብዙኀ </w:t>
      </w:r>
      <w:r w:rsidR="005D328D" w:rsidRPr="00EE501F">
        <w:rPr>
          <w:rFonts w:ascii="Abyssinica SIL" w:hAnsi="Abyssinica SIL" w:cs="Abyssinica SIL"/>
          <w:lang w:val="am-ET"/>
        </w:rPr>
        <w:t>አቊሰለ</w:t>
      </w:r>
      <w:r w:rsidR="00C3389B" w:rsidRPr="00EE501F">
        <w:rPr>
          <w:rFonts w:ascii="Abyssinica SIL" w:hAnsi="Abyssinica SIL" w:cs="Abyssinica SIL"/>
          <w:lang w:val="am-ET"/>
        </w:rPr>
        <w:t xml:space="preserve">ኒ </w:t>
      </w:r>
      <w:r w:rsidR="005D328D" w:rsidRPr="00EE501F">
        <w:rPr>
          <w:rFonts w:ascii="Abyssinica SIL" w:hAnsi="Abyssinica SIL" w:cs="Abyssinica SIL"/>
          <w:lang w:val="am-ET"/>
        </w:rPr>
        <w:t>ለ</w:t>
      </w:r>
      <w:r w:rsidR="00C3389B" w:rsidRPr="00EE501F">
        <w:rPr>
          <w:rFonts w:ascii="Abyssinica SIL" w:hAnsi="Abyssinica SIL" w:cs="Abyssinica SIL"/>
          <w:lang w:val="am-ET"/>
        </w:rPr>
        <w:t>ከንቱ፡፡ ወኢየኀድገኒ አዕርፍ ወአጽገበኒ ሕምዘ</w:t>
      </w:r>
      <w:r w:rsidR="00647DA2" w:rsidRPr="00EE501F">
        <w:rPr>
          <w:rFonts w:ascii="Abyssinica SIL" w:hAnsi="Abyssinica SIL" w:cs="Abyssinica SIL"/>
          <w:lang w:val="am-ET"/>
        </w:rPr>
        <w:t xml:space="preserve"> እስመ ጽኑዐ ይ</w:t>
      </w:r>
      <w:r w:rsidR="005849CA" w:rsidRPr="00EE501F">
        <w:rPr>
          <w:rFonts w:ascii="Abyssinica SIL" w:hAnsi="Abyssinica SIL" w:cs="Abyssinica SIL"/>
          <w:lang w:val="am-ET"/>
        </w:rPr>
        <w:t>{ኀ}</w:t>
      </w:r>
      <w:r w:rsidR="003F2350" w:rsidRPr="00EE501F">
        <w:rPr>
          <w:rFonts w:ascii="Abyssinica SIL" w:hAnsi="Abyssinica SIL" w:cs="Abyssinica SIL"/>
          <w:lang w:val="am-ET"/>
        </w:rPr>
        <w:t>ኅ</w:t>
      </w:r>
      <w:r w:rsidR="00647DA2" w:rsidRPr="00EE501F">
        <w:rPr>
          <w:rFonts w:ascii="Abyssinica SIL" w:hAnsi="Abyssinica SIL" w:cs="Abyssinica SIL"/>
          <w:lang w:val="am-ET"/>
        </w:rPr>
        <w:t xml:space="preserve">እዝ መኑ ይትቃወማ </w:t>
      </w:r>
      <w:r w:rsidR="003F2350" w:rsidRPr="00EE501F">
        <w:rPr>
          <w:rFonts w:ascii="Abyssinica SIL" w:hAnsi="Abyssinica SIL" w:cs="Abyssinica SIL"/>
          <w:lang w:val="am-ET"/>
        </w:rPr>
        <w:t>ለኵ</w:t>
      </w:r>
      <w:r w:rsidR="00647DA2" w:rsidRPr="00EE501F">
        <w:rPr>
          <w:rFonts w:ascii="Abyssinica SIL" w:hAnsi="Abyssinica SIL" w:cs="Abyssinica SIL"/>
          <w:lang w:val="am-ET"/>
        </w:rPr>
        <w:t xml:space="preserve">ነኔሁ፡፡ ወእመሂ አፉየ ዐመፀ እምጽድቅ ወእመኒ ነጻሕኩ ዕጹብ ይረክበኒ፡፡ ወእመሂ አበስኩ እንዳዒ </w:t>
      </w:r>
      <w:r w:rsidR="003F2350" w:rsidRPr="00EE501F">
        <w:rPr>
          <w:rFonts w:ascii="Abyssinica SIL" w:hAnsi="Abyssinica SIL" w:cs="Abyssinica SIL"/>
          <w:lang w:val="am-ET"/>
        </w:rPr>
        <w:t>ለ</w:t>
      </w:r>
      <w:r w:rsidR="00647DA2" w:rsidRPr="00EE501F">
        <w:rPr>
          <w:rFonts w:ascii="Abyssinica SIL" w:hAnsi="Abyssinica SIL" w:cs="Abyssinica SIL"/>
          <w:lang w:val="am-ET"/>
        </w:rPr>
        <w:t xml:space="preserve">ነፍስየ፡፡ ዳእሙ </w:t>
      </w:r>
      <w:r w:rsidR="006039F9" w:rsidRPr="00EE501F">
        <w:rPr>
          <w:rFonts w:ascii="Abyssinica SIL" w:hAnsi="Abyssinica SIL" w:cs="Abyssinica SIL"/>
          <w:lang w:val="am-ET"/>
        </w:rPr>
        <w:t>ጠፍ</w:t>
      </w:r>
      <w:r w:rsidR="00647DA2" w:rsidRPr="00EE501F">
        <w:rPr>
          <w:rFonts w:ascii="Abyssinica SIL" w:hAnsi="Abyssinica SIL" w:cs="Abyssinica SIL"/>
          <w:lang w:val="am-ET"/>
        </w:rPr>
        <w:t xml:space="preserve">አት ሕይወትየ፡፡ ወባሕቱ እቤ ዐቢይ ወኀያል ይፌኑ </w:t>
      </w:r>
      <w:r w:rsidR="006039F9" w:rsidRPr="00EE501F">
        <w:rPr>
          <w:rFonts w:ascii="Abyssinica SIL" w:hAnsi="Abyssinica SIL" w:cs="Abyssinica SIL"/>
          <w:lang w:val="am-ET"/>
        </w:rPr>
        <w:t>መቅሠፍት</w:t>
      </w:r>
      <w:r w:rsidR="00647DA2" w:rsidRPr="00EE501F">
        <w:rPr>
          <w:rFonts w:ascii="Abyssinica SIL" w:hAnsi="Abyssinica SIL" w:cs="Abyssinica SIL"/>
          <w:lang w:val="am-ET"/>
        </w:rPr>
        <w:t xml:space="preserve">የ እስመ እኩይ </w:t>
      </w:r>
      <w:r w:rsidR="006039F9" w:rsidRPr="00EE501F">
        <w:rPr>
          <w:rFonts w:ascii="Abyssinica SIL" w:hAnsi="Abyssinica SIL" w:cs="Abyssinica SIL"/>
          <w:lang w:val="am-ET"/>
        </w:rPr>
        <w:t>ሞ</w:t>
      </w:r>
      <w:r w:rsidR="00647DA2" w:rsidRPr="00EE501F">
        <w:rPr>
          <w:rFonts w:ascii="Abyssinica SIL" w:hAnsi="Abyssinica SIL" w:cs="Abyssinica SIL"/>
          <w:lang w:val="am-ET"/>
        </w:rPr>
        <w:t xml:space="preserve">ቶሙ ለኃጥአን፡፡ ወይሥሕቅዎሙ </w:t>
      </w:r>
      <w:r w:rsidR="00AB4472" w:rsidRPr="00EE501F">
        <w:rPr>
          <w:rFonts w:ascii="Abyssinica SIL" w:hAnsi="Abyssinica SIL" w:cs="Abyssinica SIL"/>
          <w:lang w:val="am-ET"/>
        </w:rPr>
        <w:t>ለ</w:t>
      </w:r>
      <w:r w:rsidR="00647DA2" w:rsidRPr="00EE501F">
        <w:rPr>
          <w:rFonts w:ascii="Abyssinica SIL" w:hAnsi="Abyssinica SIL" w:cs="Abyssinica SIL"/>
          <w:lang w:val="am-ET"/>
        </w:rPr>
        <w:t xml:space="preserve">ጻድቃን ወይገብእ ውስተ ኃጥአን ወይከድንዋ ገጸ መድልዋን </w:t>
      </w:r>
      <w:r w:rsidR="00AB4472" w:rsidRPr="00EE501F">
        <w:rPr>
          <w:rFonts w:ascii="Abyssinica SIL" w:hAnsi="Abyssinica SIL" w:cs="Abyssinica SIL"/>
          <w:lang w:val="am-ET"/>
        </w:rPr>
        <w:t>ወ</w:t>
      </w:r>
      <w:r w:rsidR="00647DA2" w:rsidRPr="00EE501F">
        <w:rPr>
          <w:rFonts w:ascii="Abyssinica SIL" w:hAnsi="Abyssinica SIL" w:cs="Abyssinica SIL"/>
          <w:lang w:val="am-ET"/>
        </w:rPr>
        <w:t>አነ ምንትኑ አነ፡፡</w:t>
      </w:r>
      <w:r w:rsidR="00262313" w:rsidRPr="00EE501F">
        <w:rPr>
          <w:rFonts w:ascii="Abyssinica SIL" w:hAnsi="Abyssinica SIL" w:cs="Abyssinica SIL"/>
          <w:lang w:val="am-ET"/>
        </w:rPr>
        <w:t xml:space="preserve"> ወሕይወትየኒ </w:t>
      </w:r>
      <w:r w:rsidR="00AB4472" w:rsidRPr="00EE501F">
        <w:rPr>
          <w:rFonts w:ascii="Abyssinica SIL" w:hAnsi="Abyssinica SIL" w:cs="Abyssinica SIL"/>
          <w:lang w:val="am-ET"/>
        </w:rPr>
        <w:t>ተ</w:t>
      </w:r>
      <w:r w:rsidR="00262313" w:rsidRPr="00EE501F">
        <w:rPr>
          <w:rFonts w:ascii="Abyssinica SIL" w:hAnsi="Abyssinica SIL" w:cs="Abyssinica SIL"/>
          <w:lang w:val="am-ET"/>
        </w:rPr>
        <w:t xml:space="preserve">ቀልል </w:t>
      </w:r>
      <w:r w:rsidR="00C57506" w:rsidRPr="00EE501F">
        <w:rPr>
          <w:rFonts w:ascii="Abyssinica SIL" w:hAnsi="Abyssinica SIL" w:cs="Abyssinica SIL"/>
          <w:lang w:val="am-ET"/>
        </w:rPr>
        <w:t>እምራዊጸ</w:t>
      </w:r>
      <w:r w:rsidR="00262313" w:rsidRPr="00EE501F">
        <w:rPr>
          <w:rFonts w:ascii="Abyssinica SIL" w:hAnsi="Abyssinica SIL" w:cs="Abyssinica SIL"/>
          <w:lang w:val="am-ET"/>
        </w:rPr>
        <w:t xml:space="preserve"> እለ </w:t>
      </w:r>
      <w:r w:rsidR="00C57506" w:rsidRPr="00EE501F">
        <w:rPr>
          <w:rFonts w:ascii="Abyssinica SIL" w:hAnsi="Abyssinica SIL" w:cs="Abyssinica SIL"/>
          <w:lang w:val="am-ET"/>
        </w:rPr>
        <w:t>አ</w:t>
      </w:r>
      <w:r w:rsidR="00262313" w:rsidRPr="00EE501F">
        <w:rPr>
          <w:rFonts w:ascii="Abyssinica SIL" w:hAnsi="Abyssinica SIL" w:cs="Abyssinica SIL"/>
          <w:lang w:val="am-ET"/>
        </w:rPr>
        <w:t xml:space="preserve">ምሰጡ </w:t>
      </w:r>
      <w:r w:rsidR="00E14D55" w:rsidRPr="00EE501F">
        <w:rPr>
          <w:rFonts w:ascii="Abyssinica SIL" w:hAnsi="Abyssinica SIL" w:cs="Abyssinica SIL"/>
          <w:lang w:val="am-ET"/>
        </w:rPr>
        <w:t>ወኢረ</w:t>
      </w:r>
      <w:r w:rsidR="00262313" w:rsidRPr="00EE501F">
        <w:rPr>
          <w:rFonts w:ascii="Abyssinica SIL" w:hAnsi="Abyssinica SIL" w:cs="Abyssinica SIL"/>
          <w:lang w:val="am-ET"/>
        </w:rPr>
        <w:t xml:space="preserve">ከቦሙ እንከ፡፡ ወእመቦ ሐመር አሰረ ፍኖቱ፡፡ አው ንስር ዘይሠርር ወያኀሥሥ ዘይበልዕ፡፡ ወእመሂ ነበብኩ አልቦ </w:t>
      </w:r>
      <w:r w:rsidR="007B4383" w:rsidRPr="00EE501F">
        <w:rPr>
          <w:rFonts w:ascii="Abyssinica SIL" w:hAnsi="Abyssinica SIL" w:cs="Abyssinica SIL"/>
          <w:lang w:val="am-ET"/>
        </w:rPr>
        <w:t>ዘእበቊ</w:t>
      </w:r>
      <w:r w:rsidR="00262313" w:rsidRPr="00EE501F">
        <w:rPr>
          <w:rFonts w:ascii="Abyssinica SIL" w:hAnsi="Abyssinica SIL" w:cs="Abyssinica SIL"/>
          <w:lang w:val="am-ET"/>
        </w:rPr>
        <w:t xml:space="preserve">ዕ ወድቀ ገጽየ በገዓር ያንቀለቅል </w:t>
      </w:r>
      <w:r w:rsidR="007B4383" w:rsidRPr="00EE501F">
        <w:rPr>
          <w:rFonts w:ascii="Abyssinica SIL" w:hAnsi="Abyssinica SIL" w:cs="Abyssinica SIL"/>
          <w:lang w:val="am-ET"/>
        </w:rPr>
        <w:t>ኵ</w:t>
      </w:r>
      <w:r w:rsidR="00262313" w:rsidRPr="00EE501F">
        <w:rPr>
          <w:rFonts w:ascii="Abyssinica SIL" w:hAnsi="Abyssinica SIL" w:cs="Abyssinica SIL"/>
          <w:lang w:val="am-ET"/>
        </w:rPr>
        <w:t>ሉ መለያልይየ አእመርኩ ከ</w:t>
      </w:r>
      <w:r w:rsidR="007B4383" w:rsidRPr="00EE501F">
        <w:rPr>
          <w:rFonts w:ascii="Abyssinica SIL" w:hAnsi="Abyssinica SIL" w:cs="Abyssinica SIL"/>
          <w:lang w:val="am-ET"/>
        </w:rPr>
        <w:t>መ</w:t>
      </w:r>
      <w:r w:rsidR="00262313" w:rsidRPr="00EE501F">
        <w:rPr>
          <w:rFonts w:ascii="Abyssinica SIL" w:hAnsi="Abyssinica SIL" w:cs="Abyssinica SIL"/>
          <w:lang w:val="am-ET"/>
        </w:rPr>
        <w:t xml:space="preserve">ሰ ኢተኀድገኒ ከመዝ እመኬ ኃጥእ አነ ለምንት </w:t>
      </w:r>
      <w:r w:rsidR="007B4383" w:rsidRPr="00EE501F">
        <w:rPr>
          <w:rFonts w:ascii="Abyssinica SIL" w:hAnsi="Abyssinica SIL" w:cs="Abyssinica SIL"/>
          <w:lang w:val="am-ET"/>
        </w:rPr>
        <w:t>ኢሞት</w:t>
      </w:r>
      <w:r w:rsidR="00262313" w:rsidRPr="00EE501F">
        <w:rPr>
          <w:rFonts w:ascii="Abyssinica SIL" w:hAnsi="Abyssinica SIL" w:cs="Abyssinica SIL"/>
          <w:lang w:val="am-ET"/>
        </w:rPr>
        <w:t xml:space="preserve">ኩ </w:t>
      </w:r>
      <w:r w:rsidR="0015090E" w:rsidRPr="00EE501F">
        <w:rPr>
          <w:rFonts w:ascii="Abyssinica SIL" w:hAnsi="Abyssinica SIL" w:cs="Abyssinica SIL"/>
          <w:lang w:val="am-ET"/>
        </w:rPr>
        <w:t xml:space="preserve">እመሂ ተኀፀብኩ </w:t>
      </w:r>
      <w:r w:rsidR="00262313" w:rsidRPr="00EE501F">
        <w:rPr>
          <w:rFonts w:ascii="Abyssinica SIL" w:hAnsi="Abyssinica SIL" w:cs="Abyssinica SIL"/>
          <w:lang w:val="am-ET"/>
        </w:rPr>
        <w:t xml:space="preserve">ከመ በረድ ወነጻሕኩ </w:t>
      </w:r>
      <w:r w:rsidR="0015090E" w:rsidRPr="00EE501F">
        <w:rPr>
          <w:rFonts w:ascii="Abyssinica SIL" w:hAnsi="Abyssinica SIL" w:cs="Abyssinica SIL"/>
          <w:lang w:val="am-ET"/>
        </w:rPr>
        <w:t>ወአንጻ</w:t>
      </w:r>
      <w:r w:rsidR="00262313" w:rsidRPr="00EE501F">
        <w:rPr>
          <w:rFonts w:ascii="Abyssinica SIL" w:hAnsi="Abyssinica SIL" w:cs="Abyssinica SIL"/>
          <w:lang w:val="am-ET"/>
        </w:rPr>
        <w:t xml:space="preserve">ሕኩ እደዊየ ብሕቁ </w:t>
      </w:r>
      <w:r w:rsidR="002D68F9" w:rsidRPr="00EE501F">
        <w:rPr>
          <w:rFonts w:ascii="Abyssinica SIL" w:hAnsi="Abyssinica SIL" w:cs="Abyssinica SIL"/>
          <w:lang w:val="am-ET"/>
        </w:rPr>
        <w:t>ተጠ</w:t>
      </w:r>
      <w:r w:rsidR="00262313" w:rsidRPr="00EE501F">
        <w:rPr>
          <w:rFonts w:ascii="Abyssinica SIL" w:hAnsi="Abyssinica SIL" w:cs="Abyssinica SIL"/>
          <w:lang w:val="am-ET"/>
        </w:rPr>
        <w:t xml:space="preserve">ምዐኒ </w:t>
      </w:r>
      <w:r w:rsidR="002D68F9" w:rsidRPr="00EE501F">
        <w:rPr>
          <w:rFonts w:ascii="Abyssinica SIL" w:hAnsi="Abyssinica SIL" w:cs="Abyssinica SIL"/>
          <w:lang w:val="am-ET"/>
        </w:rPr>
        <w:t xml:space="preserve">{…} </w:t>
      </w:r>
      <w:r w:rsidR="00262313" w:rsidRPr="00EE501F">
        <w:rPr>
          <w:rFonts w:ascii="Abyssinica SIL" w:hAnsi="Abyssinica SIL" w:cs="Abyssinica SIL"/>
          <w:lang w:val="am-ET"/>
        </w:rPr>
        <w:t>ውስተ ርስ</w:t>
      </w:r>
    </w:p>
    <w:p w14:paraId="469CBB69" w14:textId="45E29E25" w:rsidR="00525058" w:rsidRPr="00EE501F" w:rsidRDefault="00525058"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(fol. </w:t>
      </w:r>
      <w:r w:rsidRPr="00EE501F">
        <w:rPr>
          <w:rFonts w:ascii="Abyssinica SIL" w:hAnsi="Abyssinica SIL" w:cs="Abyssinica SIL"/>
          <w:lang w:val="am-ET"/>
        </w:rPr>
        <w:t>1</w:t>
      </w:r>
      <w:r w:rsidR="00EE501F" w:rsidRPr="00EE501F">
        <w:rPr>
          <w:rFonts w:ascii="Abyssinica SIL" w:hAnsi="Abyssinica SIL" w:cs="Abyssinica SIL"/>
          <w:lang w:val="am-ET"/>
        </w:rPr>
        <w:t>8</w:t>
      </w:r>
      <w:r w:rsidRPr="00EE501F">
        <w:rPr>
          <w:rFonts w:ascii="Abyssinica SIL" w:hAnsi="Abyssinica SIL" w:cs="Abyssinica SIL"/>
          <w:lang w:val="am-ET"/>
        </w:rPr>
        <w:t>v)</w:t>
      </w:r>
    </w:p>
    <w:p w14:paraId="75AFC26E" w14:textId="5A7FBB91" w:rsidR="00526E68" w:rsidRPr="00EE501F" w:rsidRDefault="00DB3358"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lastRenderedPageBreak/>
        <w:t xml:space="preserve">ሐተ አሥቆረረኒ ልብስየ ሶቤሁ ሰብእ ውእቱ ዘይትዋቀሥኒ ወንሖር </w:t>
      </w:r>
      <w:r w:rsidR="00100DDA" w:rsidRPr="00EE501F">
        <w:rPr>
          <w:rFonts w:ascii="Abyssinica SIL" w:hAnsi="Abyssinica SIL" w:cs="Abyssinica SIL"/>
          <w:lang w:val="am-ET"/>
        </w:rPr>
        <w:t>ኅ</w:t>
      </w:r>
      <w:r w:rsidRPr="00EE501F">
        <w:rPr>
          <w:rFonts w:ascii="Abyssinica SIL" w:hAnsi="Abyssinica SIL" w:cs="Abyssinica SIL"/>
          <w:lang w:val="am-ET"/>
        </w:rPr>
        <w:t xml:space="preserve">ቡረ ውስተ ዓውድ፡፡ ሶቤሁቦ </w:t>
      </w:r>
      <w:r w:rsidR="00100DDA" w:rsidRPr="00EE501F">
        <w:rPr>
          <w:rFonts w:ascii="Abyssinica SIL" w:hAnsi="Abyssinica SIL" w:cs="Abyssinica SIL"/>
          <w:lang w:val="am-ET"/>
        </w:rPr>
        <w:t>ኅ</w:t>
      </w:r>
      <w:r w:rsidRPr="00EE501F">
        <w:rPr>
          <w:rFonts w:ascii="Abyssinica SIL" w:hAnsi="Abyssinica SIL" w:cs="Abyssinica SIL"/>
          <w:lang w:val="am-ET"/>
        </w:rPr>
        <w:t xml:space="preserve">ሩየ ዘይፈትሕ </w:t>
      </w:r>
      <w:r w:rsidR="00100DDA" w:rsidRPr="00EE501F">
        <w:rPr>
          <w:rFonts w:ascii="Abyssinica SIL" w:hAnsi="Abyssinica SIL" w:cs="Abyssinica SIL"/>
          <w:lang w:val="am-ET"/>
        </w:rPr>
        <w:t>ለ</w:t>
      </w:r>
      <w:r w:rsidRPr="00EE501F">
        <w:rPr>
          <w:rFonts w:ascii="Abyssinica SIL" w:hAnsi="Abyssinica SIL" w:cs="Abyssinica SIL"/>
          <w:lang w:val="am-ET"/>
        </w:rPr>
        <w:t xml:space="preserve">ነ ወያጽምእ ማእከለ ክልኤነ ትእትት እምኔየ ዛቲ በትር ወኢይፅብአኒ ግርማሁ፡፡ ወእነግር እንከ ወኢይፈርህ ወአልቦ </w:t>
      </w:r>
      <w:r w:rsidR="00723FF1" w:rsidRPr="00EE501F">
        <w:rPr>
          <w:rFonts w:ascii="Abyssinica SIL" w:hAnsi="Abyssinica SIL" w:cs="Abyssinica SIL"/>
          <w:lang w:val="am-ET"/>
        </w:rPr>
        <w:t>ዘአአ</w:t>
      </w:r>
      <w:r w:rsidRPr="00EE501F">
        <w:rPr>
          <w:rFonts w:ascii="Abyssinica SIL" w:hAnsi="Abyssinica SIL" w:cs="Abyssinica SIL"/>
          <w:lang w:val="am-ET"/>
        </w:rPr>
        <w:t xml:space="preserve">ምር በዘ ትጼዐር ነፍስየ እምዕጹብ አውሥእ ቃልየ፡፡ እነብብ እንዘ ትጠወቅ ነፍስየ መሪረ </w:t>
      </w:r>
      <w:r w:rsidR="00723FF1" w:rsidRPr="00EE501F">
        <w:rPr>
          <w:rFonts w:ascii="Abyssinica SIL" w:hAnsi="Abyssinica SIL" w:cs="Abyssinica SIL"/>
          <w:lang w:val="am-ET"/>
        </w:rPr>
        <w:t>ወእቤ</w:t>
      </w:r>
      <w:r w:rsidRPr="00EE501F">
        <w:rPr>
          <w:rFonts w:ascii="Abyssinica SIL" w:hAnsi="Abyssinica SIL" w:cs="Abyssinica SIL"/>
          <w:lang w:val="am-ET"/>
        </w:rPr>
        <w:t xml:space="preserve">ሎ </w:t>
      </w:r>
      <w:r w:rsidR="00094946" w:rsidRPr="00EE501F">
        <w:rPr>
          <w:rFonts w:ascii="Abyssinica SIL" w:hAnsi="Abyssinica SIL" w:cs="Abyssinica SIL"/>
          <w:lang w:val="am-ET"/>
        </w:rPr>
        <w:t>ለ</w:t>
      </w:r>
      <w:r w:rsidRPr="00EE501F">
        <w:rPr>
          <w:rFonts w:ascii="Abyssinica SIL" w:hAnsi="Abyssinica SIL" w:cs="Abyssinica SIL"/>
          <w:lang w:val="am-ET"/>
        </w:rPr>
        <w:t>እግዚአብሔር ኃጢአት ኢትመህረኒ ወለምንትኬ ከመዝ ኰነንከኒ፡፡ ይሤንየከኑ እመ አበስኩ እስመ ተሀየይከ ተግባረ እደዊከ ወጸርከ</w:t>
      </w:r>
      <w:r w:rsidR="0089723A" w:rsidRPr="00EE501F">
        <w:rPr>
          <w:rFonts w:ascii="Abyssinica SIL" w:hAnsi="Abyssinica SIL" w:cs="Abyssinica SIL"/>
          <w:lang w:val="am-ET"/>
        </w:rPr>
        <w:t xml:space="preserve"> </w:t>
      </w:r>
      <w:r w:rsidRPr="00EE501F">
        <w:rPr>
          <w:rFonts w:ascii="Abyssinica SIL" w:hAnsi="Abyssinica SIL" w:cs="Abyssinica SIL"/>
          <w:lang w:val="am-ET"/>
        </w:rPr>
        <w:t>ምክረ ረሲዓን፡ ወከመ መዋቲ ትኔጽር ወትሬኢ ወመዋዕሊከኒ ከመዘ ሰብእኑ ውእቱ፡፡</w:t>
      </w:r>
    </w:p>
    <w:p w14:paraId="72C2FA48" w14:textId="025B6293" w:rsidR="00DB3358" w:rsidRPr="00EE501F" w:rsidRDefault="00DB3358"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ወዐመቲከኒ ከመዘ እጓለ እመ ሕያውኑ ከመ </w:t>
      </w:r>
      <w:r w:rsidR="004A78AA" w:rsidRPr="00EE501F">
        <w:rPr>
          <w:rFonts w:ascii="Abyssinica SIL" w:hAnsi="Abyssinica SIL" w:cs="Abyssinica SIL"/>
          <w:lang w:val="am-ET"/>
        </w:rPr>
        <w:t>ትኅ</w:t>
      </w:r>
      <w:r w:rsidRPr="00EE501F">
        <w:rPr>
          <w:rFonts w:ascii="Abyssinica SIL" w:hAnsi="Abyssinica SIL" w:cs="Abyssinica SIL"/>
          <w:lang w:val="am-ET"/>
        </w:rPr>
        <w:t xml:space="preserve">ሥሣ </w:t>
      </w:r>
      <w:r w:rsidR="004A78AA" w:rsidRPr="00EE501F">
        <w:rPr>
          <w:rFonts w:ascii="Abyssinica SIL" w:hAnsi="Abyssinica SIL" w:cs="Abyssinica SIL"/>
          <w:lang w:val="am-ET"/>
        </w:rPr>
        <w:t>ለ</w:t>
      </w:r>
      <w:r w:rsidRPr="00EE501F">
        <w:rPr>
          <w:rFonts w:ascii="Abyssinica SIL" w:hAnsi="Abyssinica SIL" w:cs="Abyssinica SIL"/>
          <w:lang w:val="am-ET"/>
        </w:rPr>
        <w:t xml:space="preserve">ኃጢአትየ፡፡ </w:t>
      </w:r>
      <w:r w:rsidR="004A78AA" w:rsidRPr="00EE501F">
        <w:rPr>
          <w:rFonts w:ascii="Abyssinica SIL" w:hAnsi="Abyssinica SIL" w:cs="Abyssinica SIL"/>
          <w:lang w:val="am-ET"/>
        </w:rPr>
        <w:t>ወት</w:t>
      </w:r>
      <w:r w:rsidRPr="00EE501F">
        <w:rPr>
          <w:rFonts w:ascii="Abyssinica SIL" w:hAnsi="Abyssinica SIL" w:cs="Abyssinica SIL"/>
          <w:lang w:val="am-ET"/>
        </w:rPr>
        <w:t>ሕትት ጌጋይየ፡፡ ታአምር ከመሰ ኢአበስኩ ወባሕቱ መኑ ወ</w:t>
      </w:r>
      <w:r w:rsidR="00AF476A" w:rsidRPr="00EE501F">
        <w:rPr>
          <w:rFonts w:ascii="Abyssinica SIL" w:hAnsi="Abyssinica SIL" w:cs="Abyssinica SIL"/>
          <w:lang w:val="am-ET"/>
        </w:rPr>
        <w:t xml:space="preserve">እቱ ዘያመስጥ እምእዴከ፡፡ </w:t>
      </w:r>
      <w:r w:rsidR="004A78AA" w:rsidRPr="00EE501F">
        <w:rPr>
          <w:rFonts w:ascii="Abyssinica SIL" w:hAnsi="Abyssinica SIL" w:cs="Abyssinica SIL"/>
          <w:lang w:val="am-ET"/>
        </w:rPr>
        <w:t>እደ</w:t>
      </w:r>
      <w:r w:rsidR="00AF476A" w:rsidRPr="00EE501F">
        <w:rPr>
          <w:rFonts w:ascii="Abyssinica SIL" w:hAnsi="Abyssinica SIL" w:cs="Abyssinica SIL"/>
          <w:lang w:val="am-ET"/>
        </w:rPr>
        <w:t xml:space="preserve">ዊከ ፈጠራኒ ወገብራኒ ወእምዝ አፈለስከኒ </w:t>
      </w:r>
      <w:r w:rsidR="00203427" w:rsidRPr="00EE501F">
        <w:rPr>
          <w:rFonts w:ascii="Abyssinica SIL" w:hAnsi="Abyssinica SIL" w:cs="Abyssinica SIL"/>
          <w:lang w:val="am-ET"/>
        </w:rPr>
        <w:t>ወነጻኅ</w:t>
      </w:r>
      <w:r w:rsidR="00AF476A" w:rsidRPr="00EE501F">
        <w:rPr>
          <w:rFonts w:ascii="Abyssinica SIL" w:hAnsi="Abyssinica SIL" w:cs="Abyssinica SIL"/>
          <w:lang w:val="am-ET"/>
        </w:rPr>
        <w:t xml:space="preserve">ከን ተዘከር ከመ እምፅቡር ፈጠርከኒ ወታገብአኒ ከዐበ ውስተ መሬት ወከመ </w:t>
      </w:r>
      <w:r w:rsidR="006D20F3" w:rsidRPr="00EE501F">
        <w:rPr>
          <w:rFonts w:ascii="Abyssinica SIL" w:hAnsi="Abyssinica SIL" w:cs="Abyssinica SIL"/>
          <w:lang w:val="am-ET"/>
        </w:rPr>
        <w:t>ሐሊ</w:t>
      </w:r>
      <w:r w:rsidR="00AF476A" w:rsidRPr="00EE501F">
        <w:rPr>
          <w:rFonts w:ascii="Abyssinica SIL" w:hAnsi="Abyssinica SIL" w:cs="Abyssinica SIL"/>
          <w:lang w:val="am-ET"/>
        </w:rPr>
        <w:t xml:space="preserve">ብ ሐለብከኒ ወአርጋእከኒ ከመ ጉብነት ወአልበስከኒ ሥጋ ወማእሰ ወእሰርከኒ አዕጽምትየ ወወሀብከኒ ሣህለ ወምሕረተ </w:t>
      </w:r>
      <w:r w:rsidR="004F3447" w:rsidRPr="00EE501F">
        <w:rPr>
          <w:rFonts w:ascii="Abyssinica SIL" w:hAnsi="Abyssinica SIL" w:cs="Abyssinica SIL"/>
          <w:lang w:val="am-ET"/>
        </w:rPr>
        <w:t>ወኃውጾት</w:t>
      </w:r>
      <w:r w:rsidR="00AF476A" w:rsidRPr="00EE501F">
        <w:rPr>
          <w:rFonts w:ascii="Abyssinica SIL" w:hAnsi="Abyssinica SIL" w:cs="Abyssinica SIL"/>
          <w:lang w:val="am-ET"/>
        </w:rPr>
        <w:t xml:space="preserve">ከ </w:t>
      </w:r>
      <w:r w:rsidR="004F3447" w:rsidRPr="00EE501F">
        <w:rPr>
          <w:rFonts w:ascii="Abyssinica SIL" w:hAnsi="Abyssinica SIL" w:cs="Abyssinica SIL"/>
          <w:lang w:val="am-ET"/>
        </w:rPr>
        <w:t>ዐ</w:t>
      </w:r>
      <w:r w:rsidR="00AF476A" w:rsidRPr="00EE501F">
        <w:rPr>
          <w:rFonts w:ascii="Abyssinica SIL" w:hAnsi="Abyssinica SIL" w:cs="Abyssinica SIL"/>
          <w:lang w:val="am-ET"/>
        </w:rPr>
        <w:t>ቀበኒ መን</w:t>
      </w:r>
      <w:r w:rsidR="00CF2680" w:rsidRPr="00EE501F">
        <w:rPr>
          <w:rFonts w:ascii="Abyssinica SIL" w:hAnsi="Abyssinica SIL" w:cs="Abyssinica SIL"/>
          <w:lang w:val="am-ET"/>
        </w:rPr>
        <w:t xml:space="preserve">ፈስየ፡፡ ወዘንተ ዘኃቤከ ሀሎ አአምር ከመ </w:t>
      </w:r>
      <w:r w:rsidR="004F3447" w:rsidRPr="00EE501F">
        <w:rPr>
          <w:rFonts w:ascii="Abyssinica SIL" w:hAnsi="Abyssinica SIL" w:cs="Abyssinica SIL"/>
          <w:lang w:val="am-ET"/>
        </w:rPr>
        <w:t>ኵ</w:t>
      </w:r>
      <w:r w:rsidR="00CF2680" w:rsidRPr="00EE501F">
        <w:rPr>
          <w:rFonts w:ascii="Abyssinica SIL" w:hAnsi="Abyssinica SIL" w:cs="Abyssinica SIL"/>
          <w:lang w:val="am-ET"/>
        </w:rPr>
        <w:t xml:space="preserve">ሎ ትክል ወአልቦ ምንትኒ ዘይስአነከ ሶቤሁ አበስኩ </w:t>
      </w:r>
      <w:r w:rsidR="004732ED" w:rsidRPr="00EE501F">
        <w:rPr>
          <w:rFonts w:ascii="Abyssinica SIL" w:hAnsi="Abyssinica SIL" w:cs="Abyssinica SIL"/>
          <w:lang w:val="am-ET"/>
        </w:rPr>
        <w:t>እምዐቀብከኒ</w:t>
      </w:r>
      <w:r w:rsidR="00CF2680" w:rsidRPr="00EE501F">
        <w:rPr>
          <w:rFonts w:ascii="Abyssinica SIL" w:hAnsi="Abyssinica SIL" w:cs="Abyssinica SIL"/>
          <w:lang w:val="am-ET"/>
        </w:rPr>
        <w:t xml:space="preserve"> </w:t>
      </w:r>
      <w:r w:rsidR="004732ED" w:rsidRPr="00EE501F">
        <w:rPr>
          <w:rFonts w:ascii="Abyssinica SIL" w:hAnsi="Abyssinica SIL" w:cs="Abyssinica SIL"/>
          <w:lang w:val="am-ET"/>
        </w:rPr>
        <w:t>ወጺያንጻሕከኒ</w:t>
      </w:r>
      <w:r w:rsidR="00CF2680" w:rsidRPr="00EE501F">
        <w:rPr>
          <w:rFonts w:ascii="Abyssinica SIL" w:hAnsi="Abyssinica SIL" w:cs="Abyssinica SIL"/>
          <w:lang w:val="am-ET"/>
        </w:rPr>
        <w:t xml:space="preserve"> እምኃጢአትየ ወእመሂ አበስኩ </w:t>
      </w:r>
      <w:r w:rsidR="00F25EAC" w:rsidRPr="00EE501F">
        <w:rPr>
          <w:rFonts w:ascii="Abyssinica SIL" w:hAnsi="Abyssinica SIL" w:cs="Abyssinica SIL"/>
          <w:lang w:val="am-ET"/>
        </w:rPr>
        <w:t>አ</w:t>
      </w:r>
      <w:r w:rsidR="00CF2680" w:rsidRPr="00EE501F">
        <w:rPr>
          <w:rFonts w:ascii="Abyssinica SIL" w:hAnsi="Abyssinica SIL" w:cs="Abyssinica SIL"/>
          <w:lang w:val="am-ET"/>
        </w:rPr>
        <w:t xml:space="preserve">ለሊተ ወእመሂ ጸደቁ ስእንኩ አንቃዕድዎ ጸገብክዋ </w:t>
      </w:r>
      <w:r w:rsidR="00F25EAC" w:rsidRPr="00EE501F">
        <w:rPr>
          <w:rFonts w:ascii="Abyssinica SIL" w:hAnsi="Abyssinica SIL" w:cs="Abyssinica SIL"/>
          <w:lang w:val="am-ET"/>
        </w:rPr>
        <w:t>ለ</w:t>
      </w:r>
      <w:r w:rsidR="00CF2680" w:rsidRPr="00EE501F">
        <w:rPr>
          <w:rFonts w:ascii="Abyssinica SIL" w:hAnsi="Abyssinica SIL" w:cs="Abyssinica SIL"/>
          <w:lang w:val="am-ET"/>
        </w:rPr>
        <w:t xml:space="preserve">ኃሳር፡፡ ተሠገርኩ ከመ </w:t>
      </w:r>
      <w:r w:rsidR="00235FB9" w:rsidRPr="00EE501F">
        <w:rPr>
          <w:rFonts w:ascii="Abyssinica SIL" w:hAnsi="Abyssinica SIL" w:cs="Abyssinica SIL"/>
          <w:lang w:val="am-ET"/>
        </w:rPr>
        <w:t>አንበ</w:t>
      </w:r>
      <w:r w:rsidR="00CF2680" w:rsidRPr="00EE501F">
        <w:rPr>
          <w:rFonts w:ascii="Abyssinica SIL" w:hAnsi="Abyssinica SIL" w:cs="Abyssinica SIL"/>
          <w:lang w:val="am-ET"/>
        </w:rPr>
        <w:t>ሳ ዘይቀትሉ ወካዕበ ታአተኒ ወብሕቁ ትጠስየኒ ወእምጥንቱ ካዕበ ተሐተኒ፡፡</w:t>
      </w:r>
    </w:p>
    <w:p w14:paraId="56A3A942" w14:textId="32512638" w:rsidR="00525058" w:rsidRPr="00EE501F" w:rsidRDefault="00525058"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(fol. </w:t>
      </w:r>
      <w:r w:rsidR="00EE501F" w:rsidRPr="00EE501F">
        <w:rPr>
          <w:rFonts w:ascii="Abyssinica SIL" w:hAnsi="Abyssinica SIL" w:cs="Abyssinica SIL"/>
          <w:lang w:val="am-ET"/>
        </w:rPr>
        <w:t>19</w:t>
      </w:r>
      <w:r w:rsidRPr="00EE501F">
        <w:rPr>
          <w:rFonts w:ascii="Abyssinica SIL" w:hAnsi="Abyssinica SIL" w:cs="Abyssinica SIL"/>
          <w:lang w:val="am-ET"/>
        </w:rPr>
        <w:t>v)</w:t>
      </w:r>
    </w:p>
    <w:p w14:paraId="0D2155A8" w14:textId="37C9E003" w:rsidR="00E27640" w:rsidRPr="00EE501F" w:rsidRDefault="00CF02E6"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ወአምጻእከ</w:t>
      </w:r>
      <w:r w:rsidR="00A5127C" w:rsidRPr="00EE501F">
        <w:rPr>
          <w:rFonts w:ascii="Abyssinica SIL" w:hAnsi="Abyssinica SIL" w:cs="Abyssinica SIL"/>
          <w:lang w:val="am-ET"/>
        </w:rPr>
        <w:t xml:space="preserve"> </w:t>
      </w:r>
      <w:r w:rsidR="008B6F9C" w:rsidRPr="00EE501F">
        <w:rPr>
          <w:rFonts w:ascii="Abyssinica SIL" w:hAnsi="Abyssinica SIL" w:cs="Abyssinica SIL"/>
          <w:lang w:val="am-ET"/>
        </w:rPr>
        <w:t>ላ</w:t>
      </w:r>
      <w:r w:rsidR="00A5127C" w:rsidRPr="00EE501F">
        <w:rPr>
          <w:rFonts w:ascii="Abyssinica SIL" w:hAnsi="Abyssinica SIL" w:cs="Abyssinica SIL"/>
          <w:lang w:val="am-ET"/>
        </w:rPr>
        <w:t xml:space="preserve">ዕሌየ ዐቢየ መቅሠፍተ ወፈነውከ </w:t>
      </w:r>
      <w:r w:rsidR="008B6F9C" w:rsidRPr="00EE501F">
        <w:rPr>
          <w:rFonts w:ascii="Abyssinica SIL" w:hAnsi="Abyssinica SIL" w:cs="Abyssinica SIL"/>
          <w:lang w:val="am-ET"/>
        </w:rPr>
        <w:t>ሊ</w:t>
      </w:r>
      <w:r w:rsidR="00A5127C" w:rsidRPr="00EE501F">
        <w:rPr>
          <w:rFonts w:ascii="Abyssinica SIL" w:hAnsi="Abyssinica SIL" w:cs="Abyssinica SIL"/>
          <w:lang w:val="am-ET"/>
        </w:rPr>
        <w:t xml:space="preserve">ተ መንሱተ </w:t>
      </w:r>
      <w:r w:rsidR="008B6F9C" w:rsidRPr="00EE501F">
        <w:rPr>
          <w:rFonts w:ascii="Abyssinica SIL" w:hAnsi="Abyssinica SIL" w:cs="Abyssinica SIL"/>
          <w:lang w:val="am-ET"/>
        </w:rPr>
        <w:t>ለምንት</w:t>
      </w:r>
      <w:r w:rsidR="00A5127C" w:rsidRPr="00EE501F">
        <w:rPr>
          <w:rFonts w:ascii="Abyssinica SIL" w:hAnsi="Abyssinica SIL" w:cs="Abyssinica SIL"/>
          <w:lang w:val="am-ET"/>
        </w:rPr>
        <w:t xml:space="preserve"> እንከ </w:t>
      </w:r>
      <w:r w:rsidR="008B6F9C" w:rsidRPr="00EE501F">
        <w:rPr>
          <w:rFonts w:ascii="Abyssinica SIL" w:hAnsi="Abyssinica SIL" w:cs="Abyssinica SIL"/>
          <w:lang w:val="am-ET"/>
        </w:rPr>
        <w:t>ኢሞ</w:t>
      </w:r>
      <w:r w:rsidR="00A5127C" w:rsidRPr="00EE501F">
        <w:rPr>
          <w:rFonts w:ascii="Abyssinica SIL" w:hAnsi="Abyssinica SIL" w:cs="Abyssinica SIL"/>
          <w:lang w:val="am-ET"/>
        </w:rPr>
        <w:t xml:space="preserve">ትኩ ሶበ ታወፅአኒ እምከርሥ፡፡ </w:t>
      </w:r>
      <w:r w:rsidR="008B6F9C" w:rsidRPr="00EE501F">
        <w:rPr>
          <w:rFonts w:ascii="Abyssinica SIL" w:hAnsi="Abyssinica SIL" w:cs="Abyssinica SIL"/>
          <w:lang w:val="am-ET"/>
        </w:rPr>
        <w:t>ወኢት</w:t>
      </w:r>
      <w:r w:rsidR="00A5127C" w:rsidRPr="00EE501F">
        <w:rPr>
          <w:rFonts w:ascii="Abyssinica SIL" w:hAnsi="Abyssinica SIL" w:cs="Abyssinica SIL"/>
          <w:lang w:val="am-ET"/>
        </w:rPr>
        <w:t xml:space="preserve">ርአየኒ ዐይን ወእኩን ከመዘ ኢተፈጠርኩ </w:t>
      </w:r>
      <w:r w:rsidR="00A60CCE" w:rsidRPr="00EE501F">
        <w:rPr>
          <w:rFonts w:ascii="Abyssinica SIL" w:hAnsi="Abyssinica SIL" w:cs="Abyssinica SIL"/>
          <w:lang w:val="am-ET"/>
        </w:rPr>
        <w:t>ለ</w:t>
      </w:r>
      <w:r w:rsidR="00A5127C" w:rsidRPr="00EE501F">
        <w:rPr>
          <w:rFonts w:ascii="Abyssinica SIL" w:hAnsi="Abyssinica SIL" w:cs="Abyssinica SIL"/>
          <w:lang w:val="am-ET"/>
        </w:rPr>
        <w:t xml:space="preserve">ምንት ተፈጢርየ ውስተ መቃብር ኢወረድኩ፡፡ ወወፂእየ እምከርሥ </w:t>
      </w:r>
      <w:r w:rsidR="00A60CCE" w:rsidRPr="00EE501F">
        <w:rPr>
          <w:rFonts w:ascii="Abyssinica SIL" w:hAnsi="Abyssinica SIL" w:cs="Abyssinica SIL"/>
          <w:lang w:val="am-ET"/>
        </w:rPr>
        <w:t>ለ</w:t>
      </w:r>
      <w:r w:rsidR="00A5127C" w:rsidRPr="00EE501F">
        <w:rPr>
          <w:rFonts w:ascii="Abyssinica SIL" w:hAnsi="Abyssinica SIL" w:cs="Abyssinica SIL"/>
          <w:lang w:val="am-ET"/>
        </w:rPr>
        <w:t xml:space="preserve">ምንት ወፂእየ እምከርሥ ውስተ መቃብር ኢያዕረፍኩ አኮኑ ውሑድ መዋዕለ ሕይወትየ </w:t>
      </w:r>
      <w:r w:rsidR="005D7ACB" w:rsidRPr="00EE501F">
        <w:rPr>
          <w:rFonts w:ascii="Abyssinica SIL" w:hAnsi="Abyssinica SIL" w:cs="Abyssinica SIL"/>
          <w:lang w:val="am-ET"/>
        </w:rPr>
        <w:t>ኅድገኒ</w:t>
      </w:r>
      <w:r w:rsidR="00A5127C" w:rsidRPr="00EE501F">
        <w:rPr>
          <w:rFonts w:ascii="Abyssinica SIL" w:hAnsi="Abyssinica SIL" w:cs="Abyssinica SIL"/>
          <w:lang w:val="am-ET"/>
        </w:rPr>
        <w:t xml:space="preserve"> አዕርፍ ሕቀ </w:t>
      </w:r>
      <w:r w:rsidR="005D7ACB" w:rsidRPr="00EE501F">
        <w:rPr>
          <w:rFonts w:ascii="Abyssinica SIL" w:hAnsi="Abyssinica SIL" w:cs="Abyssinica SIL"/>
          <w:lang w:val="am-ET"/>
        </w:rPr>
        <w:t>ዘእንበለ</w:t>
      </w:r>
      <w:r w:rsidR="00A5127C" w:rsidRPr="00EE501F">
        <w:rPr>
          <w:rFonts w:ascii="Abyssinica SIL" w:hAnsi="Abyssinica SIL" w:cs="Abyssinica SIL"/>
          <w:lang w:val="am-ET"/>
        </w:rPr>
        <w:t xml:space="preserve"> እሖር ኃበ ኢይገብእ ብሔረ </w:t>
      </w:r>
      <w:r w:rsidR="005D7ACB" w:rsidRPr="00EE501F">
        <w:rPr>
          <w:rFonts w:ascii="Abyssinica SIL" w:hAnsi="Abyssinica SIL" w:cs="Abyssinica SIL"/>
          <w:lang w:val="am-ET"/>
        </w:rPr>
        <w:t>ጽልመት</w:t>
      </w:r>
      <w:r w:rsidR="00A5127C" w:rsidRPr="00EE501F">
        <w:rPr>
          <w:rFonts w:ascii="Abyssinica SIL" w:hAnsi="Abyssinica SIL" w:cs="Abyssinica SIL"/>
          <w:lang w:val="am-ET"/>
        </w:rPr>
        <w:t xml:space="preserve"> ወቆባር ብሔረ ጽልመት </w:t>
      </w:r>
      <w:r w:rsidR="005D7ACB" w:rsidRPr="00EE501F">
        <w:rPr>
          <w:rFonts w:ascii="Abyssinica SIL" w:hAnsi="Abyssinica SIL" w:cs="Abyssinica SIL"/>
          <w:lang w:val="am-ET"/>
        </w:rPr>
        <w:t>ዘለ</w:t>
      </w:r>
      <w:r w:rsidR="00A5127C" w:rsidRPr="00EE501F">
        <w:rPr>
          <w:rFonts w:ascii="Abyssinica SIL" w:hAnsi="Abyssinica SIL" w:cs="Abyssinica SIL"/>
          <w:lang w:val="am-ET"/>
        </w:rPr>
        <w:t xml:space="preserve">ዓለም ኀበ አልቦ </w:t>
      </w:r>
      <w:r w:rsidR="00583101" w:rsidRPr="00EE501F">
        <w:rPr>
          <w:rFonts w:ascii="Abyssinica SIL" w:hAnsi="Abyssinica SIL" w:cs="Abyssinica SIL"/>
          <w:lang w:val="am-ET"/>
        </w:rPr>
        <w:t>ብርሃነ</w:t>
      </w:r>
      <w:r w:rsidR="00A5127C" w:rsidRPr="00EE501F">
        <w:rPr>
          <w:rFonts w:ascii="Abyssinica SIL" w:hAnsi="Abyssinica SIL" w:cs="Abyssinica SIL"/>
          <w:lang w:val="am-ET"/>
        </w:rPr>
        <w:t xml:space="preserve"> ወኢይሬኢ ሕይወተ መዋቲ</w:t>
      </w:r>
      <w:r w:rsidR="0054019B" w:rsidRPr="00EE501F">
        <w:rPr>
          <w:rFonts w:ascii="Abyssinica SIL" w:hAnsi="Abyssinica SIL" w:cs="Abyssinica SIL"/>
          <w:lang w:val="am-ET"/>
        </w:rPr>
        <w:t xml:space="preserve">፡፡ ወተሰጥወ ሳፍር አሜናዊ ወይቤ በከመ ብዝኀ ትነብብ ከማሁ ትሰምዕ በብዝኀ ነቢብከኑ ዘትጸድቅ ይመስለከ ቡሩክ ዘይትወለድ </w:t>
      </w:r>
      <w:r w:rsidR="00703706" w:rsidRPr="00EE501F">
        <w:rPr>
          <w:rFonts w:ascii="Abyssinica SIL" w:hAnsi="Abyssinica SIL" w:cs="Abyssinica SIL"/>
          <w:lang w:val="am-ET"/>
        </w:rPr>
        <w:t>እምአ</w:t>
      </w:r>
      <w:r w:rsidR="0054019B" w:rsidRPr="00EE501F">
        <w:rPr>
          <w:rFonts w:ascii="Abyssinica SIL" w:hAnsi="Abyssinica SIL" w:cs="Abyssinica SIL"/>
          <w:lang w:val="am-ET"/>
        </w:rPr>
        <w:t xml:space="preserve">ንስት ዘሕዳጥ </w:t>
      </w:r>
      <w:r w:rsidR="00703706" w:rsidRPr="00EE501F">
        <w:rPr>
          <w:rFonts w:ascii="Abyssinica SIL" w:hAnsi="Abyssinica SIL" w:cs="Abyssinica SIL"/>
          <w:lang w:val="am-ET"/>
        </w:rPr>
        <w:t>መዋዕሊ</w:t>
      </w:r>
      <w:r w:rsidR="0054019B" w:rsidRPr="00EE501F">
        <w:rPr>
          <w:rFonts w:ascii="Abyssinica SIL" w:hAnsi="Abyssinica SIL" w:cs="Abyssinica SIL"/>
          <w:lang w:val="am-ET"/>
        </w:rPr>
        <w:t xml:space="preserve">ሁ፡፡ </w:t>
      </w:r>
      <w:r w:rsidR="00703706" w:rsidRPr="00EE501F">
        <w:rPr>
          <w:rFonts w:ascii="Abyssinica SIL" w:hAnsi="Abyssinica SIL" w:cs="Abyssinica SIL"/>
          <w:lang w:val="am-ET"/>
        </w:rPr>
        <w:t>ኢታብዝኅ</w:t>
      </w:r>
      <w:r w:rsidR="0054019B" w:rsidRPr="00EE501F">
        <w:rPr>
          <w:rFonts w:ascii="Abyssinica SIL" w:hAnsi="Abyssinica SIL" w:cs="Abyssinica SIL"/>
          <w:lang w:val="am-ET"/>
        </w:rPr>
        <w:t xml:space="preserve"> </w:t>
      </w:r>
      <w:r w:rsidR="00703706" w:rsidRPr="00EE501F">
        <w:rPr>
          <w:rFonts w:ascii="Abyssinica SIL" w:hAnsi="Abyssinica SIL" w:cs="Abyssinica SIL"/>
          <w:lang w:val="am-ET"/>
        </w:rPr>
        <w:t>ነቢ</w:t>
      </w:r>
      <w:r w:rsidR="0054019B" w:rsidRPr="00EE501F">
        <w:rPr>
          <w:rFonts w:ascii="Abyssinica SIL" w:hAnsi="Abyssinica SIL" w:cs="Abyssinica SIL"/>
          <w:lang w:val="am-ET"/>
        </w:rPr>
        <w:t>በ እስመ አልቦ</w:t>
      </w:r>
      <w:r w:rsidR="00213AF9" w:rsidRPr="00EE501F">
        <w:rPr>
          <w:rFonts w:ascii="Abyssinica SIL" w:hAnsi="Abyssinica SIL" w:cs="Abyssinica SIL"/>
          <w:lang w:val="am-ET"/>
        </w:rPr>
        <w:t xml:space="preserve"> ዘይትዋቀሠከ ወኢትበል ንጹሕ አነ በምግባርየ ወጻድቅ አነ በቅድሜሁ ወእፎኑመ ይትናገረከ እግዚአ ብሔር ወይከሥት ከናፍሪሁ </w:t>
      </w:r>
      <w:r w:rsidR="008B7765" w:rsidRPr="00EE501F">
        <w:rPr>
          <w:rFonts w:ascii="Abyssinica SIL" w:hAnsi="Abyssinica SIL" w:cs="Abyssinica SIL"/>
          <w:lang w:val="am-ET"/>
        </w:rPr>
        <w:t>ምስሌ</w:t>
      </w:r>
      <w:r w:rsidR="00213AF9" w:rsidRPr="00EE501F">
        <w:rPr>
          <w:rFonts w:ascii="Abyssinica SIL" w:hAnsi="Abyssinica SIL" w:cs="Abyssinica SIL"/>
          <w:lang w:val="am-ET"/>
        </w:rPr>
        <w:t xml:space="preserve">ከ ወይነግረከ ኃይላ </w:t>
      </w:r>
      <w:r w:rsidR="008B7765" w:rsidRPr="00EE501F">
        <w:rPr>
          <w:rFonts w:ascii="Abyssinica SIL" w:hAnsi="Abyssinica SIL" w:cs="Abyssinica SIL"/>
          <w:lang w:val="am-ET"/>
        </w:rPr>
        <w:t>ለ</w:t>
      </w:r>
      <w:r w:rsidR="00213AF9" w:rsidRPr="00EE501F">
        <w:rPr>
          <w:rFonts w:ascii="Abyssinica SIL" w:hAnsi="Abyssinica SIL" w:cs="Abyssinica SIL"/>
          <w:lang w:val="am-ET"/>
        </w:rPr>
        <w:t xml:space="preserve">ጥበብ፡፡ እስመ ዕፁፍ ውእቱ </w:t>
      </w:r>
      <w:r w:rsidR="008B7765" w:rsidRPr="00EE501F">
        <w:rPr>
          <w:rFonts w:ascii="Abyssinica SIL" w:hAnsi="Abyssinica SIL" w:cs="Abyssinica SIL"/>
          <w:lang w:val="am-ET"/>
        </w:rPr>
        <w:t>ዘላ</w:t>
      </w:r>
      <w:r w:rsidR="00213AF9" w:rsidRPr="00EE501F">
        <w:rPr>
          <w:rFonts w:ascii="Abyssinica SIL" w:hAnsi="Abyssinica SIL" w:cs="Abyssinica SIL"/>
          <w:lang w:val="am-ET"/>
        </w:rPr>
        <w:t>ዕሌከ ሶቤሁ ታአምር ከመ ይደልወከ</w:t>
      </w:r>
      <w:r w:rsidR="00151B92" w:rsidRPr="00EE501F">
        <w:rPr>
          <w:rFonts w:ascii="Abyssinica SIL" w:hAnsi="Abyssinica SIL" w:cs="Abyssinica SIL"/>
          <w:lang w:val="am-ET"/>
        </w:rPr>
        <w:t xml:space="preserve"> </w:t>
      </w:r>
      <w:r w:rsidR="00213AF9" w:rsidRPr="00EE501F">
        <w:rPr>
          <w:rFonts w:ascii="Abyssinica SIL" w:hAnsi="Abyssinica SIL" w:cs="Abyssinica SIL"/>
          <w:lang w:val="am-ET"/>
        </w:rPr>
        <w:t>ዘረከበከ፡፡ እምኃበ እግዚአ</w:t>
      </w:r>
      <w:r w:rsidR="00151B92" w:rsidRPr="00EE501F">
        <w:rPr>
          <w:rFonts w:ascii="Abyssinica SIL" w:hAnsi="Abyssinica SIL" w:cs="Abyssinica SIL"/>
          <w:lang w:val="am-ET"/>
        </w:rPr>
        <w:t xml:space="preserve"> </w:t>
      </w:r>
      <w:r w:rsidR="00213AF9" w:rsidRPr="00EE501F">
        <w:rPr>
          <w:rFonts w:ascii="Abyssinica SIL" w:hAnsi="Abyssinica SIL" w:cs="Abyssinica SIL"/>
          <w:lang w:val="am-ET"/>
        </w:rPr>
        <w:t xml:space="preserve">ብሔር በኃጢአትከ </w:t>
      </w:r>
      <w:r w:rsidR="00DE556A" w:rsidRPr="00EE501F">
        <w:rPr>
          <w:rFonts w:ascii="Abyssinica SIL" w:hAnsi="Abyssinica SIL" w:cs="Abyssinica SIL"/>
          <w:lang w:val="am-ET"/>
        </w:rPr>
        <w:t>ወአሰ</w:t>
      </w:r>
      <w:r w:rsidR="00213AF9" w:rsidRPr="00EE501F">
        <w:rPr>
          <w:rFonts w:ascii="Abyssinica SIL" w:hAnsi="Abyssinica SIL" w:cs="Abyssinica SIL"/>
          <w:lang w:val="am-ET"/>
        </w:rPr>
        <w:t>ሮሁ በእግዚአ</w:t>
      </w:r>
      <w:r w:rsidR="00DE556A" w:rsidRPr="00EE501F">
        <w:rPr>
          <w:rFonts w:ascii="Abyssinica SIL" w:hAnsi="Abyssinica SIL" w:cs="Abyssinica SIL"/>
          <w:lang w:val="am-ET"/>
        </w:rPr>
        <w:t xml:space="preserve"> </w:t>
      </w:r>
      <w:r w:rsidR="00213AF9" w:rsidRPr="00EE501F">
        <w:rPr>
          <w:rFonts w:ascii="Abyssinica SIL" w:hAnsi="Abyssinica SIL" w:cs="Abyssinica SIL"/>
          <w:lang w:val="am-ET"/>
        </w:rPr>
        <w:t xml:space="preserve">ብሔር ትረክብ </w:t>
      </w:r>
      <w:r w:rsidR="00DE556A" w:rsidRPr="00EE501F">
        <w:rPr>
          <w:rFonts w:ascii="Abyssinica SIL" w:hAnsi="Abyssinica SIL" w:cs="Abyssinica SIL"/>
          <w:lang w:val="am-ET"/>
        </w:rPr>
        <w:t>ወሀለ</w:t>
      </w:r>
      <w:r w:rsidR="00213AF9" w:rsidRPr="00EE501F">
        <w:rPr>
          <w:rFonts w:ascii="Abyssinica SIL" w:hAnsi="Abyssinica SIL" w:cs="Abyssinica SIL"/>
          <w:lang w:val="am-ET"/>
        </w:rPr>
        <w:t xml:space="preserve"> ውከኑ ቀዲሙ አመ ይፈጥር </w:t>
      </w:r>
      <w:r w:rsidR="00DE556A" w:rsidRPr="00EE501F">
        <w:rPr>
          <w:rFonts w:ascii="Abyssinica SIL" w:hAnsi="Abyssinica SIL" w:cs="Abyssinica SIL"/>
          <w:lang w:val="am-ET"/>
        </w:rPr>
        <w:t>ዘኵ</w:t>
      </w:r>
      <w:r w:rsidR="00213AF9" w:rsidRPr="00EE501F">
        <w:rPr>
          <w:rFonts w:ascii="Abyssinica SIL" w:hAnsi="Abyssinica SIL" w:cs="Abyssinica SIL"/>
          <w:lang w:val="am-ET"/>
        </w:rPr>
        <w:t>ሎ ልዑል ሰማየ ወምንተ ትሬሲ ወምንተ ታአምር ዕ</w:t>
      </w:r>
      <w:r w:rsidR="007D7420" w:rsidRPr="00EE501F">
        <w:rPr>
          <w:rFonts w:ascii="Abyssinica SIL" w:hAnsi="Abyssinica SIL" w:cs="Abyssinica SIL"/>
          <w:lang w:val="am-ET"/>
        </w:rPr>
        <w:t>መ</w:t>
      </w:r>
      <w:r w:rsidR="00213AF9" w:rsidRPr="00EE501F">
        <w:rPr>
          <w:rFonts w:ascii="Abyssinica SIL" w:hAnsi="Abyssinica SIL" w:cs="Abyssinica SIL"/>
          <w:lang w:val="am-ET"/>
        </w:rPr>
        <w:t xml:space="preserve">ቀ </w:t>
      </w:r>
      <w:r w:rsidR="007D7420" w:rsidRPr="00EE501F">
        <w:rPr>
          <w:rFonts w:ascii="Abyssinica SIL" w:hAnsi="Abyssinica SIL" w:cs="Abyssinica SIL"/>
          <w:lang w:val="am-ET"/>
        </w:rPr>
        <w:t>ቀላ</w:t>
      </w:r>
      <w:r w:rsidR="00213AF9" w:rsidRPr="00EE501F">
        <w:rPr>
          <w:rFonts w:ascii="Abyssinica SIL" w:hAnsi="Abyssinica SIL" w:cs="Abyssinica SIL"/>
          <w:lang w:val="am-ET"/>
        </w:rPr>
        <w:t xml:space="preserve">ይ ወአምጣነ ኑኀ ምድር አው </w:t>
      </w:r>
      <w:r w:rsidR="007D7420" w:rsidRPr="00EE501F">
        <w:rPr>
          <w:rFonts w:ascii="Abyssinica SIL" w:hAnsi="Abyssinica SIL" w:cs="Abyssinica SIL"/>
          <w:lang w:val="am-ET"/>
        </w:rPr>
        <w:t>ረኅ</w:t>
      </w:r>
      <w:r w:rsidR="00213AF9" w:rsidRPr="00EE501F">
        <w:rPr>
          <w:rFonts w:ascii="Abyssinica SIL" w:hAnsi="Abyssinica SIL" w:cs="Abyssinica SIL"/>
          <w:lang w:val="am-ET"/>
        </w:rPr>
        <w:t xml:space="preserve">ባ </w:t>
      </w:r>
      <w:r w:rsidR="007D7420" w:rsidRPr="00EE501F">
        <w:rPr>
          <w:rFonts w:ascii="Abyssinica SIL" w:hAnsi="Abyssinica SIL" w:cs="Abyssinica SIL"/>
          <w:lang w:val="am-ET"/>
        </w:rPr>
        <w:t>ለ</w:t>
      </w:r>
      <w:r w:rsidR="00213AF9" w:rsidRPr="00EE501F">
        <w:rPr>
          <w:rFonts w:ascii="Abyssinica SIL" w:hAnsi="Abyssinica SIL" w:cs="Abyssinica SIL"/>
          <w:lang w:val="am-ET"/>
        </w:rPr>
        <w:t xml:space="preserve">ባሕር ወእመ ገፍትኦ </w:t>
      </w:r>
      <w:r w:rsidR="007D7420" w:rsidRPr="00EE501F">
        <w:rPr>
          <w:rFonts w:ascii="Abyssinica SIL" w:hAnsi="Abyssinica SIL" w:cs="Abyssinica SIL"/>
          <w:lang w:val="am-ET"/>
        </w:rPr>
        <w:t>ለኵ</w:t>
      </w:r>
      <w:r w:rsidR="00213AF9" w:rsidRPr="00EE501F">
        <w:rPr>
          <w:rFonts w:ascii="Abyssinica SIL" w:hAnsi="Abyssinica SIL" w:cs="Abyssinica SIL"/>
          <w:lang w:val="am-ET"/>
        </w:rPr>
        <w:t xml:space="preserve">ሉ መኑ ምንተ ገበርከ ዘይብሎ ለሊሁ ያአምር ግብረ ኃጥአን ወእመ ርኢየ ዐመፃ </w:t>
      </w:r>
      <w:r w:rsidR="0030533D" w:rsidRPr="00EE501F">
        <w:rPr>
          <w:rFonts w:ascii="Abyssinica SIL" w:hAnsi="Abyssinica SIL" w:cs="Abyssinica SIL"/>
          <w:lang w:val="am-ET"/>
        </w:rPr>
        <w:t>ኢ</w:t>
      </w:r>
      <w:r w:rsidR="00213AF9" w:rsidRPr="00EE501F">
        <w:rPr>
          <w:rFonts w:ascii="Abyssinica SIL" w:hAnsi="Abyssinica SIL" w:cs="Abyssinica SIL"/>
          <w:lang w:val="am-ET"/>
        </w:rPr>
        <w:t xml:space="preserve">ያረምም ወሰብእሰ </w:t>
      </w:r>
      <w:r w:rsidR="0030533D" w:rsidRPr="00EE501F">
        <w:rPr>
          <w:rFonts w:ascii="Abyssinica SIL" w:hAnsi="Abyssinica SIL" w:cs="Abyssinica SIL"/>
          <w:lang w:val="am-ET"/>
        </w:rPr>
        <w:t>ኃሣሤ</w:t>
      </w:r>
      <w:r w:rsidR="00213AF9" w:rsidRPr="00EE501F">
        <w:rPr>
          <w:rFonts w:ascii="Abyssinica SIL" w:hAnsi="Abyssinica SIL" w:cs="Abyssinica SIL"/>
          <w:lang w:val="am-ET"/>
        </w:rPr>
        <w:t xml:space="preserve"> ነቢብ ወመዋቲኒ ዘይትወለድ እምአንስት ከመ አድግ ይመስለኒ፡፡ ወአንተሰ ን</w:t>
      </w:r>
    </w:p>
    <w:p w14:paraId="0B47897B" w14:textId="5D0C4105" w:rsidR="00525058" w:rsidRPr="00EE501F" w:rsidRDefault="00525058"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(fol. </w:t>
      </w:r>
      <w:r w:rsidRPr="00EE501F">
        <w:rPr>
          <w:rFonts w:ascii="Abyssinica SIL" w:hAnsi="Abyssinica SIL" w:cs="Abyssinica SIL"/>
          <w:lang w:val="am-ET"/>
        </w:rPr>
        <w:t>2</w:t>
      </w:r>
      <w:r w:rsidR="00EE501F" w:rsidRPr="00EE501F">
        <w:rPr>
          <w:rFonts w:ascii="Abyssinica SIL" w:hAnsi="Abyssinica SIL" w:cs="Abyssinica SIL"/>
          <w:lang w:val="am-ET"/>
        </w:rPr>
        <w:t>0</w:t>
      </w:r>
      <w:r w:rsidRPr="00EE501F">
        <w:rPr>
          <w:rFonts w:ascii="Abyssinica SIL" w:hAnsi="Abyssinica SIL" w:cs="Abyssinica SIL"/>
          <w:lang w:val="am-ET"/>
        </w:rPr>
        <w:t>v)</w:t>
      </w:r>
    </w:p>
    <w:p w14:paraId="6E377C93" w14:textId="0F0343AA" w:rsidR="00731084" w:rsidRPr="00EE501F" w:rsidRDefault="00A8174F"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ጹሕ ልብየ ትብል፡፡ ወታዐቢ እደዊከ ኀቤሁ፡፡ ወእመሰቦ ዐ</w:t>
      </w:r>
      <w:r w:rsidR="0007579B" w:rsidRPr="00EE501F">
        <w:rPr>
          <w:rFonts w:ascii="Abyssinica SIL" w:hAnsi="Abyssinica SIL" w:cs="Abyssinica SIL"/>
          <w:lang w:val="am-ET"/>
        </w:rPr>
        <w:t>መ</w:t>
      </w:r>
      <w:r w:rsidRPr="00EE501F">
        <w:rPr>
          <w:rFonts w:ascii="Abyssinica SIL" w:hAnsi="Abyssinica SIL" w:cs="Abyssinica SIL"/>
          <w:lang w:val="am-ET"/>
        </w:rPr>
        <w:t xml:space="preserve">ፃ ውስተ እደዊከ </w:t>
      </w:r>
      <w:r w:rsidR="0007579B" w:rsidRPr="00EE501F">
        <w:rPr>
          <w:rFonts w:ascii="Abyssinica SIL" w:hAnsi="Abyssinica SIL" w:cs="Abyssinica SIL"/>
          <w:lang w:val="am-ET"/>
        </w:rPr>
        <w:t>ኢ</w:t>
      </w:r>
      <w:r w:rsidRPr="00EE501F">
        <w:rPr>
          <w:rFonts w:ascii="Abyssinica SIL" w:hAnsi="Abyssinica SIL" w:cs="Abyssinica SIL"/>
          <w:lang w:val="am-ET"/>
        </w:rPr>
        <w:t xml:space="preserve">ትቅርብ፡፡ ወኢታንብር ጽልሑተ ውስተ ልብከ ከመዝ ያበርህ ገጸከ ከመ ማይ </w:t>
      </w:r>
      <w:r w:rsidR="0007579B" w:rsidRPr="00EE501F">
        <w:rPr>
          <w:rFonts w:ascii="Abyssinica SIL" w:hAnsi="Abyssinica SIL" w:cs="Abyssinica SIL"/>
          <w:lang w:val="am-ET"/>
        </w:rPr>
        <w:t>ንጹ</w:t>
      </w:r>
      <w:r w:rsidRPr="00EE501F">
        <w:rPr>
          <w:rFonts w:ascii="Abyssinica SIL" w:hAnsi="Abyssinica SIL" w:cs="Abyssinica SIL"/>
          <w:lang w:val="am-ET"/>
        </w:rPr>
        <w:t xml:space="preserve">ሕ፡፡ ወአእትት ርስሐተከ ወኢትፍራህ እንከ ወትረስዓ </w:t>
      </w:r>
      <w:r w:rsidR="00D67371" w:rsidRPr="00EE501F">
        <w:rPr>
          <w:rFonts w:ascii="Abyssinica SIL" w:hAnsi="Abyssinica SIL" w:cs="Abyssinica SIL"/>
          <w:lang w:val="am-ET"/>
        </w:rPr>
        <w:t>ለ</w:t>
      </w:r>
      <w:r w:rsidRPr="00EE501F">
        <w:rPr>
          <w:rFonts w:ascii="Abyssinica SIL" w:hAnsi="Abyssinica SIL" w:cs="Abyssinica SIL"/>
          <w:lang w:val="am-ET"/>
        </w:rPr>
        <w:t>ሕማምከ ከመ ምንት እንተ ኀለፈት ወኢትደምፅ እንከ ወጸሎትከሂ ከ ኮከበ ጽባሕ ወትሠርቅ ሕይወትከ ከመ ምዐልት፡፡</w:t>
      </w:r>
      <w:r w:rsidR="00E47C8F" w:rsidRPr="00EE501F">
        <w:rPr>
          <w:rFonts w:ascii="Abyssinica SIL" w:hAnsi="Abyssinica SIL" w:cs="Abyssinica SIL"/>
          <w:lang w:val="am-ET"/>
        </w:rPr>
        <w:t xml:space="preserve"> ወትትአመን ከመ ትረክብ ተስፋከ ወትነብር </w:t>
      </w:r>
      <w:r w:rsidR="009B1ED6" w:rsidRPr="00EE501F">
        <w:rPr>
          <w:rFonts w:ascii="Abyssinica SIL" w:hAnsi="Abyssinica SIL" w:cs="Abyssinica SIL"/>
          <w:lang w:val="am-ET"/>
        </w:rPr>
        <w:t>ዳኅ</w:t>
      </w:r>
      <w:r w:rsidR="00E47C8F" w:rsidRPr="00EE501F">
        <w:rPr>
          <w:rFonts w:ascii="Abyssinica SIL" w:hAnsi="Abyssinica SIL" w:cs="Abyssinica SIL"/>
          <w:lang w:val="am-ET"/>
        </w:rPr>
        <w:t xml:space="preserve">ን </w:t>
      </w:r>
      <w:r w:rsidR="009B1ED6" w:rsidRPr="00EE501F">
        <w:rPr>
          <w:rFonts w:ascii="Abyssinica SIL" w:hAnsi="Abyssinica SIL" w:cs="Abyssinica SIL"/>
          <w:lang w:val="am-ET"/>
        </w:rPr>
        <w:t>ዘእንበለ</w:t>
      </w:r>
      <w:r w:rsidR="00E47C8F" w:rsidRPr="00EE501F">
        <w:rPr>
          <w:rFonts w:ascii="Abyssinica SIL" w:hAnsi="Abyssinica SIL" w:cs="Abyssinica SIL"/>
          <w:lang w:val="am-ET"/>
        </w:rPr>
        <w:t xml:space="preserve"> ሐዘን ወትካዝ </w:t>
      </w:r>
      <w:r w:rsidR="009B1ED6" w:rsidRPr="00EE501F">
        <w:rPr>
          <w:rFonts w:ascii="Abyssinica SIL" w:hAnsi="Abyssinica SIL" w:cs="Abyssinica SIL"/>
          <w:lang w:val="am-ET"/>
        </w:rPr>
        <w:t>ወታ</w:t>
      </w:r>
      <w:r w:rsidR="00E47C8F" w:rsidRPr="00EE501F">
        <w:rPr>
          <w:rFonts w:ascii="Abyssinica SIL" w:hAnsi="Abyssinica SIL" w:cs="Abyssinica SIL"/>
          <w:lang w:val="am-ET"/>
        </w:rPr>
        <w:t xml:space="preserve">ዐርፍ </w:t>
      </w:r>
      <w:r w:rsidR="009B1ED6" w:rsidRPr="00EE501F">
        <w:rPr>
          <w:rFonts w:ascii="Abyssinica SIL" w:hAnsi="Abyssinica SIL" w:cs="Abyssinica SIL"/>
          <w:lang w:val="am-ET"/>
        </w:rPr>
        <w:t>እንከ</w:t>
      </w:r>
      <w:r w:rsidR="00E47C8F" w:rsidRPr="00EE501F">
        <w:rPr>
          <w:rFonts w:ascii="Abyssinica SIL" w:hAnsi="Abyssinica SIL" w:cs="Abyssinica SIL"/>
          <w:lang w:val="am-ET"/>
        </w:rPr>
        <w:t xml:space="preserve"> ወአልቦ ዘይፀብአከ፡፡ ወይመጽኡ </w:t>
      </w:r>
      <w:r w:rsidR="009C3993" w:rsidRPr="00EE501F">
        <w:rPr>
          <w:rFonts w:ascii="Abyssinica SIL" w:hAnsi="Abyssinica SIL" w:cs="Abyssinica SIL"/>
          <w:lang w:val="am-ET"/>
        </w:rPr>
        <w:t>ብዙ</w:t>
      </w:r>
      <w:r w:rsidR="00E47C8F" w:rsidRPr="00EE501F">
        <w:rPr>
          <w:rFonts w:ascii="Abyssinica SIL" w:hAnsi="Abyssinica SIL" w:cs="Abyssinica SIL"/>
          <w:lang w:val="am-ET"/>
        </w:rPr>
        <w:t xml:space="preserve">ኃን ወይገንዩ </w:t>
      </w:r>
      <w:r w:rsidR="009C3993" w:rsidRPr="00EE501F">
        <w:rPr>
          <w:rFonts w:ascii="Abyssinica SIL" w:hAnsi="Abyssinica SIL" w:cs="Abyssinica SIL"/>
          <w:lang w:val="am-ET"/>
        </w:rPr>
        <w:t>ለ</w:t>
      </w:r>
      <w:r w:rsidR="00E47C8F" w:rsidRPr="00EE501F">
        <w:rPr>
          <w:rFonts w:ascii="Abyssinica SIL" w:hAnsi="Abyssinica SIL" w:cs="Abyssinica SIL"/>
          <w:lang w:val="am-ET"/>
        </w:rPr>
        <w:t xml:space="preserve">ከ ወትኀልቅ መድኀኒቶሙ </w:t>
      </w:r>
      <w:r w:rsidR="00152105" w:rsidRPr="00EE501F">
        <w:rPr>
          <w:rFonts w:ascii="Abyssinica SIL" w:hAnsi="Abyssinica SIL" w:cs="Abyssinica SIL"/>
          <w:lang w:val="am-ET"/>
        </w:rPr>
        <w:t>ወየሐጕ</w:t>
      </w:r>
      <w:r w:rsidR="00E47C8F" w:rsidRPr="00EE501F">
        <w:rPr>
          <w:rFonts w:ascii="Abyssinica SIL" w:hAnsi="Abyssinica SIL" w:cs="Abyssinica SIL"/>
          <w:lang w:val="am-ET"/>
        </w:rPr>
        <w:t xml:space="preserve">ሉ ተስፋሆሙ ወይትመስው አዕይንተ ረሲዓን፡፡ ወተሰጥወ ኢዮብ ወይቤ </w:t>
      </w:r>
      <w:r w:rsidR="00FB042F" w:rsidRPr="00EE501F">
        <w:rPr>
          <w:rFonts w:ascii="Abyssinica SIL" w:hAnsi="Abyssinica SIL" w:cs="Abyssinica SIL"/>
          <w:lang w:val="am-ET"/>
        </w:rPr>
        <w:t>አንትሙኒ</w:t>
      </w:r>
      <w:r w:rsidR="00E47C8F" w:rsidRPr="00EE501F">
        <w:rPr>
          <w:rFonts w:ascii="Abyssinica SIL" w:hAnsi="Abyssinica SIL" w:cs="Abyssinica SIL"/>
          <w:lang w:val="am-ET"/>
        </w:rPr>
        <w:t xml:space="preserve"> ሰብእኑ አንትሙ ወበኃቤክሙኑ ዳእሙ</w:t>
      </w:r>
      <w:r w:rsidR="007E0CAE" w:rsidRPr="00EE501F">
        <w:rPr>
          <w:rFonts w:ascii="Abyssinica SIL" w:hAnsi="Abyssinica SIL" w:cs="Abyssinica SIL"/>
          <w:lang w:val="am-ET"/>
        </w:rPr>
        <w:t xml:space="preserve"> ተሰልጠት ጥበብ፡፡  አነሂ ብየ ልበ ከማክሙ ብእሲ ጻድቅ </w:t>
      </w:r>
      <w:r w:rsidR="00572523" w:rsidRPr="00EE501F">
        <w:rPr>
          <w:rFonts w:ascii="Abyssinica SIL" w:hAnsi="Abyssinica SIL" w:cs="Abyssinica SIL"/>
          <w:lang w:val="am-ET"/>
        </w:rPr>
        <w:t>ወንጹ</w:t>
      </w:r>
      <w:r w:rsidR="007E0CAE" w:rsidRPr="00EE501F">
        <w:rPr>
          <w:rFonts w:ascii="Abyssinica SIL" w:hAnsi="Abyssinica SIL" w:cs="Abyssinica SIL"/>
          <w:lang w:val="am-ET"/>
        </w:rPr>
        <w:t xml:space="preserve">ሕ </w:t>
      </w:r>
      <w:r w:rsidR="00572523" w:rsidRPr="00EE501F">
        <w:rPr>
          <w:rFonts w:ascii="Abyssinica SIL" w:hAnsi="Abyssinica SIL" w:cs="Abyssinica SIL"/>
          <w:lang w:val="am-ET"/>
        </w:rPr>
        <w:t>ስላ</w:t>
      </w:r>
      <w:r w:rsidR="007E0CAE" w:rsidRPr="00EE501F">
        <w:rPr>
          <w:rFonts w:ascii="Abyssinica SIL" w:hAnsi="Abyssinica SIL" w:cs="Abyssinica SIL"/>
          <w:lang w:val="am-ET"/>
        </w:rPr>
        <w:t xml:space="preserve">ቀ ኮነ </w:t>
      </w:r>
      <w:r w:rsidR="00572523" w:rsidRPr="00EE501F">
        <w:rPr>
          <w:rFonts w:ascii="Abyssinica SIL" w:hAnsi="Abyssinica SIL" w:cs="Abyssinica SIL"/>
          <w:lang w:val="am-ET"/>
        </w:rPr>
        <w:t>ለ</w:t>
      </w:r>
      <w:r w:rsidR="00B728BB" w:rsidRPr="00EE501F">
        <w:rPr>
          <w:rFonts w:ascii="Abyssinica SIL" w:hAnsi="Abyssinica SIL" w:cs="Abyssinica SIL"/>
          <w:lang w:val="am-ET"/>
        </w:rPr>
        <w:t>ዕድሜ</w:t>
      </w:r>
      <w:r w:rsidR="007E0CAE" w:rsidRPr="00EE501F">
        <w:rPr>
          <w:rFonts w:ascii="Abyssinica SIL" w:hAnsi="Abyssinica SIL" w:cs="Abyssinica SIL"/>
          <w:lang w:val="am-ET"/>
        </w:rPr>
        <w:t xml:space="preserve"> መዋዕሊሁ አፅንሕዎ </w:t>
      </w:r>
      <w:r w:rsidR="00B728BB" w:rsidRPr="00EE501F">
        <w:rPr>
          <w:rFonts w:ascii="Abyssinica SIL" w:hAnsi="Abyssinica SIL" w:cs="Abyssinica SIL"/>
          <w:lang w:val="am-ET"/>
        </w:rPr>
        <w:t>ያኅስ</w:t>
      </w:r>
      <w:r w:rsidR="007E0CAE" w:rsidRPr="00EE501F">
        <w:rPr>
          <w:rFonts w:ascii="Abyssinica SIL" w:hAnsi="Abyssinica SIL" w:cs="Abyssinica SIL"/>
          <w:lang w:val="am-ET"/>
        </w:rPr>
        <w:t xml:space="preserve">ርዎ ባዕዳን ከመ ያውድቁ ቤቶ ኃጥአን ወባሕቱ እኩያን ኢይብል ኄራነ እለ </w:t>
      </w:r>
      <w:r w:rsidR="004E6046" w:rsidRPr="00EE501F">
        <w:rPr>
          <w:rFonts w:ascii="Abyssinica SIL" w:hAnsi="Abyssinica SIL" w:cs="Abyssinica SIL"/>
          <w:lang w:val="am-ET"/>
        </w:rPr>
        <w:t>ያመዕ</w:t>
      </w:r>
      <w:r w:rsidR="007E0CAE" w:rsidRPr="00EE501F">
        <w:rPr>
          <w:rFonts w:ascii="Abyssinica SIL" w:hAnsi="Abyssinica SIL" w:cs="Abyssinica SIL"/>
          <w:lang w:val="am-ET"/>
        </w:rPr>
        <w:t xml:space="preserve">ዎ </w:t>
      </w:r>
      <w:r w:rsidR="004E6046" w:rsidRPr="00EE501F">
        <w:rPr>
          <w:rFonts w:ascii="Abyssinica SIL" w:hAnsi="Abyssinica SIL" w:cs="Abyssinica SIL"/>
          <w:lang w:val="am-ET"/>
        </w:rPr>
        <w:t>ለእግዚአ ብ</w:t>
      </w:r>
      <w:r w:rsidR="007E0CAE" w:rsidRPr="00EE501F">
        <w:rPr>
          <w:rFonts w:ascii="Abyssinica SIL" w:hAnsi="Abyssinica SIL" w:cs="Abyssinica SIL"/>
          <w:lang w:val="am-ET"/>
        </w:rPr>
        <w:t xml:space="preserve">ሔር አኮኑ ውእቱ ዘያሐቶሙ ተሰአሎሙ </w:t>
      </w:r>
      <w:r w:rsidR="004E6046" w:rsidRPr="00EE501F">
        <w:rPr>
          <w:rFonts w:ascii="Abyssinica SIL" w:hAnsi="Abyssinica SIL" w:cs="Abyssinica SIL"/>
          <w:lang w:val="am-ET"/>
        </w:rPr>
        <w:t>ለ</w:t>
      </w:r>
      <w:r w:rsidR="007E0CAE" w:rsidRPr="00EE501F">
        <w:rPr>
          <w:rFonts w:ascii="Abyssinica SIL" w:hAnsi="Abyssinica SIL" w:cs="Abyssinica SIL"/>
          <w:lang w:val="am-ET"/>
        </w:rPr>
        <w:t xml:space="preserve">እንስሳሂ </w:t>
      </w:r>
      <w:r w:rsidR="002F1187" w:rsidRPr="00EE501F">
        <w:rPr>
          <w:rFonts w:ascii="Abyssinica SIL" w:hAnsi="Abyssinica SIL" w:cs="Abyssinica SIL"/>
          <w:lang w:val="am-ET"/>
        </w:rPr>
        <w:t>ለ</w:t>
      </w:r>
      <w:r w:rsidR="007E0CAE" w:rsidRPr="00EE501F">
        <w:rPr>
          <w:rFonts w:ascii="Abyssinica SIL" w:hAnsi="Abyssinica SIL" w:cs="Abyssinica SIL"/>
          <w:lang w:val="am-ET"/>
        </w:rPr>
        <w:t xml:space="preserve">እመ ይነግሩከ </w:t>
      </w:r>
      <w:r w:rsidR="002F1187" w:rsidRPr="00EE501F">
        <w:rPr>
          <w:rFonts w:ascii="Abyssinica SIL" w:hAnsi="Abyssinica SIL" w:cs="Abyssinica SIL"/>
          <w:lang w:val="am-ET"/>
        </w:rPr>
        <w:t>ወለአ</w:t>
      </w:r>
      <w:r w:rsidR="007E0CAE" w:rsidRPr="00EE501F">
        <w:rPr>
          <w:rFonts w:ascii="Abyssinica SIL" w:hAnsi="Abyssinica SIL" w:cs="Abyssinica SIL"/>
          <w:lang w:val="am-ET"/>
        </w:rPr>
        <w:t xml:space="preserve">ዕዋፈ ሰማይ </w:t>
      </w:r>
      <w:r w:rsidR="002F1187" w:rsidRPr="00EE501F">
        <w:rPr>
          <w:rFonts w:ascii="Abyssinica SIL" w:hAnsi="Abyssinica SIL" w:cs="Abyssinica SIL"/>
          <w:lang w:val="am-ET"/>
        </w:rPr>
        <w:t>ለ</w:t>
      </w:r>
      <w:r w:rsidR="007E0CAE" w:rsidRPr="00EE501F">
        <w:rPr>
          <w:rFonts w:ascii="Abyssinica SIL" w:hAnsi="Abyssinica SIL" w:cs="Abyssinica SIL"/>
          <w:lang w:val="am-ET"/>
        </w:rPr>
        <w:t>እመ ያየድዑከ ተናገራ በምድርሂ ለእመ ትፌክር ለ</w:t>
      </w:r>
      <w:r w:rsidR="00573320" w:rsidRPr="00EE501F">
        <w:rPr>
          <w:rFonts w:ascii="Abyssinica SIL" w:hAnsi="Abyssinica SIL" w:cs="Abyssinica SIL"/>
          <w:lang w:val="am-ET"/>
        </w:rPr>
        <w:t>ከ</w:t>
      </w:r>
      <w:r w:rsidR="007E0CAE" w:rsidRPr="00EE501F">
        <w:rPr>
          <w:rFonts w:ascii="Abyssinica SIL" w:hAnsi="Abyssinica SIL" w:cs="Abyssinica SIL"/>
          <w:lang w:val="am-ET"/>
        </w:rPr>
        <w:t xml:space="preserve"> ወይንግሩከ ዓሣተ ባሕር፡፡ መኑ ዘያአምር ዘንተ </w:t>
      </w:r>
      <w:r w:rsidR="00573320" w:rsidRPr="00EE501F">
        <w:rPr>
          <w:rFonts w:ascii="Abyssinica SIL" w:hAnsi="Abyssinica SIL" w:cs="Abyssinica SIL"/>
          <w:lang w:val="am-ET"/>
        </w:rPr>
        <w:t>ኵ</w:t>
      </w:r>
      <w:r w:rsidR="007E0CAE" w:rsidRPr="00EE501F">
        <w:rPr>
          <w:rFonts w:ascii="Abyssinica SIL" w:hAnsi="Abyssinica SIL" w:cs="Abyssinica SIL"/>
          <w:lang w:val="am-ET"/>
        </w:rPr>
        <w:t xml:space="preserve">ሎ ከመ እደ </w:t>
      </w:r>
      <w:r w:rsidR="00573320" w:rsidRPr="00EE501F">
        <w:rPr>
          <w:rFonts w:ascii="Abyssinica SIL" w:hAnsi="Abyssinica SIL" w:cs="Abyssinica SIL"/>
          <w:lang w:val="am-ET"/>
        </w:rPr>
        <w:t>እግዚ</w:t>
      </w:r>
      <w:r w:rsidR="007E0CAE" w:rsidRPr="00EE501F">
        <w:rPr>
          <w:rFonts w:ascii="Abyssinica SIL" w:hAnsi="Abyssinica SIL" w:cs="Abyssinica SIL"/>
          <w:lang w:val="am-ET"/>
        </w:rPr>
        <w:t>አ</w:t>
      </w:r>
      <w:r w:rsidR="00573320" w:rsidRPr="00EE501F">
        <w:rPr>
          <w:rFonts w:ascii="Abyssinica SIL" w:hAnsi="Abyssinica SIL" w:cs="Abyssinica SIL"/>
          <w:lang w:val="am-ET"/>
        </w:rPr>
        <w:t xml:space="preserve"> ብ</w:t>
      </w:r>
      <w:r w:rsidR="00470652" w:rsidRPr="00EE501F">
        <w:rPr>
          <w:rFonts w:ascii="Abyssinica SIL" w:hAnsi="Abyssinica SIL" w:cs="Abyssinica SIL"/>
          <w:lang w:val="am-ET"/>
        </w:rPr>
        <w:t>ሔር</w:t>
      </w:r>
      <w:r w:rsidR="007E0CAE" w:rsidRPr="00EE501F">
        <w:rPr>
          <w:rFonts w:ascii="Abyssinica SIL" w:hAnsi="Abyssinica SIL" w:cs="Abyssinica SIL"/>
          <w:lang w:val="am-ET"/>
        </w:rPr>
        <w:t xml:space="preserve"> ገብረ እስመ ውስተ እዴሁ </w:t>
      </w:r>
      <w:r w:rsidR="00470652" w:rsidRPr="00EE501F">
        <w:rPr>
          <w:rFonts w:ascii="Abyssinica SIL" w:hAnsi="Abyssinica SIL" w:cs="Abyssinica SIL"/>
          <w:lang w:val="am-ET"/>
        </w:rPr>
        <w:t>ነፍሰ</w:t>
      </w:r>
      <w:r w:rsidR="007E0CAE" w:rsidRPr="00EE501F">
        <w:rPr>
          <w:rFonts w:ascii="Abyssinica SIL" w:hAnsi="Abyssinica SIL" w:cs="Abyssinica SIL"/>
          <w:lang w:val="am-ET"/>
        </w:rPr>
        <w:t xml:space="preserve"> </w:t>
      </w:r>
      <w:r w:rsidR="00470652" w:rsidRPr="00EE501F">
        <w:rPr>
          <w:rFonts w:ascii="Abyssinica SIL" w:hAnsi="Abyssinica SIL" w:cs="Abyssinica SIL"/>
          <w:lang w:val="am-ET"/>
        </w:rPr>
        <w:t>ኵ</w:t>
      </w:r>
      <w:r w:rsidR="007E0CAE" w:rsidRPr="00EE501F">
        <w:rPr>
          <w:rFonts w:ascii="Abyssinica SIL" w:hAnsi="Abyssinica SIL" w:cs="Abyssinica SIL"/>
          <w:lang w:val="am-ET"/>
        </w:rPr>
        <w:t xml:space="preserve">ሉ ሕያው ወመንፈሰ </w:t>
      </w:r>
      <w:r w:rsidR="00470652" w:rsidRPr="00EE501F">
        <w:rPr>
          <w:rFonts w:ascii="Abyssinica SIL" w:hAnsi="Abyssinica SIL" w:cs="Abyssinica SIL"/>
          <w:lang w:val="am-ET"/>
        </w:rPr>
        <w:t>ኵ</w:t>
      </w:r>
      <w:r w:rsidR="007E0CAE" w:rsidRPr="00EE501F">
        <w:rPr>
          <w:rFonts w:ascii="Abyssinica SIL" w:hAnsi="Abyssinica SIL" w:cs="Abyssinica SIL"/>
          <w:lang w:val="am-ET"/>
        </w:rPr>
        <w:t xml:space="preserve">ሉ ሰብእ </w:t>
      </w:r>
      <w:r w:rsidR="00470652" w:rsidRPr="00EE501F">
        <w:rPr>
          <w:rFonts w:ascii="Abyssinica SIL" w:hAnsi="Abyssinica SIL" w:cs="Abyssinica SIL"/>
          <w:lang w:val="am-ET"/>
        </w:rPr>
        <w:t>እዝነ</w:t>
      </w:r>
      <w:r w:rsidR="007E0CAE" w:rsidRPr="00EE501F">
        <w:rPr>
          <w:rFonts w:ascii="Abyssinica SIL" w:hAnsi="Abyssinica SIL" w:cs="Abyssinica SIL"/>
          <w:lang w:val="am-ET"/>
        </w:rPr>
        <w:t xml:space="preserve">ሰ ነገረ ይፈልጥ </w:t>
      </w:r>
      <w:r w:rsidR="0020057A" w:rsidRPr="00EE501F">
        <w:rPr>
          <w:rFonts w:ascii="Abyssinica SIL" w:hAnsi="Abyssinica SIL" w:cs="Abyssinica SIL"/>
          <w:lang w:val="am-ET"/>
        </w:rPr>
        <w:t>ወጕ</w:t>
      </w:r>
      <w:r w:rsidR="007E0CAE" w:rsidRPr="00EE501F">
        <w:rPr>
          <w:rFonts w:ascii="Abyssinica SIL" w:hAnsi="Abyssinica SIL" w:cs="Abyssinica SIL"/>
          <w:lang w:val="am-ET"/>
        </w:rPr>
        <w:t>ርዔ እክለ ይጥዕም በብዝኀ ዓመት ጥበብ ወበብዝኀ ንብረት ትምህርት እምኀቤሁ ጥበብ ወኃይል ሎቱ ምክር ወአእምሮ እመ ነሠተ መኑ</w:t>
      </w:r>
    </w:p>
    <w:p w14:paraId="1F7E735A" w14:textId="1264E349" w:rsidR="00525058" w:rsidRPr="00EE501F" w:rsidRDefault="00525058"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(fol. </w:t>
      </w:r>
      <w:r w:rsidRPr="00EE501F">
        <w:rPr>
          <w:rFonts w:ascii="Abyssinica SIL" w:hAnsi="Abyssinica SIL" w:cs="Abyssinica SIL"/>
          <w:lang w:val="am-ET"/>
        </w:rPr>
        <w:t>2</w:t>
      </w:r>
      <w:r w:rsidR="00EE501F" w:rsidRPr="00EE501F">
        <w:rPr>
          <w:rFonts w:ascii="Abyssinica SIL" w:hAnsi="Abyssinica SIL" w:cs="Abyssinica SIL"/>
          <w:lang w:val="am-ET"/>
        </w:rPr>
        <w:t>1</w:t>
      </w:r>
      <w:r w:rsidRPr="00EE501F">
        <w:rPr>
          <w:rFonts w:ascii="Abyssinica SIL" w:hAnsi="Abyssinica SIL" w:cs="Abyssinica SIL"/>
          <w:lang w:val="am-ET"/>
        </w:rPr>
        <w:t>v)</w:t>
      </w:r>
    </w:p>
    <w:p w14:paraId="2D93D807" w14:textId="68A510B2" w:rsidR="00087691" w:rsidRPr="00EE501F" w:rsidRDefault="003A44EF" w:rsidP="00EE501F">
      <w:pPr>
        <w:spacing w:after="0" w:line="240" w:lineRule="auto"/>
        <w:jc w:val="both"/>
        <w:rPr>
          <w:rFonts w:ascii="Abyssinica SIL" w:hAnsi="Abyssinica SIL" w:cs="Abyssinica SIL"/>
          <w:highlight w:val="lightGray"/>
          <w:lang w:val="am-ET"/>
        </w:rPr>
      </w:pPr>
      <w:r w:rsidRPr="00EE501F">
        <w:rPr>
          <w:rFonts w:ascii="Abyssinica SIL" w:hAnsi="Abyssinica SIL" w:cs="Abyssinica SIL"/>
          <w:lang w:val="am-ET"/>
        </w:rPr>
        <w:t xml:space="preserve">የሐንጽ፡፡ ወእመ ዐጸወ </w:t>
      </w:r>
      <w:r w:rsidR="00697B10" w:rsidRPr="00EE501F">
        <w:rPr>
          <w:rFonts w:ascii="Abyssinica SIL" w:hAnsi="Abyssinica SIL" w:cs="Abyssinica SIL"/>
          <w:lang w:val="am-ET"/>
        </w:rPr>
        <w:t>ላ</w:t>
      </w:r>
      <w:r w:rsidRPr="00EE501F">
        <w:rPr>
          <w:rFonts w:ascii="Abyssinica SIL" w:hAnsi="Abyssinica SIL" w:cs="Abyssinica SIL"/>
          <w:lang w:val="am-ET"/>
        </w:rPr>
        <w:t xml:space="preserve">ዕለ ሰብእ መኑ </w:t>
      </w:r>
      <w:r w:rsidR="00697B10" w:rsidRPr="00EE501F">
        <w:rPr>
          <w:rFonts w:ascii="Abyssinica SIL" w:hAnsi="Abyssinica SIL" w:cs="Abyssinica SIL"/>
          <w:lang w:val="am-ET"/>
        </w:rPr>
        <w:t>ያር</w:t>
      </w:r>
      <w:r w:rsidRPr="00EE501F">
        <w:rPr>
          <w:rFonts w:ascii="Abyssinica SIL" w:hAnsi="Abyssinica SIL" w:cs="Abyssinica SIL"/>
          <w:lang w:val="am-ET"/>
        </w:rPr>
        <w:t xml:space="preserve">ኁ፡፡ እመ ከልአ ሰማየ ያየብሳ </w:t>
      </w:r>
      <w:r w:rsidR="00697B10" w:rsidRPr="00EE501F">
        <w:rPr>
          <w:rFonts w:ascii="Abyssinica SIL" w:hAnsi="Abyssinica SIL" w:cs="Abyssinica SIL"/>
          <w:lang w:val="am-ET"/>
        </w:rPr>
        <w:t>ለ</w:t>
      </w:r>
      <w:r w:rsidRPr="00EE501F">
        <w:rPr>
          <w:rFonts w:ascii="Abyssinica SIL" w:hAnsi="Abyssinica SIL" w:cs="Abyssinica SIL"/>
          <w:lang w:val="am-ET"/>
        </w:rPr>
        <w:t xml:space="preserve">ምድር እመ ኃደጋ ትማስን ትትገፈታእ እምኃቤሁ ኀይል ወጽንዕ ዘዚአሁ ጥበብ </w:t>
      </w:r>
      <w:r w:rsidR="004E30A5" w:rsidRPr="00EE501F">
        <w:rPr>
          <w:rFonts w:ascii="Abyssinica SIL" w:hAnsi="Abyssinica SIL" w:cs="Abyssinica SIL"/>
          <w:lang w:val="am-ET"/>
        </w:rPr>
        <w:t>ወም</w:t>
      </w:r>
      <w:r w:rsidRPr="00EE501F">
        <w:rPr>
          <w:rFonts w:ascii="Abyssinica SIL" w:hAnsi="Abyssinica SIL" w:cs="Abyssinica SIL"/>
          <w:lang w:val="am-ET"/>
        </w:rPr>
        <w:t xml:space="preserve">ክር ይወስዶሙ </w:t>
      </w:r>
      <w:r w:rsidR="004E30A5" w:rsidRPr="00EE501F">
        <w:rPr>
          <w:rFonts w:ascii="Abyssinica SIL" w:hAnsi="Abyssinica SIL" w:cs="Abyssinica SIL"/>
          <w:lang w:val="am-ET"/>
        </w:rPr>
        <w:t>ለ</w:t>
      </w:r>
      <w:r w:rsidRPr="00EE501F">
        <w:rPr>
          <w:rFonts w:ascii="Abyssinica SIL" w:hAnsi="Abyssinica SIL" w:cs="Abyssinica SIL"/>
          <w:lang w:val="am-ET"/>
        </w:rPr>
        <w:t xml:space="preserve">መካርያን ይፄወው ወሰዶሙ ለመኳንተ ምድር </w:t>
      </w:r>
      <w:r w:rsidR="004E30A5" w:rsidRPr="00EE501F">
        <w:rPr>
          <w:rFonts w:ascii="Abyssinica SIL" w:hAnsi="Abyssinica SIL" w:cs="Abyssinica SIL"/>
          <w:lang w:val="am-ET"/>
        </w:rPr>
        <w:t>ወያ</w:t>
      </w:r>
      <w:r w:rsidRPr="00EE501F">
        <w:rPr>
          <w:rFonts w:ascii="Abyssinica SIL" w:hAnsi="Abyssinica SIL" w:cs="Abyssinica SIL"/>
          <w:lang w:val="am-ET"/>
        </w:rPr>
        <w:t xml:space="preserve">ነብሮሙ ለነገሥት ዲበ መናብርት ወአቅነቶሙ ቅናተ ውስተ </w:t>
      </w:r>
      <w:r w:rsidR="009F102F" w:rsidRPr="00EE501F">
        <w:rPr>
          <w:rFonts w:ascii="Abyssinica SIL" w:hAnsi="Abyssinica SIL" w:cs="Abyssinica SIL"/>
          <w:lang w:val="am-ET"/>
        </w:rPr>
        <w:t>ሐ</w:t>
      </w:r>
      <w:r w:rsidR="005915BA" w:rsidRPr="00EE501F">
        <w:rPr>
          <w:rFonts w:ascii="Abyssinica SIL" w:hAnsi="Abyssinica SIL" w:cs="Abyssinica SIL"/>
          <w:lang w:val="am-ET"/>
        </w:rPr>
        <w:t>ቋ</w:t>
      </w:r>
      <w:r w:rsidRPr="00EE501F">
        <w:rPr>
          <w:rFonts w:ascii="Abyssinica SIL" w:hAnsi="Abyssinica SIL" w:cs="Abyssinica SIL"/>
          <w:lang w:val="am-ET"/>
        </w:rPr>
        <w:t xml:space="preserve">ሆሙ ወይፌንዎሙ </w:t>
      </w:r>
      <w:r w:rsidR="005915BA" w:rsidRPr="00EE501F">
        <w:rPr>
          <w:rFonts w:ascii="Abyssinica SIL" w:hAnsi="Abyssinica SIL" w:cs="Abyssinica SIL"/>
          <w:lang w:val="am-ET"/>
        </w:rPr>
        <w:t>ለ</w:t>
      </w:r>
      <w:r w:rsidRPr="00EE501F">
        <w:rPr>
          <w:rFonts w:ascii="Abyssinica SIL" w:hAnsi="Abyssinica SIL" w:cs="Abyssinica SIL"/>
          <w:lang w:val="am-ET"/>
        </w:rPr>
        <w:t xml:space="preserve">ማርያን ይፄወው ወገፍትኦሙ </w:t>
      </w:r>
      <w:r w:rsidR="00DA25E2" w:rsidRPr="00EE501F">
        <w:rPr>
          <w:rFonts w:ascii="Abyssinica SIL" w:hAnsi="Abyssinica SIL" w:cs="Abyssinica SIL"/>
          <w:lang w:val="am-ET"/>
        </w:rPr>
        <w:t>ለ</w:t>
      </w:r>
      <w:r w:rsidRPr="00EE501F">
        <w:rPr>
          <w:rFonts w:ascii="Abyssinica SIL" w:hAnsi="Abyssinica SIL" w:cs="Abyssinica SIL"/>
          <w:lang w:val="am-ET"/>
        </w:rPr>
        <w:t xml:space="preserve">ኃያላነ ምድር፡፡ ወይመይጥ ከናፍሪሆሙ </w:t>
      </w:r>
      <w:r w:rsidR="00DA25E2" w:rsidRPr="00EE501F">
        <w:rPr>
          <w:rFonts w:ascii="Abyssinica SIL" w:hAnsi="Abyssinica SIL" w:cs="Abyssinica SIL"/>
          <w:lang w:val="am-ET"/>
        </w:rPr>
        <w:t>ለ</w:t>
      </w:r>
      <w:r w:rsidRPr="00EE501F">
        <w:rPr>
          <w:rFonts w:ascii="Abyssinica SIL" w:hAnsi="Abyssinica SIL" w:cs="Abyssinica SIL"/>
          <w:lang w:val="am-ET"/>
        </w:rPr>
        <w:t xml:space="preserve">መሀይምናን፡፡ ወያአምር </w:t>
      </w:r>
      <w:r w:rsidR="00DA25E2" w:rsidRPr="00EE501F">
        <w:rPr>
          <w:rFonts w:ascii="Abyssinica SIL" w:hAnsi="Abyssinica SIL" w:cs="Abyssinica SIL"/>
          <w:lang w:val="am-ET"/>
        </w:rPr>
        <w:t>ምክሮ</w:t>
      </w:r>
      <w:r w:rsidRPr="00EE501F">
        <w:rPr>
          <w:rFonts w:ascii="Abyssinica SIL" w:hAnsi="Abyssinica SIL" w:cs="Abyssinica SIL"/>
          <w:lang w:val="am-ET"/>
        </w:rPr>
        <w:t xml:space="preserve">ሙ ለሊቃናት ወያመጽእሎሙ ኀሳረ </w:t>
      </w:r>
      <w:r w:rsidR="00C316C9" w:rsidRPr="00EE501F">
        <w:rPr>
          <w:rFonts w:ascii="Abyssinica SIL" w:hAnsi="Abyssinica SIL" w:cs="Abyssinica SIL"/>
          <w:lang w:val="am-ET"/>
        </w:rPr>
        <w:t>ለ</w:t>
      </w:r>
      <w:r w:rsidRPr="00EE501F">
        <w:rPr>
          <w:rFonts w:ascii="Abyssinica SIL" w:hAnsi="Abyssinica SIL" w:cs="Abyssinica SIL"/>
          <w:lang w:val="am-ET"/>
        </w:rPr>
        <w:t xml:space="preserve">መላእክት ወይሣሀሎሙ ለትሑታን፡፡ ወይከሥት ዕሙቃተ እምጽልመት ወአውፅኦሙ ውስተ ብርሃን </w:t>
      </w:r>
      <w:r w:rsidR="00C316C9" w:rsidRPr="00EE501F">
        <w:rPr>
          <w:rFonts w:ascii="Abyssinica SIL" w:hAnsi="Abyssinica SIL" w:cs="Abyssinica SIL"/>
          <w:lang w:val="am-ET"/>
        </w:rPr>
        <w:t>ለጽላ</w:t>
      </w:r>
      <w:r w:rsidRPr="00EE501F">
        <w:rPr>
          <w:rFonts w:ascii="Abyssinica SIL" w:hAnsi="Abyssinica SIL" w:cs="Abyssinica SIL"/>
          <w:lang w:val="am-ET"/>
        </w:rPr>
        <w:t xml:space="preserve">ሎተ ሞት፡፡ ያዐወክኮሙ </w:t>
      </w:r>
      <w:r w:rsidR="0018223A" w:rsidRPr="00EE501F">
        <w:rPr>
          <w:rFonts w:ascii="Abyssinica SIL" w:hAnsi="Abyssinica SIL" w:cs="Abyssinica SIL"/>
          <w:lang w:val="am-ET"/>
        </w:rPr>
        <w:t>ለ</w:t>
      </w:r>
      <w:r w:rsidRPr="00EE501F">
        <w:rPr>
          <w:rFonts w:ascii="Abyssinica SIL" w:hAnsi="Abyssinica SIL" w:cs="Abyssinica SIL"/>
          <w:lang w:val="am-ET"/>
        </w:rPr>
        <w:t xml:space="preserve">አሕዛብ ወይትሐጐሉ </w:t>
      </w:r>
      <w:r w:rsidR="0018223A" w:rsidRPr="00EE501F">
        <w:rPr>
          <w:rFonts w:ascii="Abyssinica SIL" w:hAnsi="Abyssinica SIL" w:cs="Abyssinica SIL"/>
          <w:lang w:val="am-ET"/>
        </w:rPr>
        <w:t>ወይሠርዖ</w:t>
      </w:r>
      <w:r w:rsidRPr="00EE501F">
        <w:rPr>
          <w:rFonts w:ascii="Abyssinica SIL" w:hAnsi="Abyssinica SIL" w:cs="Abyssinica SIL"/>
          <w:lang w:val="am-ET"/>
        </w:rPr>
        <w:t xml:space="preserve">ሙ </w:t>
      </w:r>
      <w:r w:rsidR="0018223A" w:rsidRPr="00EE501F">
        <w:rPr>
          <w:rFonts w:ascii="Abyssinica SIL" w:hAnsi="Abyssinica SIL" w:cs="Abyssinica SIL"/>
          <w:lang w:val="am-ET"/>
        </w:rPr>
        <w:t>ለ</w:t>
      </w:r>
      <w:r w:rsidRPr="00EE501F">
        <w:rPr>
          <w:rFonts w:ascii="Abyssinica SIL" w:hAnsi="Abyssinica SIL" w:cs="Abyssinica SIL"/>
          <w:lang w:val="am-ET"/>
        </w:rPr>
        <w:t>አሕዛብ ወይመርሖሙ፡፡</w:t>
      </w:r>
      <w:r w:rsidR="00DA2E01" w:rsidRPr="00EE501F">
        <w:rPr>
          <w:rFonts w:ascii="Abyssinica SIL" w:hAnsi="Abyssinica SIL" w:cs="Abyssinica SIL"/>
          <w:lang w:val="am-ET"/>
        </w:rPr>
        <w:t xml:space="preserve"> ወይመይጥ ልቦሙ </w:t>
      </w:r>
      <w:r w:rsidR="003335BF" w:rsidRPr="00EE501F">
        <w:rPr>
          <w:rFonts w:ascii="Abyssinica SIL" w:hAnsi="Abyssinica SIL" w:cs="Abyssinica SIL"/>
          <w:lang w:val="am-ET"/>
        </w:rPr>
        <w:t>ለ</w:t>
      </w:r>
      <w:r w:rsidR="00DA2E01" w:rsidRPr="00EE501F">
        <w:rPr>
          <w:rFonts w:ascii="Abyssinica SIL" w:hAnsi="Abyssinica SIL" w:cs="Abyssinica SIL"/>
          <w:lang w:val="am-ET"/>
        </w:rPr>
        <w:t xml:space="preserve">መላእክተ ምድር </w:t>
      </w:r>
      <w:r w:rsidR="003335BF" w:rsidRPr="00EE501F">
        <w:rPr>
          <w:rFonts w:ascii="Abyssinica SIL" w:hAnsi="Abyssinica SIL" w:cs="Abyssinica SIL"/>
          <w:lang w:val="am-ET"/>
        </w:rPr>
        <w:t>ወአዔ</w:t>
      </w:r>
      <w:r w:rsidR="00DA2E01" w:rsidRPr="00EE501F">
        <w:rPr>
          <w:rFonts w:ascii="Abyssinica SIL" w:hAnsi="Abyssinica SIL" w:cs="Abyssinica SIL"/>
          <w:lang w:val="am-ET"/>
        </w:rPr>
        <w:t xml:space="preserve">ሎሙ ፍኖተ ኢያአምሩ፡፡ ወይመረስሱ ውስተ ጽልመት ወአኮ ብርሃን </w:t>
      </w:r>
      <w:r w:rsidR="00DA2E01" w:rsidRPr="00EE501F">
        <w:rPr>
          <w:rFonts w:ascii="Abyssinica SIL" w:hAnsi="Abyssinica SIL" w:cs="Abyssinica SIL"/>
          <w:lang w:val="am-ET"/>
        </w:rPr>
        <w:lastRenderedPageBreak/>
        <w:t xml:space="preserve">ወይተነትኑ ከመ ስኩር፡፡ ናሁዝ ዘርእየት ዐይንየ ወዘሰምዐት እዝንየ ወአአምር ዘከመ ታአምሩ አንትሙሂ፡፡ ወእምኔክሙሰ </w:t>
      </w:r>
      <w:r w:rsidR="00FC557D" w:rsidRPr="00EE501F">
        <w:rPr>
          <w:rFonts w:ascii="Abyssinica SIL" w:hAnsi="Abyssinica SIL" w:cs="Abyssinica SIL"/>
          <w:lang w:val="am-ET"/>
        </w:rPr>
        <w:t>ኢ</w:t>
      </w:r>
      <w:r w:rsidR="00DA2E01" w:rsidRPr="00EE501F">
        <w:rPr>
          <w:rFonts w:ascii="Abyssinica SIL" w:hAnsi="Abyssinica SIL" w:cs="Abyssinica SIL"/>
          <w:lang w:val="am-ET"/>
        </w:rPr>
        <w:t xml:space="preserve">የአብድ ሠናይሰ ሶበ የሐቱክሙ እንዘ </w:t>
      </w:r>
      <w:r w:rsidR="00FC557D" w:rsidRPr="00EE501F">
        <w:rPr>
          <w:rFonts w:ascii="Abyssinica SIL" w:hAnsi="Abyssinica SIL" w:cs="Abyssinica SIL"/>
          <w:lang w:val="am-ET"/>
        </w:rPr>
        <w:t>ኵ</w:t>
      </w:r>
      <w:r w:rsidR="00DA2E01" w:rsidRPr="00EE501F">
        <w:rPr>
          <w:rFonts w:ascii="Abyssinica SIL" w:hAnsi="Abyssinica SIL" w:cs="Abyssinica SIL"/>
          <w:lang w:val="am-ET"/>
        </w:rPr>
        <w:t xml:space="preserve">ሎ ትገብሩ </w:t>
      </w:r>
      <w:r w:rsidR="00FC557D" w:rsidRPr="00EE501F">
        <w:rPr>
          <w:rFonts w:ascii="Abyssinica SIL" w:hAnsi="Abyssinica SIL" w:cs="Abyssinica SIL"/>
          <w:lang w:val="am-ET"/>
        </w:rPr>
        <w:t>ኪ</w:t>
      </w:r>
      <w:r w:rsidR="00DA2E01" w:rsidRPr="00EE501F">
        <w:rPr>
          <w:rFonts w:ascii="Abyssinica SIL" w:hAnsi="Abyssinica SIL" w:cs="Abyssinica SIL"/>
          <w:lang w:val="am-ET"/>
        </w:rPr>
        <w:t>ያሁ ተኀሡ በምንትኑ ትትማሰልዎ</w:t>
      </w:r>
      <w:r w:rsidR="00683120" w:rsidRPr="00EE501F">
        <w:rPr>
          <w:rFonts w:ascii="Abyssinica SIL" w:hAnsi="Abyssinica SIL" w:cs="Abyssinica SIL"/>
          <w:lang w:val="am-ET"/>
        </w:rPr>
        <w:t xml:space="preserve">፡፡ ከመ ትትዋቀሥዎ፡፡ </w:t>
      </w:r>
      <w:r w:rsidR="00F73EAC" w:rsidRPr="00EE501F">
        <w:rPr>
          <w:rFonts w:ascii="Abyssinica SIL" w:hAnsi="Abyssinica SIL" w:cs="Abyssinica SIL"/>
          <w:lang w:val="am-ET"/>
        </w:rPr>
        <w:t>ለገጽሰ</w:t>
      </w:r>
      <w:r w:rsidR="00683120" w:rsidRPr="00EE501F">
        <w:rPr>
          <w:rFonts w:ascii="Abyssinica SIL" w:hAnsi="Abyssinica SIL" w:cs="Abyssinica SIL"/>
          <w:lang w:val="am-ET"/>
        </w:rPr>
        <w:t xml:space="preserve"> ታደልው ወለፌ </w:t>
      </w:r>
      <w:r w:rsidR="00F73EAC" w:rsidRPr="00EE501F">
        <w:rPr>
          <w:rFonts w:ascii="Abyssinica SIL" w:hAnsi="Abyssinica SIL" w:cs="Abyssinica SIL"/>
          <w:lang w:val="am-ET"/>
        </w:rPr>
        <w:t>ተኀብኡ</w:t>
      </w:r>
      <w:r w:rsidR="00683120" w:rsidRPr="00EE501F">
        <w:rPr>
          <w:rFonts w:ascii="Abyssinica SIL" w:hAnsi="Abyssinica SIL" w:cs="Abyssinica SIL"/>
          <w:lang w:val="am-ET"/>
        </w:rPr>
        <w:t xml:space="preserve"> ቀዳሚሁ አኮኑ፡፡ ኃይሉ</w:t>
      </w:r>
      <w:r w:rsidR="00F73EAC" w:rsidRPr="00EE501F">
        <w:rPr>
          <w:rFonts w:ascii="Abyssinica SIL" w:hAnsi="Abyssinica SIL" w:cs="Abyssinica SIL"/>
          <w:lang w:val="am-ET"/>
        </w:rPr>
        <w:t xml:space="preserve"> </w:t>
      </w:r>
      <w:r w:rsidR="00683120" w:rsidRPr="00EE501F">
        <w:rPr>
          <w:rFonts w:ascii="Abyssinica SIL" w:hAnsi="Abyssinica SIL" w:cs="Abyssinica SIL"/>
          <w:lang w:val="am-ET"/>
        </w:rPr>
        <w:t xml:space="preserve">ያፈርህክሙ፡፡ ወይመጽአክሙ ግሩም እምኃቤሁ </w:t>
      </w:r>
      <w:r w:rsidR="00D13500" w:rsidRPr="00EE501F">
        <w:rPr>
          <w:rFonts w:ascii="Abyssinica SIL" w:hAnsi="Abyssinica SIL" w:cs="Abyssinica SIL"/>
          <w:lang w:val="am-ET"/>
        </w:rPr>
        <w:t>ዘለ</w:t>
      </w:r>
      <w:r w:rsidR="00683120" w:rsidRPr="00EE501F">
        <w:rPr>
          <w:rFonts w:ascii="Abyssinica SIL" w:hAnsi="Abyssinica SIL" w:cs="Abyssinica SIL"/>
          <w:lang w:val="am-ET"/>
        </w:rPr>
        <w:t>ፉክ</w:t>
      </w:r>
      <w:r w:rsidR="00A37F76" w:rsidRPr="00EE501F">
        <w:rPr>
          <w:rFonts w:ascii="Abyssinica SIL" w:hAnsi="Abyssinica SIL" w:cs="Abyssinica SIL"/>
          <w:lang w:val="am-ET"/>
        </w:rPr>
        <w:t xml:space="preserve">ሙሂ ኀላፊ ከመ ሐመድ ወሥጋሂ መሬት ተጸመሙ ወእንብ ወእሥኀት እምሕምዝ፡፡ ወአስተጋብእ ሥጋየ </w:t>
      </w:r>
      <w:r w:rsidR="00350843" w:rsidRPr="00EE501F">
        <w:rPr>
          <w:rFonts w:ascii="Abyssinica SIL" w:hAnsi="Abyssinica SIL" w:cs="Abyssinica SIL"/>
          <w:lang w:val="am-ET"/>
        </w:rPr>
        <w:t>በስነ</w:t>
      </w:r>
      <w:r w:rsidR="00A37F76" w:rsidRPr="00EE501F">
        <w:rPr>
          <w:rFonts w:ascii="Abyssinica SIL" w:hAnsi="Abyssinica SIL" w:cs="Abyssinica SIL"/>
          <w:lang w:val="am-ET"/>
        </w:rPr>
        <w:t xml:space="preserve">ኒየ ወአጥቃ </w:t>
      </w:r>
      <w:r w:rsidR="00350843" w:rsidRPr="00EE501F">
        <w:rPr>
          <w:rFonts w:ascii="Abyssinica SIL" w:hAnsi="Abyssinica SIL" w:cs="Abyssinica SIL"/>
          <w:lang w:val="am-ET"/>
        </w:rPr>
        <w:t>ለነ</w:t>
      </w:r>
      <w:r w:rsidR="00A37F76" w:rsidRPr="00EE501F">
        <w:rPr>
          <w:rFonts w:ascii="Abyssinica SIL" w:hAnsi="Abyssinica SIL" w:cs="Abyssinica SIL"/>
          <w:lang w:val="am-ET"/>
        </w:rPr>
        <w:t>ፍስየ በእዴየ፡፡ ወእመሰ እትመጠዋ ኃያል፡፡ ወእማእኮሰ ተንሥታ ወ</w:t>
      </w:r>
    </w:p>
    <w:p w14:paraId="38122462" w14:textId="4077A6E9" w:rsidR="00525058" w:rsidRPr="00EE501F" w:rsidRDefault="00525058"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(fol. </w:t>
      </w:r>
      <w:r w:rsidRPr="00EE501F">
        <w:rPr>
          <w:rFonts w:ascii="Abyssinica SIL" w:hAnsi="Abyssinica SIL" w:cs="Abyssinica SIL"/>
          <w:lang w:val="am-ET"/>
        </w:rPr>
        <w:t>2</w:t>
      </w:r>
      <w:r w:rsidR="00EE501F" w:rsidRPr="00EE501F">
        <w:rPr>
          <w:rFonts w:ascii="Abyssinica SIL" w:hAnsi="Abyssinica SIL" w:cs="Abyssinica SIL"/>
          <w:lang w:val="am-ET"/>
        </w:rPr>
        <w:t>2</w:t>
      </w:r>
      <w:r w:rsidRPr="00EE501F">
        <w:rPr>
          <w:rFonts w:ascii="Abyssinica SIL" w:hAnsi="Abyssinica SIL" w:cs="Abyssinica SIL"/>
          <w:lang w:val="am-ET"/>
        </w:rPr>
        <w:t>v)</w:t>
      </w:r>
    </w:p>
    <w:p w14:paraId="121E7DB9" w14:textId="3CAC464F" w:rsidR="00962E1E" w:rsidRPr="00EE501F" w:rsidRDefault="00152C43" w:rsidP="00EE501F">
      <w:pPr>
        <w:spacing w:after="0" w:line="240" w:lineRule="auto"/>
        <w:jc w:val="both"/>
        <w:rPr>
          <w:rFonts w:ascii="Abyssinica SIL" w:hAnsi="Abyssinica SIL" w:cs="Abyssinica SIL"/>
          <w:highlight w:val="lightGray"/>
          <w:lang w:val="am-ET"/>
        </w:rPr>
      </w:pPr>
      <w:r w:rsidRPr="00EE501F">
        <w:rPr>
          <w:rFonts w:ascii="Abyssinica SIL" w:hAnsi="Abyssinica SIL" w:cs="Abyssinica SIL"/>
          <w:lang w:val="am-ET"/>
        </w:rPr>
        <w:t xml:space="preserve">እማእኮ እነግር፡፡ ወእወቅሥ ቅድሜሁ ወዝንቱ ይኩነኒ መድኃኒተ እስመ ኢይበውእ </w:t>
      </w:r>
      <w:r w:rsidR="004B4657" w:rsidRPr="00EE501F">
        <w:rPr>
          <w:rFonts w:ascii="Abyssinica SIL" w:hAnsi="Abyssinica SIL" w:cs="Abyssinica SIL"/>
          <w:lang w:val="am-ET"/>
        </w:rPr>
        <w:t>ቅድሜ</w:t>
      </w:r>
      <w:r w:rsidRPr="00EE501F">
        <w:rPr>
          <w:rFonts w:ascii="Abyssinica SIL" w:hAnsi="Abyssinica SIL" w:cs="Abyssinica SIL"/>
          <w:lang w:val="am-ET"/>
        </w:rPr>
        <w:t xml:space="preserve">ሁ ትምይንት ስምዑኒ ስምዑኒ ቃልየ እንግርክሙ እንዘ ታጸምኡኒ ናሁ ቀረብኩ ኃበ ፍትሕየ አእምር </w:t>
      </w:r>
      <w:r w:rsidR="004B4657" w:rsidRPr="00EE501F">
        <w:rPr>
          <w:rFonts w:ascii="Abyssinica SIL" w:hAnsi="Abyssinica SIL" w:cs="Abyssinica SIL"/>
          <w:lang w:val="am-ET"/>
        </w:rPr>
        <w:t>አ</w:t>
      </w:r>
      <w:r w:rsidRPr="00EE501F">
        <w:rPr>
          <w:rFonts w:ascii="Abyssinica SIL" w:hAnsi="Abyssinica SIL" w:cs="Abyssinica SIL"/>
          <w:lang w:val="am-ET"/>
        </w:rPr>
        <w:t>ነ ከመ ታስተረኢ ጽድቅየ</w:t>
      </w:r>
      <w:r w:rsidR="007338BF" w:rsidRPr="00EE501F">
        <w:rPr>
          <w:rFonts w:ascii="Abyssinica SIL" w:hAnsi="Abyssinica SIL" w:cs="Abyssinica SIL"/>
          <w:lang w:val="am-ET"/>
        </w:rPr>
        <w:t xml:space="preserve"> ወመኑ ውእቱ ዘትጸዐር ከማየ ከመ እጸመም ይእዜ ወአርምም፡፡ ወእኩን ከመ አብድ </w:t>
      </w:r>
      <w:r w:rsidR="00AA634B" w:rsidRPr="00EE501F">
        <w:rPr>
          <w:rFonts w:ascii="Abyssinica SIL" w:hAnsi="Abyssinica SIL" w:cs="Abyssinica SIL"/>
          <w:lang w:val="am-ET"/>
        </w:rPr>
        <w:t>ወእት</w:t>
      </w:r>
      <w:r w:rsidR="007338BF" w:rsidRPr="00EE501F">
        <w:rPr>
          <w:rFonts w:ascii="Abyssinica SIL" w:hAnsi="Abyssinica SIL" w:cs="Abyssinica SIL"/>
          <w:lang w:val="am-ET"/>
        </w:rPr>
        <w:t xml:space="preserve">ኃባእ እምገጽከ፡፡ </w:t>
      </w:r>
      <w:r w:rsidR="00AA634B" w:rsidRPr="00EE501F">
        <w:rPr>
          <w:rFonts w:ascii="Abyssinica SIL" w:hAnsi="Abyssinica SIL" w:cs="Abyssinica SIL"/>
          <w:lang w:val="am-ET"/>
        </w:rPr>
        <w:t>አእ</w:t>
      </w:r>
      <w:r w:rsidR="007338BF" w:rsidRPr="00EE501F">
        <w:rPr>
          <w:rFonts w:ascii="Abyssinica SIL" w:hAnsi="Abyssinica SIL" w:cs="Abyssinica SIL"/>
          <w:lang w:val="am-ET"/>
        </w:rPr>
        <w:t xml:space="preserve">ትት እምኔየ እዴከ ወኢያጥቀኒ ግርማከ፡፡ ወትጼውዐኒ ወአነሂ እሰጠወከ፡፡ ወእመሂ ተናገርከኒ አነሂ አወሥአከ፡፡ ሚመጠን እሙንቱ ኃጣውኢየ ወአበሳየ አርኢየኒ ምንት እማንቱ </w:t>
      </w:r>
      <w:r w:rsidR="00E11EE3" w:rsidRPr="00EE501F">
        <w:rPr>
          <w:rFonts w:ascii="Abyssinica SIL" w:hAnsi="Abyssinica SIL" w:cs="Abyssinica SIL"/>
          <w:lang w:val="am-ET"/>
        </w:rPr>
        <w:t>ለ</w:t>
      </w:r>
      <w:r w:rsidR="007338BF" w:rsidRPr="00EE501F">
        <w:rPr>
          <w:rFonts w:ascii="Abyssinica SIL" w:hAnsi="Abyssinica SIL" w:cs="Abyssinica SIL"/>
          <w:lang w:val="am-ET"/>
        </w:rPr>
        <w:t xml:space="preserve">ምንት ትሴውር እምኔየ ወትሬሲየኒ </w:t>
      </w:r>
      <w:r w:rsidR="00E11EE3" w:rsidRPr="00EE501F">
        <w:rPr>
          <w:rFonts w:ascii="Abyssinica SIL" w:hAnsi="Abyssinica SIL" w:cs="Abyssinica SIL"/>
          <w:lang w:val="am-ET"/>
        </w:rPr>
        <w:t>ጸላ</w:t>
      </w:r>
      <w:r w:rsidR="007338BF" w:rsidRPr="00EE501F">
        <w:rPr>
          <w:rFonts w:ascii="Abyssinica SIL" w:hAnsi="Abyssinica SIL" w:cs="Abyssinica SIL"/>
          <w:lang w:val="am-ET"/>
        </w:rPr>
        <w:t xml:space="preserve">ኢከ ወከመ ቈጽል ዘይትነገፍ እምነፋስ ታኀፍረኒ ወከመ </w:t>
      </w:r>
      <w:r w:rsidR="002D6F83" w:rsidRPr="00EE501F">
        <w:rPr>
          <w:rFonts w:ascii="Abyssinica SIL" w:hAnsi="Abyssinica SIL" w:cs="Abyssinica SIL"/>
          <w:lang w:val="am-ET"/>
        </w:rPr>
        <w:t>ሣዕር</w:t>
      </w:r>
      <w:r w:rsidR="007338BF" w:rsidRPr="00EE501F">
        <w:rPr>
          <w:rFonts w:ascii="Abyssinica SIL" w:hAnsi="Abyssinica SIL" w:cs="Abyssinica SIL"/>
          <w:lang w:val="am-ET"/>
        </w:rPr>
        <w:t xml:space="preserve"> ዘይነሥኦ ነፋስ </w:t>
      </w:r>
      <w:r w:rsidR="002D6F83" w:rsidRPr="00EE501F">
        <w:rPr>
          <w:rFonts w:ascii="Abyssinica SIL" w:hAnsi="Abyssinica SIL" w:cs="Abyssinica SIL"/>
          <w:lang w:val="am-ET"/>
        </w:rPr>
        <w:t>ታሠርሐኒ</w:t>
      </w:r>
      <w:r w:rsidR="007338BF" w:rsidRPr="00EE501F">
        <w:rPr>
          <w:rFonts w:ascii="Abyssinica SIL" w:hAnsi="Abyssinica SIL" w:cs="Abyssinica SIL"/>
          <w:lang w:val="am-ET"/>
        </w:rPr>
        <w:t xml:space="preserve"> እስመ ጸሐፍከ እከየ ላዕሌየ፡፡ ወዐቀብከ </w:t>
      </w:r>
      <w:r w:rsidR="000B48BA" w:rsidRPr="00EE501F">
        <w:rPr>
          <w:rFonts w:ascii="Abyssinica SIL" w:hAnsi="Abyssinica SIL" w:cs="Abyssinica SIL"/>
          <w:lang w:val="am-ET"/>
        </w:rPr>
        <w:t>ሊተ</w:t>
      </w:r>
      <w:r w:rsidR="007338BF" w:rsidRPr="00EE501F">
        <w:rPr>
          <w:rFonts w:ascii="Abyssinica SIL" w:hAnsi="Abyssinica SIL" w:cs="Abyssinica SIL"/>
          <w:lang w:val="am-ET"/>
        </w:rPr>
        <w:t xml:space="preserve"> ኃጢአተ ንእስየ ወአቅነታከኒያ ወአቀምኮን </w:t>
      </w:r>
      <w:r w:rsidR="000B48BA" w:rsidRPr="00EE501F">
        <w:rPr>
          <w:rFonts w:ascii="Abyssinica SIL" w:hAnsi="Abyssinica SIL" w:cs="Abyssinica SIL"/>
          <w:lang w:val="am-ET"/>
        </w:rPr>
        <w:t>ለ</w:t>
      </w:r>
      <w:r w:rsidR="007338BF" w:rsidRPr="00EE501F">
        <w:rPr>
          <w:rFonts w:ascii="Abyssinica SIL" w:hAnsi="Abyssinica SIL" w:cs="Abyssinica SIL"/>
          <w:lang w:val="am-ET"/>
        </w:rPr>
        <w:t xml:space="preserve">እገርየ ውስተ ዳሕፅ ወሤምከ </w:t>
      </w:r>
      <w:r w:rsidR="000B48BA" w:rsidRPr="00EE501F">
        <w:rPr>
          <w:rFonts w:ascii="Abyssinica SIL" w:hAnsi="Abyssinica SIL" w:cs="Abyssinica SIL"/>
          <w:lang w:val="am-ET"/>
        </w:rPr>
        <w:t>ሊ</w:t>
      </w:r>
      <w:r w:rsidR="007338BF" w:rsidRPr="00EE501F">
        <w:rPr>
          <w:rFonts w:ascii="Abyssinica SIL" w:hAnsi="Abyssinica SIL" w:cs="Abyssinica SIL"/>
          <w:lang w:val="am-ET"/>
        </w:rPr>
        <w:t xml:space="preserve">ተ </w:t>
      </w:r>
      <w:r w:rsidR="000B48BA" w:rsidRPr="00EE501F">
        <w:rPr>
          <w:rFonts w:ascii="Abyssinica SIL" w:hAnsi="Abyssinica SIL" w:cs="Abyssinica SIL"/>
          <w:lang w:val="am-ET"/>
        </w:rPr>
        <w:t>ኵ</w:t>
      </w:r>
      <w:r w:rsidR="007338BF" w:rsidRPr="00EE501F">
        <w:rPr>
          <w:rFonts w:ascii="Abyssinica SIL" w:hAnsi="Abyssinica SIL" w:cs="Abyssinica SIL"/>
          <w:lang w:val="am-ET"/>
        </w:rPr>
        <w:t xml:space="preserve">ሎ ምግባርየ ወሶበ እምቆመት እግርየ ኀይገኒ፡፡ </w:t>
      </w:r>
      <w:r w:rsidR="00A52253" w:rsidRPr="00EE501F">
        <w:rPr>
          <w:rFonts w:ascii="Abyssinica SIL" w:hAnsi="Abyssinica SIL" w:cs="Abyssinica SIL"/>
          <w:lang w:val="am-ET"/>
        </w:rPr>
        <w:t>ወአብለ</w:t>
      </w:r>
      <w:r w:rsidR="007338BF" w:rsidRPr="00EE501F">
        <w:rPr>
          <w:rFonts w:ascii="Abyssinica SIL" w:hAnsi="Abyssinica SIL" w:cs="Abyssinica SIL"/>
          <w:lang w:val="am-ET"/>
        </w:rPr>
        <w:t xml:space="preserve">ይከኒ ከመ ዝቅ አው ከመ ልብስ ብላዐ </w:t>
      </w:r>
      <w:r w:rsidR="00A52253" w:rsidRPr="00EE501F">
        <w:rPr>
          <w:rFonts w:ascii="Abyssinica SIL" w:hAnsi="Abyssinica SIL" w:cs="Abyssinica SIL"/>
          <w:lang w:val="am-ET"/>
        </w:rPr>
        <w:t>ቊንቊ</w:t>
      </w:r>
      <w:r w:rsidR="007338BF" w:rsidRPr="00EE501F">
        <w:rPr>
          <w:rFonts w:ascii="Abyssinica SIL" w:hAnsi="Abyssinica SIL" w:cs="Abyssinica SIL"/>
          <w:lang w:val="am-ET"/>
        </w:rPr>
        <w:t>ኔ መዋቲ ዘ</w:t>
      </w:r>
      <w:r w:rsidR="00F04DDA" w:rsidRPr="00EE501F">
        <w:rPr>
          <w:rFonts w:ascii="Abyssinica SIL" w:hAnsi="Abyssinica SIL" w:cs="Abyssinica SIL"/>
          <w:lang w:val="am-ET"/>
        </w:rPr>
        <w:t>ይትወለ</w:t>
      </w:r>
      <w:r w:rsidR="007338BF" w:rsidRPr="00EE501F">
        <w:rPr>
          <w:rFonts w:ascii="Abyssinica SIL" w:hAnsi="Abyssinica SIL" w:cs="Abyssinica SIL"/>
          <w:lang w:val="am-ET"/>
        </w:rPr>
        <w:t>ድ እምአንስት ሕዳጥ መዋዕሊሁ ወምሉእ መቅሠፍተ፡፡ ወይፈሪ ከመ ጽጌ ወይወድቅ</w:t>
      </w:r>
      <w:r w:rsidR="009E1771" w:rsidRPr="00EE501F">
        <w:rPr>
          <w:rFonts w:ascii="Abyssinica SIL" w:hAnsi="Abyssinica SIL" w:cs="Abyssinica SIL"/>
          <w:lang w:val="am-ET"/>
        </w:rPr>
        <w:t xml:space="preserve"> ወይኀልፍ፡፡ ከመ ጽላሎት ወኢይሄሉ እንከ ወዝኒ አኮኑ ሐተተከ፡፡ ወሎቱኒ አባእከ ቅድሜከ ይትዋቀሥ፡፡ መኑ ይነጽሕ እምርስሕት፡፡ ወኢመኑሂ ወዘአሐተ ዕለተ ሐይወ በዲበ ምድር እስመ </w:t>
      </w:r>
      <w:r w:rsidR="005F67AD" w:rsidRPr="00EE501F">
        <w:rPr>
          <w:rFonts w:ascii="Abyssinica SIL" w:hAnsi="Abyssinica SIL" w:cs="Abyssinica SIL"/>
          <w:lang w:val="am-ET"/>
        </w:rPr>
        <w:t>ኆ</w:t>
      </w:r>
      <w:r w:rsidR="009E1771" w:rsidRPr="00EE501F">
        <w:rPr>
          <w:rFonts w:ascii="Abyssinica SIL" w:hAnsi="Abyssinica SIL" w:cs="Abyssinica SIL"/>
          <w:lang w:val="am-ET"/>
        </w:rPr>
        <w:t xml:space="preserve">ሉቅ አውራኂሁኒ በኃቤሁ ወትሁቦ ዕድሜሁ ወኢየኀልፍ እምኔሁ ከመ ያዕርፍ ወይትዐቀብ </w:t>
      </w:r>
      <w:r w:rsidR="008103F9" w:rsidRPr="00EE501F">
        <w:rPr>
          <w:rFonts w:ascii="Abyssinica SIL" w:hAnsi="Abyssinica SIL" w:cs="Abyssinica SIL"/>
          <w:lang w:val="am-ET"/>
        </w:rPr>
        <w:t>ለ</w:t>
      </w:r>
      <w:r w:rsidR="009E1771" w:rsidRPr="00EE501F">
        <w:rPr>
          <w:rFonts w:ascii="Abyssinica SIL" w:hAnsi="Abyssinica SIL" w:cs="Abyssinica SIL"/>
          <w:lang w:val="am-ET"/>
        </w:rPr>
        <w:t xml:space="preserve">ሕይወቱ ከመ ሀሳብ ዕፅኒ </w:t>
      </w:r>
      <w:r w:rsidR="008103F9" w:rsidRPr="00EE501F">
        <w:rPr>
          <w:rFonts w:ascii="Abyssinica SIL" w:hAnsi="Abyssinica SIL" w:cs="Abyssinica SIL"/>
          <w:lang w:val="am-ET"/>
        </w:rPr>
        <w:t>ቦ</w:t>
      </w:r>
      <w:r w:rsidR="009E1771" w:rsidRPr="00EE501F">
        <w:rPr>
          <w:rFonts w:ascii="Abyssinica SIL" w:hAnsi="Abyssinica SIL" w:cs="Abyssinica SIL"/>
          <w:lang w:val="am-ET"/>
        </w:rPr>
        <w:t>ተስፋ ተገዚምሂ ይደግም ይሠርጽ</w:t>
      </w:r>
    </w:p>
    <w:p w14:paraId="3B7F4D51" w14:textId="5F58F8FE" w:rsidR="00525058" w:rsidRPr="00EE501F" w:rsidRDefault="00525058"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(fol. </w:t>
      </w:r>
      <w:r w:rsidRPr="00EE501F">
        <w:rPr>
          <w:rFonts w:ascii="Abyssinica SIL" w:hAnsi="Abyssinica SIL" w:cs="Abyssinica SIL"/>
          <w:lang w:val="am-ET"/>
        </w:rPr>
        <w:t>2</w:t>
      </w:r>
      <w:r w:rsidR="00EE501F" w:rsidRPr="00EE501F">
        <w:rPr>
          <w:rFonts w:ascii="Abyssinica SIL" w:hAnsi="Abyssinica SIL" w:cs="Abyssinica SIL"/>
          <w:lang w:val="am-ET"/>
        </w:rPr>
        <w:t>3</w:t>
      </w:r>
      <w:r w:rsidRPr="00EE501F">
        <w:rPr>
          <w:rFonts w:ascii="Abyssinica SIL" w:hAnsi="Abyssinica SIL" w:cs="Abyssinica SIL"/>
          <w:lang w:val="am-ET"/>
        </w:rPr>
        <w:t>v)</w:t>
      </w:r>
    </w:p>
    <w:p w14:paraId="7950BE25" w14:textId="489FF4CE" w:rsidR="00BA6A3A" w:rsidRPr="00EE501F" w:rsidRDefault="00065F77" w:rsidP="00EE501F">
      <w:pPr>
        <w:spacing w:after="0" w:line="240" w:lineRule="auto"/>
        <w:jc w:val="both"/>
        <w:rPr>
          <w:rFonts w:ascii="Abyssinica SIL" w:hAnsi="Abyssinica SIL" w:cs="Abyssinica SIL"/>
          <w:highlight w:val="lightGray"/>
          <w:lang w:val="am-ET"/>
        </w:rPr>
      </w:pPr>
      <w:r w:rsidRPr="00EE501F">
        <w:rPr>
          <w:rFonts w:ascii="Abyssinica SIL" w:hAnsi="Abyssinica SIL" w:cs="Abyssinica SIL"/>
          <w:lang w:val="am-ET"/>
        </w:rPr>
        <w:t>ወኀይሉ</w:t>
      </w:r>
      <w:r w:rsidR="00DC4B99" w:rsidRPr="00EE501F">
        <w:rPr>
          <w:rFonts w:ascii="Abyssinica SIL" w:hAnsi="Abyssinica SIL" w:cs="Abyssinica SIL"/>
          <w:lang w:val="am-ET"/>
        </w:rPr>
        <w:t xml:space="preserve">ኒ ኢይኀልቅ ወእመሂ ረሥአ በውስተ ምድር </w:t>
      </w:r>
      <w:r w:rsidRPr="00EE501F">
        <w:rPr>
          <w:rFonts w:ascii="Abyssinica SIL" w:hAnsi="Abyssinica SIL" w:cs="Abyssinica SIL"/>
          <w:lang w:val="am-ET"/>
        </w:rPr>
        <w:t>ሥርው</w:t>
      </w:r>
      <w:r w:rsidR="00DC4B99" w:rsidRPr="00EE501F">
        <w:rPr>
          <w:rFonts w:ascii="Abyssinica SIL" w:hAnsi="Abyssinica SIL" w:cs="Abyssinica SIL"/>
          <w:lang w:val="am-ET"/>
        </w:rPr>
        <w:t xml:space="preserve"> ወእመሂ ሞተ በውስተ </w:t>
      </w:r>
      <w:r w:rsidR="0084255A" w:rsidRPr="00EE501F">
        <w:rPr>
          <w:rFonts w:ascii="Abyssinica SIL" w:hAnsi="Abyssinica SIL" w:cs="Abyssinica SIL"/>
          <w:lang w:val="am-ET"/>
        </w:rPr>
        <w:t>ኰኵ</w:t>
      </w:r>
      <w:r w:rsidR="00DC4B99" w:rsidRPr="00EE501F">
        <w:rPr>
          <w:rFonts w:ascii="Abyssinica SIL" w:hAnsi="Abyssinica SIL" w:cs="Abyssinica SIL"/>
          <w:lang w:val="am-ET"/>
        </w:rPr>
        <w:t>ሕ አዕጹቂሁ ወእመዐዛ ይሠርጽ ወይፈሪ ከ</w:t>
      </w:r>
      <w:r w:rsidR="0084255A" w:rsidRPr="00EE501F">
        <w:rPr>
          <w:rFonts w:ascii="Abyssinica SIL" w:hAnsi="Abyssinica SIL" w:cs="Abyssinica SIL"/>
          <w:lang w:val="am-ET"/>
        </w:rPr>
        <w:t>መ</w:t>
      </w:r>
      <w:r w:rsidR="00DC4B99" w:rsidRPr="00EE501F">
        <w:rPr>
          <w:rFonts w:ascii="Abyssinica SIL" w:hAnsi="Abyssinica SIL" w:cs="Abyssinica SIL"/>
          <w:lang w:val="am-ET"/>
        </w:rPr>
        <w:t xml:space="preserve"> ሐዲስ ተክል ወሰብእሰ እምከመ ሞተ ይጸይእ ወእምከመ ሞተ መዋቲ ኢይሄሉ እንከ ባሕርኒ </w:t>
      </w:r>
      <w:r w:rsidR="0084255A" w:rsidRPr="00EE501F">
        <w:rPr>
          <w:rFonts w:ascii="Abyssinica SIL" w:hAnsi="Abyssinica SIL" w:cs="Abyssinica SIL"/>
          <w:lang w:val="am-ET"/>
        </w:rPr>
        <w:t>ቦ</w:t>
      </w:r>
      <w:r w:rsidR="00DC4B99" w:rsidRPr="00EE501F">
        <w:rPr>
          <w:rFonts w:ascii="Abyssinica SIL" w:hAnsi="Abyssinica SIL" w:cs="Abyssinica SIL"/>
          <w:lang w:val="am-ET"/>
        </w:rPr>
        <w:t xml:space="preserve">ሶበ ይቀብል ወፈለግኒ ይነጽፍ፡፡ ወይየብስ ወሰብእሰ እምከመ ኖመ ኢይነቅህ </w:t>
      </w:r>
      <w:r w:rsidR="007E14AF" w:rsidRPr="00EE501F">
        <w:rPr>
          <w:rFonts w:ascii="Abyssinica SIL" w:hAnsi="Abyssinica SIL" w:cs="Abyssinica SIL"/>
          <w:lang w:val="am-ET"/>
        </w:rPr>
        <w:t>እንከ</w:t>
      </w:r>
      <w:r w:rsidR="00DC4B99" w:rsidRPr="00EE501F">
        <w:rPr>
          <w:rFonts w:ascii="Abyssinica SIL" w:hAnsi="Abyssinica SIL" w:cs="Abyssinica SIL"/>
          <w:lang w:val="am-ET"/>
        </w:rPr>
        <w:t xml:space="preserve"> እስከ እመ ይትረኀው ሰማይ ወይነቅሁ </w:t>
      </w:r>
      <w:r w:rsidR="007A3379" w:rsidRPr="00EE501F">
        <w:rPr>
          <w:rFonts w:ascii="Abyssinica SIL" w:hAnsi="Abyssinica SIL" w:cs="Abyssinica SIL"/>
          <w:lang w:val="am-ET"/>
        </w:rPr>
        <w:t>እምንዋሞ</w:t>
      </w:r>
      <w:r w:rsidR="00DC4B99" w:rsidRPr="00EE501F">
        <w:rPr>
          <w:rFonts w:ascii="Abyssinica SIL" w:hAnsi="Abyssinica SIL" w:cs="Abyssinica SIL"/>
          <w:lang w:val="am-ET"/>
        </w:rPr>
        <w:t xml:space="preserve">ሙ፡፡ እምኀየሰኒ ሶበ ውስተ መቃብር ዐቀብከኒ ወእምኃባእከኒ እስከ ይቈርር መዐትከ ወእምዐደምከኒ እስከ አመ ትዜከረኒ ሶቤሁ የሐዩ ሰብእ </w:t>
      </w:r>
      <w:r w:rsidR="000F1B10" w:rsidRPr="00EE501F">
        <w:rPr>
          <w:rFonts w:ascii="Abyssinica SIL" w:hAnsi="Abyssinica SIL" w:cs="Abyssinica SIL"/>
          <w:lang w:val="am-ET"/>
        </w:rPr>
        <w:t>እምድኅ</w:t>
      </w:r>
      <w:r w:rsidR="00DC4B99" w:rsidRPr="00EE501F">
        <w:rPr>
          <w:rFonts w:ascii="Abyssinica SIL" w:hAnsi="Abyssinica SIL" w:cs="Abyssinica SIL"/>
          <w:lang w:val="am-ET"/>
        </w:rPr>
        <w:t xml:space="preserve">ረ ሞተ እምተዐገስኩ እስከ እትወለድ ዳግመ ወእምአውሣእኩከ ጊዜ </w:t>
      </w:r>
      <w:r w:rsidR="000F1B10" w:rsidRPr="00EE501F">
        <w:rPr>
          <w:rFonts w:ascii="Abyssinica SIL" w:hAnsi="Abyssinica SIL" w:cs="Abyssinica SIL"/>
          <w:lang w:val="am-ET"/>
        </w:rPr>
        <w:t>ጸዋዕከኒ</w:t>
      </w:r>
      <w:r w:rsidR="00DC4B99" w:rsidRPr="00EE501F">
        <w:rPr>
          <w:rFonts w:ascii="Abyssinica SIL" w:hAnsi="Abyssinica SIL" w:cs="Abyssinica SIL"/>
          <w:lang w:val="am-ET"/>
        </w:rPr>
        <w:t xml:space="preserve"> ወኢተመንን ተግባረ እዴከ </w:t>
      </w:r>
      <w:r w:rsidR="000F1B10" w:rsidRPr="00EE501F">
        <w:rPr>
          <w:rFonts w:ascii="Abyssinica SIL" w:hAnsi="Abyssinica SIL" w:cs="Abyssinica SIL"/>
          <w:lang w:val="am-ET"/>
        </w:rPr>
        <w:t>ኆለ</w:t>
      </w:r>
      <w:r w:rsidR="00DC4B99" w:rsidRPr="00EE501F">
        <w:rPr>
          <w:rFonts w:ascii="Abyssinica SIL" w:hAnsi="Abyssinica SIL" w:cs="Abyssinica SIL"/>
          <w:lang w:val="am-ET"/>
        </w:rPr>
        <w:t>ቈኑ ኀጣውኢየ፡፡ አሐተኒ አልቦኑ ዘረሳዕከ ሊተ አ</w:t>
      </w:r>
      <w:r w:rsidR="00A9460D" w:rsidRPr="00EE501F">
        <w:rPr>
          <w:rFonts w:ascii="Abyssinica SIL" w:hAnsi="Abyssinica SIL" w:cs="Abyssinica SIL"/>
          <w:lang w:val="am-ET"/>
        </w:rPr>
        <w:t>በ</w:t>
      </w:r>
      <w:r w:rsidR="00DC4B99" w:rsidRPr="00EE501F">
        <w:rPr>
          <w:rFonts w:ascii="Abyssinica SIL" w:hAnsi="Abyssinica SIL" w:cs="Abyssinica SIL"/>
          <w:lang w:val="am-ET"/>
        </w:rPr>
        <w:t xml:space="preserve">ሳየ ኃተምከኑ ውስተ </w:t>
      </w:r>
      <w:r w:rsidR="00A9460D" w:rsidRPr="00EE501F">
        <w:rPr>
          <w:rFonts w:ascii="Abyssinica SIL" w:hAnsi="Abyssinica SIL" w:cs="Abyssinica SIL"/>
          <w:lang w:val="am-ET"/>
        </w:rPr>
        <w:t>ቊ</w:t>
      </w:r>
      <w:r w:rsidR="00DC4B99" w:rsidRPr="00EE501F">
        <w:rPr>
          <w:rFonts w:ascii="Abyssinica SIL" w:hAnsi="Abyssinica SIL" w:cs="Abyssinica SIL"/>
          <w:lang w:val="am-ET"/>
        </w:rPr>
        <w:t>ና</w:t>
      </w:r>
      <w:r w:rsidR="00E70876" w:rsidRPr="00EE501F">
        <w:rPr>
          <w:rFonts w:ascii="Abyssinica SIL" w:hAnsi="Abyssinica SIL" w:cs="Abyssinica SIL"/>
          <w:lang w:val="am-ET"/>
        </w:rPr>
        <w:t>መት</w:t>
      </w:r>
      <w:r w:rsidR="00DC4B99" w:rsidRPr="00EE501F">
        <w:rPr>
          <w:rFonts w:ascii="Abyssinica SIL" w:hAnsi="Abyssinica SIL" w:cs="Abyssinica SIL"/>
          <w:lang w:val="am-ET"/>
        </w:rPr>
        <w:t xml:space="preserve"> ጌጋይየ </w:t>
      </w:r>
      <w:r w:rsidR="00E70876" w:rsidRPr="00EE501F">
        <w:rPr>
          <w:rFonts w:ascii="Abyssinica SIL" w:hAnsi="Abyssinica SIL" w:cs="Abyssinica SIL"/>
          <w:lang w:val="am-ET"/>
        </w:rPr>
        <w:t>ወኵ</w:t>
      </w:r>
      <w:r w:rsidR="00DC4B99" w:rsidRPr="00EE501F">
        <w:rPr>
          <w:rFonts w:ascii="Abyssinica SIL" w:hAnsi="Abyssinica SIL" w:cs="Abyssinica SIL"/>
          <w:lang w:val="am-ET"/>
        </w:rPr>
        <w:t xml:space="preserve">ሎ ዘአበስኩ </w:t>
      </w:r>
      <w:r w:rsidR="00BC6830" w:rsidRPr="00EE501F">
        <w:rPr>
          <w:rFonts w:ascii="Abyssinica SIL" w:hAnsi="Abyssinica SIL" w:cs="Abyssinica SIL"/>
          <w:lang w:val="am-ET"/>
        </w:rPr>
        <w:t>ዘላዕሌ</w:t>
      </w:r>
      <w:r w:rsidR="00DC4B99" w:rsidRPr="00EE501F">
        <w:rPr>
          <w:rFonts w:ascii="Abyssinica SIL" w:hAnsi="Abyssinica SIL" w:cs="Abyssinica SIL"/>
          <w:lang w:val="am-ET"/>
        </w:rPr>
        <w:t xml:space="preserve">የ ከመ </w:t>
      </w:r>
      <w:r w:rsidR="00BC6830" w:rsidRPr="00EE501F">
        <w:rPr>
          <w:rFonts w:ascii="Abyssinica SIL" w:hAnsi="Abyssinica SIL" w:cs="Abyssinica SIL"/>
          <w:lang w:val="am-ET"/>
        </w:rPr>
        <w:t>ደ</w:t>
      </w:r>
      <w:r w:rsidR="00DC4B99" w:rsidRPr="00EE501F">
        <w:rPr>
          <w:rFonts w:ascii="Abyssinica SIL" w:hAnsi="Abyssinica SIL" w:cs="Abyssinica SIL"/>
          <w:lang w:val="am-ET"/>
        </w:rPr>
        <w:t xml:space="preserve">ብር </w:t>
      </w:r>
      <w:r w:rsidR="00182B15" w:rsidRPr="00EE501F">
        <w:rPr>
          <w:rFonts w:ascii="Abyssinica SIL" w:hAnsi="Abyssinica SIL" w:cs="Abyssinica SIL"/>
          <w:lang w:val="am-ET"/>
        </w:rPr>
        <w:t>ዘንሕለ</w:t>
      </w:r>
      <w:r w:rsidR="00DC4B99" w:rsidRPr="00EE501F">
        <w:rPr>
          <w:rFonts w:ascii="Abyssinica SIL" w:hAnsi="Abyssinica SIL" w:cs="Abyssinica SIL"/>
          <w:lang w:val="am-ET"/>
        </w:rPr>
        <w:t xml:space="preserve"> ወወድቀ </w:t>
      </w:r>
      <w:r w:rsidR="00C6585A" w:rsidRPr="00EE501F">
        <w:rPr>
          <w:rFonts w:ascii="Abyssinica SIL" w:hAnsi="Abyssinica SIL" w:cs="Abyssinica SIL"/>
          <w:lang w:val="am-ET"/>
        </w:rPr>
        <w:t>ወኰኵ</w:t>
      </w:r>
      <w:r w:rsidR="00DC4B99" w:rsidRPr="00EE501F">
        <w:rPr>
          <w:rFonts w:ascii="Abyssinica SIL" w:hAnsi="Abyssinica SIL" w:cs="Abyssinica SIL"/>
          <w:lang w:val="am-ET"/>
        </w:rPr>
        <w:t xml:space="preserve">ሕኒ </w:t>
      </w:r>
      <w:r w:rsidR="00C6585A" w:rsidRPr="00EE501F">
        <w:rPr>
          <w:rFonts w:ascii="Abyssinica SIL" w:hAnsi="Abyssinica SIL" w:cs="Abyssinica SIL"/>
          <w:lang w:val="am-ET"/>
        </w:rPr>
        <w:t>ይበሊ</w:t>
      </w:r>
      <w:r w:rsidR="00DC4B99" w:rsidRPr="00EE501F">
        <w:rPr>
          <w:rFonts w:ascii="Abyssinica SIL" w:hAnsi="Abyssinica SIL" w:cs="Abyssinica SIL"/>
          <w:lang w:val="am-ET"/>
        </w:rPr>
        <w:t xml:space="preserve"> በውስተ ምንባሩ፡፡ ወእብንሂ </w:t>
      </w:r>
      <w:r w:rsidR="00A94160" w:rsidRPr="00EE501F">
        <w:rPr>
          <w:rFonts w:ascii="Abyssinica SIL" w:hAnsi="Abyssinica SIL" w:cs="Abyssinica SIL"/>
          <w:lang w:val="am-ET"/>
        </w:rPr>
        <w:t>ይለ</w:t>
      </w:r>
      <w:r w:rsidR="00DC4B99" w:rsidRPr="00EE501F">
        <w:rPr>
          <w:rFonts w:ascii="Abyssinica SIL" w:hAnsi="Abyssinica SIL" w:cs="Abyssinica SIL"/>
          <w:lang w:val="am-ET"/>
        </w:rPr>
        <w:t xml:space="preserve">ምጽ </w:t>
      </w:r>
      <w:r w:rsidR="00A94160" w:rsidRPr="00EE501F">
        <w:rPr>
          <w:rFonts w:ascii="Abyssinica SIL" w:hAnsi="Abyssinica SIL" w:cs="Abyssinica SIL"/>
          <w:lang w:val="am-ET"/>
        </w:rPr>
        <w:t>እ</w:t>
      </w:r>
      <w:r w:rsidR="00DC4B99" w:rsidRPr="00EE501F">
        <w:rPr>
          <w:rFonts w:ascii="Abyssinica SIL" w:hAnsi="Abyssinica SIL" w:cs="Abyssinica SIL"/>
          <w:lang w:val="am-ET"/>
        </w:rPr>
        <w:t xml:space="preserve">ማይ፡፡ ወማይኒ ይደፍን በማዕበል ምድረ ልዑለ ወአሕጐልከ ትዕግስቶ </w:t>
      </w:r>
      <w:r w:rsidR="00A94160" w:rsidRPr="00EE501F">
        <w:rPr>
          <w:rFonts w:ascii="Abyssinica SIL" w:hAnsi="Abyssinica SIL" w:cs="Abyssinica SIL"/>
          <w:lang w:val="am-ET"/>
        </w:rPr>
        <w:t>ለ</w:t>
      </w:r>
      <w:r w:rsidR="00DC4B99" w:rsidRPr="00EE501F">
        <w:rPr>
          <w:rFonts w:ascii="Abyssinica SIL" w:hAnsi="Abyssinica SIL" w:cs="Abyssinica SIL"/>
          <w:lang w:val="am-ET"/>
        </w:rPr>
        <w:t xml:space="preserve">ሰብእ </w:t>
      </w:r>
      <w:r w:rsidR="00A94160" w:rsidRPr="00EE501F">
        <w:rPr>
          <w:rFonts w:ascii="Abyssinica SIL" w:hAnsi="Abyssinica SIL" w:cs="Abyssinica SIL"/>
          <w:lang w:val="am-ET"/>
        </w:rPr>
        <w:t>ወታኦ</w:t>
      </w:r>
      <w:r w:rsidR="00DC4B99" w:rsidRPr="00EE501F">
        <w:rPr>
          <w:rFonts w:ascii="Abyssinica SIL" w:hAnsi="Abyssinica SIL" w:cs="Abyssinica SIL"/>
          <w:lang w:val="am-ET"/>
        </w:rPr>
        <w:t>ቶ ለዝሉ</w:t>
      </w:r>
      <w:r w:rsidR="00A94160" w:rsidRPr="00EE501F">
        <w:rPr>
          <w:rFonts w:ascii="Abyssinica SIL" w:hAnsi="Abyssinica SIL" w:cs="Abyssinica SIL"/>
          <w:lang w:val="am-ET"/>
        </w:rPr>
        <w:t>ፉ</w:t>
      </w:r>
      <w:r w:rsidR="00DC4B99" w:rsidRPr="00EE501F">
        <w:rPr>
          <w:rFonts w:ascii="Abyssinica SIL" w:hAnsi="Abyssinica SIL" w:cs="Abyssinica SIL"/>
          <w:lang w:val="am-ET"/>
        </w:rPr>
        <w:t xml:space="preserve"> ወይማስን፡፡ ወሜጥከ ገጸከ </w:t>
      </w:r>
      <w:r w:rsidR="00C06FAD" w:rsidRPr="00EE501F">
        <w:rPr>
          <w:rFonts w:ascii="Abyssinica SIL" w:hAnsi="Abyssinica SIL" w:cs="Abyssinica SIL"/>
          <w:lang w:val="am-ET"/>
        </w:rPr>
        <w:t>ኃቤ</w:t>
      </w:r>
      <w:r w:rsidR="00DC4B99" w:rsidRPr="00EE501F">
        <w:rPr>
          <w:rFonts w:ascii="Abyssinica SIL" w:hAnsi="Abyssinica SIL" w:cs="Abyssinica SIL"/>
          <w:lang w:val="am-ET"/>
        </w:rPr>
        <w:t xml:space="preserve">ሁ ወመሠጥከ፡፡ እመሂ በዝኁ ደቂቁ </w:t>
      </w:r>
      <w:r w:rsidR="007745C9" w:rsidRPr="00EE501F">
        <w:rPr>
          <w:rFonts w:ascii="Abyssinica SIL" w:hAnsi="Abyssinica SIL" w:cs="Abyssinica SIL"/>
          <w:lang w:val="am-ET"/>
        </w:rPr>
        <w:t>ኢ</w:t>
      </w:r>
      <w:r w:rsidR="00DC4B99" w:rsidRPr="00EE501F">
        <w:rPr>
          <w:rFonts w:ascii="Abyssinica SIL" w:hAnsi="Abyssinica SIL" w:cs="Abyssinica SIL"/>
          <w:lang w:val="am-ET"/>
        </w:rPr>
        <w:t>ይሬእዮሙ ወእመሂ ሕዳጥ ኢያአምሮሙ ዳእሙ ሥጋሁ ማሰነ ወ</w:t>
      </w:r>
      <w:r w:rsidR="007745C9" w:rsidRPr="00EE501F">
        <w:rPr>
          <w:rFonts w:ascii="Abyssinica SIL" w:hAnsi="Abyssinica SIL" w:cs="Abyssinica SIL"/>
          <w:lang w:val="am-ET"/>
        </w:rPr>
        <w:t>ነ</w:t>
      </w:r>
      <w:r w:rsidR="00DC4B99" w:rsidRPr="00EE501F">
        <w:rPr>
          <w:rFonts w:ascii="Abyssinica SIL" w:hAnsi="Abyssinica SIL" w:cs="Abyssinica SIL"/>
          <w:lang w:val="am-ET"/>
        </w:rPr>
        <w:t xml:space="preserve">ፍሱሂ ለሕይወት፡፡ ወተሰጥወ ኤሊፈዝ ቴምናዊ ወይቤ፡፡ ቀዳሚሁ ጥበብ ወያወሥእ ዘይሔሊ መንፈስ </w:t>
      </w:r>
      <w:r w:rsidR="00297B46" w:rsidRPr="00EE501F">
        <w:rPr>
          <w:rFonts w:ascii="Abyssinica SIL" w:hAnsi="Abyssinica SIL" w:cs="Abyssinica SIL"/>
          <w:lang w:val="am-ET"/>
        </w:rPr>
        <w:t>ወአጽገብካ</w:t>
      </w:r>
      <w:r w:rsidR="00DC4B99" w:rsidRPr="00EE501F">
        <w:rPr>
          <w:rFonts w:ascii="Abyssinica SIL" w:hAnsi="Abyssinica SIL" w:cs="Abyssinica SIL"/>
          <w:lang w:val="am-ET"/>
        </w:rPr>
        <w:t xml:space="preserve"> ጻዕረ ለነፍስነ ወከርሥነ ወትወቅሥ ነገረ ከንቱ፡፡ ወትነብብ </w:t>
      </w:r>
      <w:r w:rsidR="00297B46" w:rsidRPr="00EE501F">
        <w:rPr>
          <w:rFonts w:ascii="Abyssinica SIL" w:hAnsi="Abyssinica SIL" w:cs="Abyssinica SIL"/>
          <w:lang w:val="am-ET"/>
        </w:rPr>
        <w:t>ዘኢይበቊ</w:t>
      </w:r>
      <w:r w:rsidR="00DC4B99" w:rsidRPr="00EE501F">
        <w:rPr>
          <w:rFonts w:ascii="Abyssinica SIL" w:hAnsi="Abyssinica SIL" w:cs="Abyssinica SIL"/>
          <w:lang w:val="am-ET"/>
        </w:rPr>
        <w:t>ዕ አኮሁ ለሊከ ኢፈራህከ ከመ ትንብ</w:t>
      </w:r>
    </w:p>
    <w:p w14:paraId="33A2924D" w14:textId="24356B0C" w:rsidR="00525058" w:rsidRPr="00EE501F" w:rsidRDefault="00525058"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(fol. </w:t>
      </w:r>
      <w:r w:rsidRPr="00EE501F">
        <w:rPr>
          <w:rFonts w:ascii="Abyssinica SIL" w:hAnsi="Abyssinica SIL" w:cs="Abyssinica SIL"/>
          <w:lang w:val="am-ET"/>
        </w:rPr>
        <w:t>2</w:t>
      </w:r>
      <w:r w:rsidR="00EE501F" w:rsidRPr="00EE501F">
        <w:rPr>
          <w:rFonts w:ascii="Abyssinica SIL" w:hAnsi="Abyssinica SIL" w:cs="Abyssinica SIL"/>
          <w:lang w:val="am-ET"/>
        </w:rPr>
        <w:t>4</w:t>
      </w:r>
      <w:r w:rsidRPr="00EE501F">
        <w:rPr>
          <w:rFonts w:ascii="Abyssinica SIL" w:hAnsi="Abyssinica SIL" w:cs="Abyssinica SIL"/>
          <w:lang w:val="am-ET"/>
        </w:rPr>
        <w:t>v)</w:t>
      </w:r>
    </w:p>
    <w:p w14:paraId="51CA4645" w14:textId="7810B2A6" w:rsidR="001B61ED" w:rsidRPr="00EE501F" w:rsidRDefault="00E74229"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ብ ዘከመዝ ነገረ ቅድመ እግዚአ</w:t>
      </w:r>
      <w:r w:rsidR="000853CC" w:rsidRPr="00EE501F">
        <w:rPr>
          <w:rFonts w:ascii="Abyssinica SIL" w:hAnsi="Abyssinica SIL" w:cs="Abyssinica SIL"/>
          <w:lang w:val="am-ET"/>
        </w:rPr>
        <w:t xml:space="preserve"> </w:t>
      </w:r>
      <w:r w:rsidRPr="00EE501F">
        <w:rPr>
          <w:rFonts w:ascii="Abyssinica SIL" w:hAnsi="Abyssinica SIL" w:cs="Abyssinica SIL"/>
          <w:lang w:val="am-ET"/>
        </w:rPr>
        <w:t xml:space="preserve">ብሔር መጠንከ እምቃለ አፉከ፡፡ ወኢፈለጥከ ነገረ ዐበይተ </w:t>
      </w:r>
      <w:r w:rsidR="000853CC" w:rsidRPr="00EE501F">
        <w:rPr>
          <w:rFonts w:ascii="Abyssinica SIL" w:hAnsi="Abyssinica SIL" w:cs="Abyssinica SIL"/>
          <w:lang w:val="am-ET"/>
        </w:rPr>
        <w:t>ይዘልፈ</w:t>
      </w:r>
      <w:r w:rsidRPr="00EE501F">
        <w:rPr>
          <w:rFonts w:ascii="Abyssinica SIL" w:hAnsi="Abyssinica SIL" w:cs="Abyssinica SIL"/>
          <w:lang w:val="am-ET"/>
        </w:rPr>
        <w:t xml:space="preserve">ከ </w:t>
      </w:r>
      <w:r w:rsidR="000853CC" w:rsidRPr="00EE501F">
        <w:rPr>
          <w:rFonts w:ascii="Abyssinica SIL" w:hAnsi="Abyssinica SIL" w:cs="Abyssinica SIL"/>
          <w:lang w:val="am-ET"/>
        </w:rPr>
        <w:t>ቃለ</w:t>
      </w:r>
      <w:r w:rsidRPr="00EE501F">
        <w:rPr>
          <w:rFonts w:ascii="Abyssinica SIL" w:hAnsi="Abyssinica SIL" w:cs="Abyssinica SIL"/>
          <w:lang w:val="am-ET"/>
        </w:rPr>
        <w:t xml:space="preserve"> አፉከ ወአኮ</w:t>
      </w:r>
      <w:r w:rsidR="000853CC" w:rsidRPr="00EE501F">
        <w:rPr>
          <w:rFonts w:ascii="Abyssinica SIL" w:hAnsi="Abyssinica SIL" w:cs="Abyssinica SIL"/>
          <w:lang w:val="am-ET"/>
        </w:rPr>
        <w:t xml:space="preserve"> </w:t>
      </w:r>
      <w:r w:rsidRPr="00EE501F">
        <w:rPr>
          <w:rFonts w:ascii="Abyssinica SIL" w:hAnsi="Abyssinica SIL" w:cs="Abyssinica SIL"/>
          <w:lang w:val="am-ET"/>
        </w:rPr>
        <w:t xml:space="preserve">አነ፡፡ </w:t>
      </w:r>
      <w:r w:rsidR="000F28CB" w:rsidRPr="00EE501F">
        <w:rPr>
          <w:rFonts w:ascii="Abyssinica SIL" w:hAnsi="Abyssinica SIL" w:cs="Abyssinica SIL"/>
          <w:lang w:val="am-ET"/>
        </w:rPr>
        <w:t>ወከናፍ</w:t>
      </w:r>
      <w:r w:rsidRPr="00EE501F">
        <w:rPr>
          <w:rFonts w:ascii="Abyssinica SIL" w:hAnsi="Abyssinica SIL" w:cs="Abyssinica SIL"/>
          <w:lang w:val="am-ET"/>
        </w:rPr>
        <w:t xml:space="preserve">ሪከ መሐተትከ ቦኑ እምሰብእ ቀደምከ ተፈጥሮ </w:t>
      </w:r>
      <w:r w:rsidR="000F28CB" w:rsidRPr="00EE501F">
        <w:rPr>
          <w:rFonts w:ascii="Abyssinica SIL" w:hAnsi="Abyssinica SIL" w:cs="Abyssinica SIL"/>
          <w:lang w:val="am-ET"/>
        </w:rPr>
        <w:t>አ</w:t>
      </w:r>
      <w:r w:rsidRPr="00EE501F">
        <w:rPr>
          <w:rFonts w:ascii="Abyssinica SIL" w:hAnsi="Abyssinica SIL" w:cs="Abyssinica SIL"/>
          <w:lang w:val="am-ET"/>
        </w:rPr>
        <w:t>ው ከመ አስሐትያኑ ጠጋእከ ወትእዛዘ እግዚአ</w:t>
      </w:r>
      <w:r w:rsidR="000F28CB" w:rsidRPr="00EE501F">
        <w:rPr>
          <w:rFonts w:ascii="Abyssinica SIL" w:hAnsi="Abyssinica SIL" w:cs="Abyssinica SIL"/>
          <w:lang w:val="am-ET"/>
        </w:rPr>
        <w:t xml:space="preserve"> </w:t>
      </w:r>
      <w:r w:rsidRPr="00EE501F">
        <w:rPr>
          <w:rFonts w:ascii="Abyssinica SIL" w:hAnsi="Abyssinica SIL" w:cs="Abyssinica SIL"/>
          <w:lang w:val="am-ET"/>
        </w:rPr>
        <w:t>ብሔርኑ ሰ</w:t>
      </w:r>
      <w:r w:rsidR="000F28CB" w:rsidRPr="00EE501F">
        <w:rPr>
          <w:rFonts w:ascii="Abyssinica SIL" w:hAnsi="Abyssinica SIL" w:cs="Abyssinica SIL"/>
          <w:lang w:val="am-ET"/>
        </w:rPr>
        <w:t>ማ</w:t>
      </w:r>
      <w:r w:rsidRPr="00EE501F">
        <w:rPr>
          <w:rFonts w:ascii="Abyssinica SIL" w:hAnsi="Abyssinica SIL" w:cs="Abyssinica SIL"/>
          <w:lang w:val="am-ET"/>
        </w:rPr>
        <w:t xml:space="preserve">ዕከ፡፡ ወበኃቤከኑ ኀልቀት ጥበብ ወምንተ ታአምር </w:t>
      </w:r>
      <w:r w:rsidR="00C767BA" w:rsidRPr="00EE501F">
        <w:rPr>
          <w:rFonts w:ascii="Abyssinica SIL" w:hAnsi="Abyssinica SIL" w:cs="Abyssinica SIL"/>
          <w:lang w:val="am-ET"/>
        </w:rPr>
        <w:t>ዘኢ</w:t>
      </w:r>
      <w:r w:rsidRPr="00EE501F">
        <w:rPr>
          <w:rFonts w:ascii="Abyssinica SIL" w:hAnsi="Abyssinica SIL" w:cs="Abyssinica SIL"/>
          <w:lang w:val="am-ET"/>
        </w:rPr>
        <w:t xml:space="preserve">ናአምር፡፡ ወምንተ </w:t>
      </w:r>
      <w:r w:rsidR="00C767BA" w:rsidRPr="00EE501F">
        <w:rPr>
          <w:rFonts w:ascii="Abyssinica SIL" w:hAnsi="Abyssinica SIL" w:cs="Abyssinica SIL"/>
          <w:lang w:val="am-ET"/>
        </w:rPr>
        <w:t>ትቤሉ</w:t>
      </w:r>
      <w:r w:rsidRPr="00EE501F">
        <w:rPr>
          <w:rFonts w:ascii="Abyssinica SIL" w:hAnsi="Abyssinica SIL" w:cs="Abyssinica SIL"/>
          <w:lang w:val="am-ET"/>
        </w:rPr>
        <w:t xml:space="preserve"> </w:t>
      </w:r>
      <w:r w:rsidR="00C767BA" w:rsidRPr="00EE501F">
        <w:rPr>
          <w:rFonts w:ascii="Abyssinica SIL" w:hAnsi="Abyssinica SIL" w:cs="Abyssinica SIL"/>
          <w:lang w:val="am-ET"/>
        </w:rPr>
        <w:t>ዘኢንሌ</w:t>
      </w:r>
      <w:r w:rsidRPr="00EE501F">
        <w:rPr>
          <w:rFonts w:ascii="Abyssinica SIL" w:hAnsi="Abyssinica SIL" w:cs="Abyssinica SIL"/>
          <w:lang w:val="am-ET"/>
        </w:rPr>
        <w:t xml:space="preserve">ቡ፡፡ ወልሂቀኒ </w:t>
      </w:r>
      <w:r w:rsidR="00C767BA" w:rsidRPr="00EE501F">
        <w:rPr>
          <w:rFonts w:ascii="Abyssinica SIL" w:hAnsi="Abyssinica SIL" w:cs="Abyssinica SIL"/>
          <w:lang w:val="am-ET"/>
        </w:rPr>
        <w:t>ወአእ</w:t>
      </w:r>
      <w:r w:rsidRPr="00EE501F">
        <w:rPr>
          <w:rFonts w:ascii="Abyssinica SIL" w:hAnsi="Abyssinica SIL" w:cs="Abyssinica SIL"/>
          <w:lang w:val="am-ET"/>
        </w:rPr>
        <w:t xml:space="preserve">ሩገኒ </w:t>
      </w:r>
      <w:r w:rsidR="00C767BA" w:rsidRPr="00EE501F">
        <w:rPr>
          <w:rFonts w:ascii="Abyssinica SIL" w:hAnsi="Abyssinica SIL" w:cs="Abyssinica SIL"/>
          <w:lang w:val="am-ET"/>
        </w:rPr>
        <w:t>ቦ</w:t>
      </w:r>
      <w:r w:rsidRPr="00EE501F">
        <w:rPr>
          <w:rFonts w:ascii="Abyssinica SIL" w:hAnsi="Abyssinica SIL" w:cs="Abyssinica SIL"/>
          <w:lang w:val="am-ET"/>
        </w:rPr>
        <w:t xml:space="preserve">ኃቤነ ዘይረሥእ እምአቡከ በመዋዕሊሁ </w:t>
      </w:r>
      <w:r w:rsidR="00E8591F" w:rsidRPr="00EE501F">
        <w:rPr>
          <w:rFonts w:ascii="Abyssinica SIL" w:hAnsi="Abyssinica SIL" w:cs="Abyssinica SIL"/>
          <w:lang w:val="am-ET"/>
        </w:rPr>
        <w:t>ወእመሂ</w:t>
      </w:r>
      <w:r w:rsidRPr="00EE501F">
        <w:rPr>
          <w:rFonts w:ascii="Abyssinica SIL" w:hAnsi="Abyssinica SIL" w:cs="Abyssinica SIL"/>
          <w:lang w:val="am-ET"/>
        </w:rPr>
        <w:t xml:space="preserve"> ሕዳጠ አበስከ ተቀሠፍከ </w:t>
      </w:r>
      <w:r w:rsidR="00E8591F" w:rsidRPr="00EE501F">
        <w:rPr>
          <w:rFonts w:ascii="Abyssinica SIL" w:hAnsi="Abyssinica SIL" w:cs="Abyssinica SIL"/>
          <w:lang w:val="am-ET"/>
        </w:rPr>
        <w:t>ኢኮ</w:t>
      </w:r>
      <w:r w:rsidRPr="00EE501F">
        <w:rPr>
          <w:rFonts w:ascii="Abyssinica SIL" w:hAnsi="Abyssinica SIL" w:cs="Abyssinica SIL"/>
          <w:lang w:val="am-ET"/>
        </w:rPr>
        <w:t>ነ ዝነገር ዘነበብከ በአምጣንከ፡፡ ምንተ ኃበለ ልብከ፡፡ ወምንተ ርኢያ አዕይንቲከ ከመ ትትባሣዕ በመዐት ቅድመ እግዚአ</w:t>
      </w:r>
      <w:r w:rsidR="00A860E1" w:rsidRPr="00EE501F">
        <w:rPr>
          <w:rFonts w:ascii="Abyssinica SIL" w:hAnsi="Abyssinica SIL" w:cs="Abyssinica SIL"/>
          <w:lang w:val="am-ET"/>
        </w:rPr>
        <w:t xml:space="preserve"> </w:t>
      </w:r>
      <w:r w:rsidRPr="00EE501F">
        <w:rPr>
          <w:rFonts w:ascii="Abyssinica SIL" w:hAnsi="Abyssinica SIL" w:cs="Abyssinica SIL"/>
          <w:lang w:val="am-ET"/>
        </w:rPr>
        <w:t>ብሔር፡፡ ወዘከመዝ ነገረ ታወፅእ እምአፉከ መኑ መዋቲ ዘይነጽሕ ወመ</w:t>
      </w:r>
      <w:r w:rsidR="0083536F" w:rsidRPr="00EE501F">
        <w:rPr>
          <w:rFonts w:ascii="Abyssinica SIL" w:hAnsi="Abyssinica SIL" w:cs="Abyssinica SIL"/>
          <w:lang w:val="am-ET"/>
        </w:rPr>
        <w:t xml:space="preserve">ኑ ጻድቅ ዘይትወለድ እምአንስት በቅዱሳን ጥቀ ኢይትአመኖሙ </w:t>
      </w:r>
      <w:r w:rsidR="00395FE6" w:rsidRPr="00EE501F">
        <w:rPr>
          <w:rFonts w:ascii="Abyssinica SIL" w:hAnsi="Abyssinica SIL" w:cs="Abyssinica SIL"/>
          <w:lang w:val="am-ET"/>
        </w:rPr>
        <w:t>ወሰማይኒ</w:t>
      </w:r>
      <w:r w:rsidR="0083536F" w:rsidRPr="00EE501F">
        <w:rPr>
          <w:rFonts w:ascii="Abyssinica SIL" w:hAnsi="Abyssinica SIL" w:cs="Abyssinica SIL"/>
          <w:lang w:val="am-ET"/>
        </w:rPr>
        <w:t xml:space="preserve"> </w:t>
      </w:r>
      <w:r w:rsidR="00395FE6" w:rsidRPr="00EE501F">
        <w:rPr>
          <w:rFonts w:ascii="Abyssinica SIL" w:hAnsi="Abyssinica SIL" w:cs="Abyssinica SIL"/>
          <w:lang w:val="am-ET"/>
        </w:rPr>
        <w:t>ኢ</w:t>
      </w:r>
      <w:r w:rsidR="0083536F" w:rsidRPr="00EE501F">
        <w:rPr>
          <w:rFonts w:ascii="Abyssinica SIL" w:hAnsi="Abyssinica SIL" w:cs="Abyssinica SIL"/>
          <w:lang w:val="am-ET"/>
        </w:rPr>
        <w:t xml:space="preserve">ኮነ ንጹሐ በቅድሜሁ </w:t>
      </w:r>
      <w:r w:rsidR="00395FE6" w:rsidRPr="00EE501F">
        <w:rPr>
          <w:rFonts w:ascii="Abyssinica SIL" w:hAnsi="Abyssinica SIL" w:cs="Abyssinica SIL"/>
          <w:lang w:val="am-ET"/>
        </w:rPr>
        <w:t>ኅ</w:t>
      </w:r>
      <w:r w:rsidR="0083536F" w:rsidRPr="00EE501F">
        <w:rPr>
          <w:rFonts w:ascii="Abyssinica SIL" w:hAnsi="Abyssinica SIL" w:cs="Abyssinica SIL"/>
          <w:lang w:val="am-ET"/>
        </w:rPr>
        <w:t xml:space="preserve">ድግሰ ሰብእ ርኩስ </w:t>
      </w:r>
      <w:r w:rsidR="008C15E7" w:rsidRPr="00EE501F">
        <w:rPr>
          <w:rFonts w:ascii="Abyssinica SIL" w:hAnsi="Abyssinica SIL" w:cs="Abyssinica SIL"/>
          <w:lang w:val="am-ET"/>
        </w:rPr>
        <w:t>ወር</w:t>
      </w:r>
      <w:r w:rsidR="0083536F" w:rsidRPr="00EE501F">
        <w:rPr>
          <w:rFonts w:ascii="Abyssinica SIL" w:hAnsi="Abyssinica SIL" w:cs="Abyssinica SIL"/>
          <w:lang w:val="am-ET"/>
        </w:rPr>
        <w:t xml:space="preserve">ሱሕ ዘይሠርባ </w:t>
      </w:r>
      <w:r w:rsidR="008C15E7" w:rsidRPr="00EE501F">
        <w:rPr>
          <w:rFonts w:ascii="Abyssinica SIL" w:hAnsi="Abyssinica SIL" w:cs="Abyssinica SIL"/>
          <w:lang w:val="am-ET"/>
        </w:rPr>
        <w:t>ለ</w:t>
      </w:r>
      <w:r w:rsidR="0083536F" w:rsidRPr="00EE501F">
        <w:rPr>
          <w:rFonts w:ascii="Abyssinica SIL" w:hAnsi="Abyssinica SIL" w:cs="Abyssinica SIL"/>
          <w:lang w:val="am-ET"/>
        </w:rPr>
        <w:t>ኃ</w:t>
      </w:r>
      <w:r w:rsidR="008C15E7" w:rsidRPr="00EE501F">
        <w:rPr>
          <w:rFonts w:ascii="Abyssinica SIL" w:hAnsi="Abyssinica SIL" w:cs="Abyssinica SIL"/>
          <w:lang w:val="am-ET"/>
        </w:rPr>
        <w:t>ጢአ</w:t>
      </w:r>
      <w:r w:rsidR="0083536F" w:rsidRPr="00EE501F">
        <w:rPr>
          <w:rFonts w:ascii="Abyssinica SIL" w:hAnsi="Abyssinica SIL" w:cs="Abyssinica SIL"/>
          <w:lang w:val="am-ET"/>
        </w:rPr>
        <w:t xml:space="preserve">ተ ከመ ስታይ ስምዐኒ እንግርከ ወአይድዕከ </w:t>
      </w:r>
      <w:r w:rsidR="007E004E" w:rsidRPr="00EE501F">
        <w:rPr>
          <w:rFonts w:ascii="Abyssinica SIL" w:hAnsi="Abyssinica SIL" w:cs="Abyssinica SIL"/>
          <w:lang w:val="am-ET"/>
        </w:rPr>
        <w:t>ዘር</w:t>
      </w:r>
      <w:r w:rsidR="0083536F" w:rsidRPr="00EE501F">
        <w:rPr>
          <w:rFonts w:ascii="Abyssinica SIL" w:hAnsi="Abyssinica SIL" w:cs="Abyssinica SIL"/>
          <w:lang w:val="am-ET"/>
        </w:rPr>
        <w:t xml:space="preserve">ኢኩ ዘነገሩ ጠቢባን ወኢኀብኡ አበዊሆሙ እስመ ለባሕቲቶሙ ተውህበት ምድር </w:t>
      </w:r>
      <w:r w:rsidR="007E004E" w:rsidRPr="00EE501F">
        <w:rPr>
          <w:rFonts w:ascii="Abyssinica SIL" w:hAnsi="Abyssinica SIL" w:cs="Abyssinica SIL"/>
          <w:lang w:val="am-ET"/>
        </w:rPr>
        <w:t>ወኢኀለ</w:t>
      </w:r>
      <w:r w:rsidR="0083536F" w:rsidRPr="00EE501F">
        <w:rPr>
          <w:rFonts w:ascii="Abyssinica SIL" w:hAnsi="Abyssinica SIL" w:cs="Abyssinica SIL"/>
          <w:lang w:val="am-ET"/>
        </w:rPr>
        <w:t xml:space="preserve">ፈ ካልእ ሕዝብ እምኔሆሙ </w:t>
      </w:r>
      <w:r w:rsidR="005C2249" w:rsidRPr="00EE501F">
        <w:rPr>
          <w:rFonts w:ascii="Abyssinica SIL" w:hAnsi="Abyssinica SIL" w:cs="Abyssinica SIL"/>
          <w:lang w:val="am-ET"/>
        </w:rPr>
        <w:t>ኵ</w:t>
      </w:r>
      <w:r w:rsidR="0083536F" w:rsidRPr="00EE501F">
        <w:rPr>
          <w:rFonts w:ascii="Abyssinica SIL" w:hAnsi="Abyssinica SIL" w:cs="Abyssinica SIL"/>
          <w:lang w:val="am-ET"/>
        </w:rPr>
        <w:t xml:space="preserve">ሉ መዋዕሊሁ </w:t>
      </w:r>
      <w:r w:rsidR="005C2249" w:rsidRPr="00EE501F">
        <w:rPr>
          <w:rFonts w:ascii="Abyssinica SIL" w:hAnsi="Abyssinica SIL" w:cs="Abyssinica SIL"/>
          <w:lang w:val="am-ET"/>
        </w:rPr>
        <w:t xml:space="preserve">ለኃጥእ </w:t>
      </w:r>
      <w:r w:rsidR="0083536F" w:rsidRPr="00EE501F">
        <w:rPr>
          <w:rFonts w:ascii="Abyssinica SIL" w:hAnsi="Abyssinica SIL" w:cs="Abyssinica SIL"/>
          <w:lang w:val="am-ET"/>
        </w:rPr>
        <w:t xml:space="preserve">ይትሐዘብ ወዓመቲሁኒ </w:t>
      </w:r>
      <w:r w:rsidR="005C2249" w:rsidRPr="00EE501F">
        <w:rPr>
          <w:rFonts w:ascii="Abyssinica SIL" w:hAnsi="Abyssinica SIL" w:cs="Abyssinica SIL"/>
          <w:lang w:val="am-ET"/>
        </w:rPr>
        <w:t>በኆልቊ</w:t>
      </w:r>
      <w:r w:rsidR="0083536F" w:rsidRPr="00EE501F">
        <w:rPr>
          <w:rFonts w:ascii="Abyssinica SIL" w:hAnsi="Abyssinica SIL" w:cs="Abyssinica SIL"/>
          <w:lang w:val="am-ET"/>
        </w:rPr>
        <w:t xml:space="preserve"> ይትወሀብ </w:t>
      </w:r>
      <w:r w:rsidR="00B211F7" w:rsidRPr="00EE501F">
        <w:rPr>
          <w:rFonts w:ascii="Abyssinica SIL" w:hAnsi="Abyssinica SIL" w:cs="Abyssinica SIL"/>
          <w:lang w:val="am-ET"/>
        </w:rPr>
        <w:t>ለ</w:t>
      </w:r>
      <w:r w:rsidR="0083536F" w:rsidRPr="00EE501F">
        <w:rPr>
          <w:rFonts w:ascii="Abyssinica SIL" w:hAnsi="Abyssinica SIL" w:cs="Abyssinica SIL"/>
          <w:lang w:val="am-ET"/>
        </w:rPr>
        <w:t>ኃያል</w:t>
      </w:r>
      <w:r w:rsidR="008B5D25" w:rsidRPr="00EE501F">
        <w:rPr>
          <w:rFonts w:ascii="Abyssinica SIL" w:hAnsi="Abyssinica SIL" w:cs="Abyssinica SIL"/>
          <w:lang w:val="am-ET"/>
        </w:rPr>
        <w:t xml:space="preserve"> ወትግርምቱሂ  </w:t>
      </w:r>
      <w:r w:rsidR="00180644" w:rsidRPr="00EE501F">
        <w:rPr>
          <w:rFonts w:ascii="Abyssinica SIL" w:hAnsi="Abyssinica SIL" w:cs="Abyssinica SIL"/>
          <w:lang w:val="am-ET"/>
        </w:rPr>
        <w:t>ያ</w:t>
      </w:r>
      <w:r w:rsidR="008B5D25" w:rsidRPr="00EE501F">
        <w:rPr>
          <w:rFonts w:ascii="Abyssinica SIL" w:hAnsi="Abyssinica SIL" w:cs="Abyssinica SIL"/>
          <w:lang w:val="am-ET"/>
        </w:rPr>
        <w:t>ወድቆ አመ</w:t>
      </w:r>
      <w:r w:rsidR="00180644" w:rsidRPr="00EE501F">
        <w:rPr>
          <w:rFonts w:ascii="Abyssinica SIL" w:hAnsi="Abyssinica SIL" w:cs="Abyssinica SIL"/>
          <w:lang w:val="am-ET"/>
        </w:rPr>
        <w:t xml:space="preserve"> ተሰፈ</w:t>
      </w:r>
      <w:r w:rsidR="008B5D25" w:rsidRPr="00EE501F">
        <w:rPr>
          <w:rFonts w:ascii="Abyssinica SIL" w:hAnsi="Abyssinica SIL" w:cs="Abyssinica SIL"/>
          <w:lang w:val="am-ET"/>
        </w:rPr>
        <w:t xml:space="preserve">ወ </w:t>
      </w:r>
      <w:r w:rsidR="00180644" w:rsidRPr="00EE501F">
        <w:rPr>
          <w:rFonts w:ascii="Abyssinica SIL" w:hAnsi="Abyssinica SIL" w:cs="Abyssinica SIL"/>
          <w:lang w:val="am-ET"/>
        </w:rPr>
        <w:t>ዳኅ</w:t>
      </w:r>
      <w:r w:rsidR="008B5D25" w:rsidRPr="00EE501F">
        <w:rPr>
          <w:rFonts w:ascii="Abyssinica SIL" w:hAnsi="Abyssinica SIL" w:cs="Abyssinica SIL"/>
          <w:lang w:val="am-ET"/>
        </w:rPr>
        <w:t xml:space="preserve">ነ ይንበር ይትገፋታእ ወአልቦ ተስፋ ወፂአ እምጽልመት ወተአዘዘ </w:t>
      </w:r>
      <w:r w:rsidR="001D3C18" w:rsidRPr="00EE501F">
        <w:rPr>
          <w:rFonts w:ascii="Abyssinica SIL" w:hAnsi="Abyssinica SIL" w:cs="Abyssinica SIL"/>
          <w:lang w:val="am-ET"/>
        </w:rPr>
        <w:t>ወደ</w:t>
      </w:r>
      <w:r w:rsidR="008B5D25" w:rsidRPr="00EE501F">
        <w:rPr>
          <w:rFonts w:ascii="Abyssinica SIL" w:hAnsi="Abyssinica SIL" w:cs="Abyssinica SIL"/>
          <w:lang w:val="am-ET"/>
        </w:rPr>
        <w:t xml:space="preserve">አ ውስተ </w:t>
      </w:r>
      <w:r w:rsidR="001D3C18" w:rsidRPr="00EE501F">
        <w:rPr>
          <w:rFonts w:ascii="Abyssinica SIL" w:hAnsi="Abyssinica SIL" w:cs="Abyssinica SIL"/>
          <w:lang w:val="am-ET"/>
        </w:rPr>
        <w:t>እደ</w:t>
      </w:r>
      <w:r w:rsidR="008B5D25" w:rsidRPr="00EE501F">
        <w:rPr>
          <w:rFonts w:ascii="Abyssinica SIL" w:hAnsi="Abyssinica SIL" w:cs="Abyssinica SIL"/>
          <w:lang w:val="am-ET"/>
        </w:rPr>
        <w:t xml:space="preserve"> ኀጺን ወተውህበ መብልዐ </w:t>
      </w:r>
      <w:r w:rsidR="001D3C18" w:rsidRPr="00EE501F">
        <w:rPr>
          <w:rFonts w:ascii="Abyssinica SIL" w:hAnsi="Abyssinica SIL" w:cs="Abyssinica SIL"/>
          <w:lang w:val="am-ET"/>
        </w:rPr>
        <w:t>ለአ</w:t>
      </w:r>
      <w:r w:rsidR="008B5D25" w:rsidRPr="00EE501F">
        <w:rPr>
          <w:rFonts w:ascii="Abyssinica SIL" w:hAnsi="Abyssinica SIL" w:cs="Abyssinica SIL"/>
          <w:lang w:val="am-ET"/>
        </w:rPr>
        <w:t xml:space="preserve">ንስርት ወያአምር ለሊሁ ከመ ድቀት </w:t>
      </w:r>
      <w:r w:rsidR="001D3C18" w:rsidRPr="00EE501F">
        <w:rPr>
          <w:rFonts w:ascii="Abyssinica SIL" w:hAnsi="Abyssinica SIL" w:cs="Abyssinica SIL"/>
          <w:lang w:val="am-ET"/>
        </w:rPr>
        <w:t>ወት</w:t>
      </w:r>
      <w:r w:rsidR="00FE1EFB" w:rsidRPr="00EE501F">
        <w:rPr>
          <w:rFonts w:ascii="Abyssinica SIL" w:hAnsi="Abyssinica SIL" w:cs="Abyssinica SIL"/>
          <w:lang w:val="am-ET"/>
        </w:rPr>
        <w:t>ነጽኆ</w:t>
      </w:r>
      <w:r w:rsidR="008B5D25" w:rsidRPr="00EE501F">
        <w:rPr>
          <w:rFonts w:ascii="Abyssinica SIL" w:hAnsi="Abyssinica SIL" w:cs="Abyssinica SIL"/>
          <w:lang w:val="am-ET"/>
        </w:rPr>
        <w:t xml:space="preserve"> ዕለተ ጽልመት ወያጸድፎ ሕማም ወምንዳቤ፡፡ ወከመ </w:t>
      </w:r>
      <w:r w:rsidR="00FE1EFB" w:rsidRPr="00EE501F">
        <w:rPr>
          <w:rFonts w:ascii="Abyssinica SIL" w:hAnsi="Abyssinica SIL" w:cs="Abyssinica SIL"/>
          <w:lang w:val="am-ET"/>
        </w:rPr>
        <w:t>መልአ</w:t>
      </w:r>
      <w:r w:rsidR="008B5D25" w:rsidRPr="00EE501F">
        <w:rPr>
          <w:rFonts w:ascii="Abyssinica SIL" w:hAnsi="Abyssinica SIL" w:cs="Abyssinica SIL"/>
          <w:lang w:val="am-ET"/>
        </w:rPr>
        <w:t>ክ ዘይቀድም</w:t>
      </w:r>
    </w:p>
    <w:p w14:paraId="09EC8BBE" w14:textId="4C2667CA" w:rsidR="00525058" w:rsidRPr="00EE501F" w:rsidRDefault="00525058"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(fol. </w:t>
      </w:r>
      <w:r w:rsidRPr="00EE501F">
        <w:rPr>
          <w:rFonts w:ascii="Abyssinica SIL" w:hAnsi="Abyssinica SIL" w:cs="Abyssinica SIL"/>
          <w:lang w:val="am-ET"/>
        </w:rPr>
        <w:t>2</w:t>
      </w:r>
      <w:r w:rsidR="00EE501F" w:rsidRPr="00EE501F">
        <w:rPr>
          <w:rFonts w:ascii="Abyssinica SIL" w:hAnsi="Abyssinica SIL" w:cs="Abyssinica SIL"/>
          <w:lang w:val="am-ET"/>
        </w:rPr>
        <w:t>5</w:t>
      </w:r>
      <w:r w:rsidRPr="00EE501F">
        <w:rPr>
          <w:rFonts w:ascii="Abyssinica SIL" w:hAnsi="Abyssinica SIL" w:cs="Abyssinica SIL"/>
          <w:lang w:val="am-ET"/>
        </w:rPr>
        <w:t>v)</w:t>
      </w:r>
    </w:p>
    <w:p w14:paraId="2B2C9C9A" w14:textId="25CECF1E" w:rsidR="00592836" w:rsidRPr="00EE501F" w:rsidRDefault="00CF2F61" w:rsidP="00EE501F">
      <w:pPr>
        <w:spacing w:after="0" w:line="240" w:lineRule="auto"/>
        <w:jc w:val="both"/>
        <w:rPr>
          <w:rFonts w:ascii="Abyssinica SIL" w:hAnsi="Abyssinica SIL" w:cs="Abyssinica SIL"/>
          <w:highlight w:val="lightGray"/>
          <w:lang w:val="am-ET"/>
        </w:rPr>
      </w:pPr>
      <w:r w:rsidRPr="00EE501F">
        <w:rPr>
          <w:rFonts w:ascii="Abyssinica SIL" w:hAnsi="Abyssinica SIL" w:cs="Abyssinica SIL"/>
          <w:lang w:val="am-ET"/>
        </w:rPr>
        <w:t xml:space="preserve">ተሠይም ወይኀስር እስመ አዕበየ </w:t>
      </w:r>
      <w:r w:rsidR="005F1362" w:rsidRPr="00EE501F">
        <w:rPr>
          <w:rFonts w:ascii="Abyssinica SIL" w:hAnsi="Abyssinica SIL" w:cs="Abyssinica SIL"/>
          <w:lang w:val="am-ET"/>
        </w:rPr>
        <w:t>እደ</w:t>
      </w:r>
      <w:r w:rsidRPr="00EE501F">
        <w:rPr>
          <w:rFonts w:ascii="Abyssinica SIL" w:hAnsi="Abyssinica SIL" w:cs="Abyssinica SIL"/>
          <w:lang w:val="am-ET"/>
        </w:rPr>
        <w:t>ዊሁ ቅድመ እግዚ</w:t>
      </w:r>
      <w:r w:rsidR="005F1362" w:rsidRPr="00EE501F">
        <w:rPr>
          <w:rFonts w:ascii="Abyssinica SIL" w:hAnsi="Abyssinica SIL" w:cs="Abyssinica SIL"/>
          <w:lang w:val="am-ET"/>
        </w:rPr>
        <w:t>አ ብሔ</w:t>
      </w:r>
      <w:r w:rsidRPr="00EE501F">
        <w:rPr>
          <w:rFonts w:ascii="Abyssinica SIL" w:hAnsi="Abyssinica SIL" w:cs="Abyssinica SIL"/>
          <w:lang w:val="am-ET"/>
        </w:rPr>
        <w:t>ር ወአግዘፈ ክሳዶ ቅድመ እግዚ</w:t>
      </w:r>
      <w:r w:rsidR="005F1362" w:rsidRPr="00EE501F">
        <w:rPr>
          <w:rFonts w:ascii="Abyssinica SIL" w:hAnsi="Abyssinica SIL" w:cs="Abyssinica SIL"/>
          <w:lang w:val="am-ET"/>
        </w:rPr>
        <w:t xml:space="preserve">አ </w:t>
      </w:r>
      <w:r w:rsidRPr="00EE501F">
        <w:rPr>
          <w:rFonts w:ascii="Abyssinica SIL" w:hAnsi="Abyssinica SIL" w:cs="Abyssinica SIL"/>
          <w:lang w:val="am-ET"/>
        </w:rPr>
        <w:t xml:space="preserve">ብሔር </w:t>
      </w:r>
      <w:r w:rsidR="005F1362" w:rsidRPr="00EE501F">
        <w:rPr>
          <w:rFonts w:ascii="Abyssinica SIL" w:hAnsi="Abyssinica SIL" w:cs="Abyssinica SIL"/>
          <w:lang w:val="am-ET"/>
        </w:rPr>
        <w:t xml:space="preserve">ዘኵሎ </w:t>
      </w:r>
      <w:r w:rsidRPr="00EE501F">
        <w:rPr>
          <w:rFonts w:ascii="Abyssinica SIL" w:hAnsi="Abyssinica SIL" w:cs="Abyssinica SIL"/>
          <w:lang w:val="am-ET"/>
        </w:rPr>
        <w:t xml:space="preserve">ይመልክ፡፡ ወትረውጽ ኀሳሩ ቅድሜሁ ወውስተ ረሕበ ዘባኑ ኃይሉ፡፡ ወይከድኖ </w:t>
      </w:r>
      <w:r w:rsidR="00EB5AAD" w:rsidRPr="00EE501F">
        <w:rPr>
          <w:rFonts w:ascii="Abyssinica SIL" w:hAnsi="Abyssinica SIL" w:cs="Abyssinica SIL"/>
          <w:lang w:val="am-ET"/>
        </w:rPr>
        <w:t>ለ</w:t>
      </w:r>
      <w:r w:rsidRPr="00EE501F">
        <w:rPr>
          <w:rFonts w:ascii="Abyssinica SIL" w:hAnsi="Abyssinica SIL" w:cs="Abyssinica SIL"/>
          <w:lang w:val="am-ET"/>
        </w:rPr>
        <w:t xml:space="preserve">ገጹ ሐሞቱ፡፡ ወጠበቆ ውስተ </w:t>
      </w:r>
      <w:r w:rsidRPr="00EE501F">
        <w:rPr>
          <w:rFonts w:ascii="Abyssinica SIL" w:hAnsi="Abyssinica SIL" w:cs="Abyssinica SIL"/>
          <w:lang w:val="am-ET"/>
        </w:rPr>
        <w:lastRenderedPageBreak/>
        <w:t xml:space="preserve">ሐቋሁ ወይነብር ውስተ አህጉረ ሐቃል ወይበውእ ውስተ </w:t>
      </w:r>
      <w:r w:rsidR="00DA36FB" w:rsidRPr="00EE501F">
        <w:rPr>
          <w:rFonts w:ascii="Abyssinica SIL" w:hAnsi="Abyssinica SIL" w:cs="Abyssinica SIL"/>
          <w:lang w:val="am-ET"/>
        </w:rPr>
        <w:t>አብያት</w:t>
      </w:r>
      <w:r w:rsidRPr="00EE501F">
        <w:rPr>
          <w:rFonts w:ascii="Abyssinica SIL" w:hAnsi="Abyssinica SIL" w:cs="Abyssinica SIL"/>
          <w:lang w:val="am-ET"/>
        </w:rPr>
        <w:t xml:space="preserve"> መዝብር ወዘእሙንቱ አስተዳለው ባዕድ ይበልዓ ወኢይብዕሉሂ</w:t>
      </w:r>
      <w:r w:rsidR="000724B5" w:rsidRPr="00EE501F">
        <w:rPr>
          <w:rFonts w:ascii="Abyssinica SIL" w:hAnsi="Abyssinica SIL" w:cs="Abyssinica SIL"/>
          <w:lang w:val="am-ET"/>
        </w:rPr>
        <w:t xml:space="preserve"> ወኢይጐነዲ ንዋዮሙ፡፡ </w:t>
      </w:r>
      <w:r w:rsidR="00DA36FB" w:rsidRPr="00EE501F">
        <w:rPr>
          <w:rFonts w:ascii="Abyssinica SIL" w:hAnsi="Abyssinica SIL" w:cs="Abyssinica SIL"/>
          <w:lang w:val="am-ET"/>
        </w:rPr>
        <w:t>ወኢ</w:t>
      </w:r>
      <w:r w:rsidR="000724B5" w:rsidRPr="00EE501F">
        <w:rPr>
          <w:rFonts w:ascii="Abyssinica SIL" w:hAnsi="Abyssinica SIL" w:cs="Abyssinica SIL"/>
          <w:lang w:val="am-ET"/>
        </w:rPr>
        <w:t xml:space="preserve">ይገብር ጽላሎተ </w:t>
      </w:r>
      <w:r w:rsidR="00814089" w:rsidRPr="00EE501F">
        <w:rPr>
          <w:rFonts w:ascii="Abyssinica SIL" w:hAnsi="Abyssinica SIL" w:cs="Abyssinica SIL"/>
          <w:lang w:val="am-ET"/>
        </w:rPr>
        <w:t>ዲ</w:t>
      </w:r>
      <w:r w:rsidR="000724B5" w:rsidRPr="00EE501F">
        <w:rPr>
          <w:rFonts w:ascii="Abyssinica SIL" w:hAnsi="Abyssinica SIL" w:cs="Abyssinica SIL"/>
          <w:lang w:val="am-ET"/>
        </w:rPr>
        <w:t xml:space="preserve">በ ምድር፡፡ ወኢያመስጥ እምጽልመት፡፡ ለከርሡሂ ያየብሶ ነፋስ ወይወድቅ ፍሬሁኒ፡፡ </w:t>
      </w:r>
      <w:r w:rsidR="00724B9E" w:rsidRPr="00EE501F">
        <w:rPr>
          <w:rFonts w:ascii="Abyssinica SIL" w:hAnsi="Abyssinica SIL" w:cs="Abyssinica SIL"/>
          <w:lang w:val="am-ET"/>
        </w:rPr>
        <w:t>ወኢይሴ</w:t>
      </w:r>
      <w:r w:rsidR="000724B5" w:rsidRPr="00EE501F">
        <w:rPr>
          <w:rFonts w:ascii="Abyssinica SIL" w:hAnsi="Abyssinica SIL" w:cs="Abyssinica SIL"/>
          <w:lang w:val="am-ET"/>
        </w:rPr>
        <w:t xml:space="preserve">ፎ </w:t>
      </w:r>
      <w:r w:rsidR="00724B9E" w:rsidRPr="00EE501F">
        <w:rPr>
          <w:rFonts w:ascii="Abyssinica SIL" w:hAnsi="Abyssinica SIL" w:cs="Abyssinica SIL"/>
          <w:lang w:val="am-ET"/>
        </w:rPr>
        <w:t>ሕይ</w:t>
      </w:r>
      <w:r w:rsidR="000724B5" w:rsidRPr="00EE501F">
        <w:rPr>
          <w:rFonts w:ascii="Abyssinica SIL" w:hAnsi="Abyssinica SIL" w:cs="Abyssinica SIL"/>
          <w:lang w:val="am-ET"/>
        </w:rPr>
        <w:t xml:space="preserve">ወተ ወዘተሰፈወሂ ያመስጦ፡፡ ወይጠፍእ ተውክልቱሂ በጊዜሁ ወኀይሉሂ </w:t>
      </w:r>
      <w:r w:rsidR="002C4F35" w:rsidRPr="00EE501F">
        <w:rPr>
          <w:rFonts w:ascii="Abyssinica SIL" w:hAnsi="Abyssinica SIL" w:cs="Abyssinica SIL"/>
          <w:lang w:val="am-ET"/>
        </w:rPr>
        <w:t>ኢይ</w:t>
      </w:r>
      <w:r w:rsidR="00724B9E" w:rsidRPr="00EE501F">
        <w:rPr>
          <w:rFonts w:ascii="Abyssinica SIL" w:hAnsi="Abyssinica SIL" w:cs="Abyssinica SIL"/>
          <w:lang w:val="am-ET"/>
        </w:rPr>
        <w:t>ጸ</w:t>
      </w:r>
      <w:r w:rsidR="002C4F35" w:rsidRPr="00EE501F">
        <w:rPr>
          <w:rFonts w:ascii="Abyssinica SIL" w:hAnsi="Abyssinica SIL" w:cs="Abyssinica SIL"/>
          <w:lang w:val="am-ET"/>
        </w:rPr>
        <w:t xml:space="preserve">ንዕ </w:t>
      </w:r>
      <w:r w:rsidR="001E10B8" w:rsidRPr="00EE501F">
        <w:rPr>
          <w:rFonts w:ascii="Abyssinica SIL" w:hAnsi="Abyssinica SIL" w:cs="Abyssinica SIL"/>
          <w:lang w:val="am-ET"/>
        </w:rPr>
        <w:t>ወይትበላ</w:t>
      </w:r>
      <w:r w:rsidR="002C4F35" w:rsidRPr="00EE501F">
        <w:rPr>
          <w:rFonts w:ascii="Abyssinica SIL" w:hAnsi="Abyssinica SIL" w:cs="Abyssinica SIL"/>
          <w:lang w:val="am-ET"/>
        </w:rPr>
        <w:t xml:space="preserve">ዕ ቁዑ </w:t>
      </w:r>
      <w:r w:rsidR="001E10B8" w:rsidRPr="00EE501F">
        <w:rPr>
          <w:rFonts w:ascii="Abyssinica SIL" w:hAnsi="Abyssinica SIL" w:cs="Abyssinica SIL"/>
          <w:lang w:val="am-ET"/>
        </w:rPr>
        <w:t>በም</w:t>
      </w:r>
      <w:r w:rsidR="002C4F35" w:rsidRPr="00EE501F">
        <w:rPr>
          <w:rFonts w:ascii="Abyssinica SIL" w:hAnsi="Abyssinica SIL" w:cs="Abyssinica SIL"/>
          <w:lang w:val="am-ET"/>
        </w:rPr>
        <w:t xml:space="preserve">ዕር፡፡ ወይወድቅ ከመ ፍሬ ዘይትነገፍ መሐተቶሙ </w:t>
      </w:r>
      <w:r w:rsidR="001E10B8" w:rsidRPr="00EE501F">
        <w:rPr>
          <w:rFonts w:ascii="Abyssinica SIL" w:hAnsi="Abyssinica SIL" w:cs="Abyssinica SIL"/>
          <w:lang w:val="am-ET"/>
        </w:rPr>
        <w:t>ለ</w:t>
      </w:r>
      <w:r w:rsidR="002C4F35" w:rsidRPr="00EE501F">
        <w:rPr>
          <w:rFonts w:ascii="Abyssinica SIL" w:hAnsi="Abyssinica SIL" w:cs="Abyssinica SIL"/>
          <w:lang w:val="am-ET"/>
        </w:rPr>
        <w:t xml:space="preserve">ኃጥአን ሞት እሳት </w:t>
      </w:r>
      <w:r w:rsidR="001E10B8" w:rsidRPr="00EE501F">
        <w:rPr>
          <w:rFonts w:ascii="Abyssinica SIL" w:hAnsi="Abyssinica SIL" w:cs="Abyssinica SIL"/>
          <w:lang w:val="am-ET"/>
        </w:rPr>
        <w:t>ያው</w:t>
      </w:r>
      <w:r w:rsidR="002C4F35" w:rsidRPr="00EE501F">
        <w:rPr>
          <w:rFonts w:ascii="Abyssinica SIL" w:hAnsi="Abyssinica SIL" w:cs="Abyssinica SIL"/>
          <w:lang w:val="am-ET"/>
        </w:rPr>
        <w:t xml:space="preserve">ዒ ቤተ እለ ይነሥኡ ሕልያነ ይፀንሱ በከርሦሙ ጻዕረ ወትመልእ ከርሦሙ </w:t>
      </w:r>
      <w:r w:rsidR="005639D1" w:rsidRPr="00EE501F">
        <w:rPr>
          <w:rFonts w:ascii="Abyssinica SIL" w:hAnsi="Abyssinica SIL" w:cs="Abyssinica SIL"/>
          <w:lang w:val="am-ET"/>
        </w:rPr>
        <w:t>ጕ</w:t>
      </w:r>
      <w:r w:rsidR="002C4F35" w:rsidRPr="00EE501F">
        <w:rPr>
          <w:rFonts w:ascii="Abyssinica SIL" w:hAnsi="Abyssinica SIL" w:cs="Abyssinica SIL"/>
          <w:lang w:val="am-ET"/>
        </w:rPr>
        <w:t xml:space="preserve">ሕሉተ፡፡ ወተሰጥወ ኢዮብ ወይቤ ብዙኀ ሰማዕኩ </w:t>
      </w:r>
      <w:r w:rsidR="003D5E7D" w:rsidRPr="00EE501F">
        <w:rPr>
          <w:rFonts w:ascii="Abyssinica SIL" w:hAnsi="Abyssinica SIL" w:cs="Abyssinica SIL"/>
          <w:lang w:val="am-ET"/>
        </w:rPr>
        <w:t xml:space="preserve">ዘከመዝ መናዝዛነ </w:t>
      </w:r>
      <w:r w:rsidR="005639D1" w:rsidRPr="00EE501F">
        <w:rPr>
          <w:rFonts w:ascii="Abyssinica SIL" w:hAnsi="Abyssinica SIL" w:cs="Abyssinica SIL"/>
          <w:lang w:val="am-ET"/>
        </w:rPr>
        <w:t>ለ</w:t>
      </w:r>
      <w:r w:rsidR="003D5E7D" w:rsidRPr="00EE501F">
        <w:rPr>
          <w:rFonts w:ascii="Abyssinica SIL" w:hAnsi="Abyssinica SIL" w:cs="Abyssinica SIL"/>
          <w:lang w:val="am-ET"/>
        </w:rPr>
        <w:t xml:space="preserve">እኪት </w:t>
      </w:r>
      <w:r w:rsidR="00D04CEE" w:rsidRPr="00EE501F">
        <w:rPr>
          <w:rFonts w:ascii="Abyssinica SIL" w:hAnsi="Abyssinica SIL" w:cs="Abyssinica SIL"/>
          <w:lang w:val="am-ET"/>
        </w:rPr>
        <w:t>ኵልክሙ</w:t>
      </w:r>
      <w:r w:rsidR="003D5E7D" w:rsidRPr="00EE501F">
        <w:rPr>
          <w:rFonts w:ascii="Abyssinica SIL" w:hAnsi="Abyssinica SIL" w:cs="Abyssinica SIL"/>
          <w:lang w:val="am-ET"/>
        </w:rPr>
        <w:t xml:space="preserve">፡፡ </w:t>
      </w:r>
      <w:r w:rsidR="00D04CEE" w:rsidRPr="00EE501F">
        <w:rPr>
          <w:rFonts w:ascii="Abyssinica SIL" w:hAnsi="Abyssinica SIL" w:cs="Abyssinica SIL"/>
          <w:lang w:val="am-ET"/>
        </w:rPr>
        <w:t>ኵ</w:t>
      </w:r>
      <w:r w:rsidR="003D5E7D" w:rsidRPr="00EE501F">
        <w:rPr>
          <w:rFonts w:ascii="Abyssinica SIL" w:hAnsi="Abyssinica SIL" w:cs="Abyssinica SIL"/>
          <w:lang w:val="am-ET"/>
        </w:rPr>
        <w:t>ሎ ዘመጻእክሙ ትንብቡ፡፡ ዘእንበለ ዐቅም ወምንተ አጽኀብኩክሙ ከመ</w:t>
      </w:r>
      <w:r w:rsidR="00E91501" w:rsidRPr="00EE501F">
        <w:rPr>
          <w:rFonts w:ascii="Abyssinica SIL" w:hAnsi="Abyssinica SIL" w:cs="Abyssinica SIL"/>
          <w:lang w:val="am-ET"/>
        </w:rPr>
        <w:t xml:space="preserve"> </w:t>
      </w:r>
      <w:r w:rsidR="003D5E7D" w:rsidRPr="00EE501F">
        <w:rPr>
          <w:rFonts w:ascii="Abyssinica SIL" w:hAnsi="Abyssinica SIL" w:cs="Abyssinica SIL"/>
          <w:lang w:val="am-ET"/>
        </w:rPr>
        <w:t xml:space="preserve">ትትዋሥኡኒ፡፡ </w:t>
      </w:r>
      <w:r w:rsidR="00E91501" w:rsidRPr="00EE501F">
        <w:rPr>
          <w:rFonts w:ascii="Abyssinica SIL" w:hAnsi="Abyssinica SIL" w:cs="Abyssinica SIL"/>
          <w:lang w:val="am-ET"/>
        </w:rPr>
        <w:t>አ</w:t>
      </w:r>
      <w:r w:rsidR="003D5E7D" w:rsidRPr="00EE501F">
        <w:rPr>
          <w:rFonts w:ascii="Abyssinica SIL" w:hAnsi="Abyssinica SIL" w:cs="Abyssinica SIL"/>
          <w:lang w:val="am-ET"/>
        </w:rPr>
        <w:t xml:space="preserve">ነሂ ዘከመ ትብሉ </w:t>
      </w:r>
      <w:r w:rsidR="008C08EC" w:rsidRPr="00EE501F">
        <w:rPr>
          <w:rFonts w:ascii="Abyssinica SIL" w:hAnsi="Abyssinica SIL" w:cs="Abyssinica SIL"/>
          <w:lang w:val="am-ET"/>
        </w:rPr>
        <w:t>አወሥአ</w:t>
      </w:r>
      <w:r w:rsidR="003D5E7D" w:rsidRPr="00EE501F">
        <w:rPr>
          <w:rFonts w:ascii="Abyssinica SIL" w:hAnsi="Abyssinica SIL" w:cs="Abyssinica SIL"/>
          <w:lang w:val="am-ET"/>
        </w:rPr>
        <w:t xml:space="preserve">ክሙ በነፍስክሙ </w:t>
      </w:r>
      <w:r w:rsidR="00AC5E1F" w:rsidRPr="00EE501F">
        <w:rPr>
          <w:rFonts w:ascii="Abyssinica SIL" w:hAnsi="Abyssinica SIL" w:cs="Abyssinica SIL"/>
          <w:lang w:val="am-ET"/>
        </w:rPr>
        <w:t>ትቤዝውዋ</w:t>
      </w:r>
      <w:r w:rsidR="003D5E7D" w:rsidRPr="00EE501F">
        <w:rPr>
          <w:rFonts w:ascii="Abyssinica SIL" w:hAnsi="Abyssinica SIL" w:cs="Abyssinica SIL"/>
          <w:lang w:val="am-ET"/>
        </w:rPr>
        <w:t xml:space="preserve"> </w:t>
      </w:r>
      <w:r w:rsidR="00AC5E1F" w:rsidRPr="00EE501F">
        <w:rPr>
          <w:rFonts w:ascii="Abyssinica SIL" w:hAnsi="Abyssinica SIL" w:cs="Abyssinica SIL"/>
          <w:lang w:val="am-ET"/>
        </w:rPr>
        <w:t>ለ</w:t>
      </w:r>
      <w:r w:rsidR="003D5E7D" w:rsidRPr="00EE501F">
        <w:rPr>
          <w:rFonts w:ascii="Abyssinica SIL" w:hAnsi="Abyssinica SIL" w:cs="Abyssinica SIL"/>
          <w:lang w:val="am-ET"/>
        </w:rPr>
        <w:t xml:space="preserve">ነፍስየ </w:t>
      </w:r>
      <w:r w:rsidR="00AC5E1F" w:rsidRPr="00EE501F">
        <w:rPr>
          <w:rFonts w:ascii="Abyssinica SIL" w:hAnsi="Abyssinica SIL" w:cs="Abyssinica SIL"/>
          <w:lang w:val="am-ET"/>
        </w:rPr>
        <w:t>እነግረክሙ</w:t>
      </w:r>
      <w:r w:rsidR="003D5E7D" w:rsidRPr="00EE501F">
        <w:rPr>
          <w:rFonts w:ascii="Abyssinica SIL" w:hAnsi="Abyssinica SIL" w:cs="Abyssinica SIL"/>
          <w:lang w:val="am-ET"/>
        </w:rPr>
        <w:t xml:space="preserve"> ነገረ </w:t>
      </w:r>
      <w:r w:rsidR="00AC5E1F" w:rsidRPr="00EE501F">
        <w:rPr>
          <w:rFonts w:ascii="Abyssinica SIL" w:hAnsi="Abyssinica SIL" w:cs="Abyssinica SIL"/>
          <w:lang w:val="am-ET"/>
        </w:rPr>
        <w:t>ወአኀውስ</w:t>
      </w:r>
      <w:r w:rsidR="003D5E7D" w:rsidRPr="00EE501F">
        <w:rPr>
          <w:rFonts w:ascii="Abyssinica SIL" w:hAnsi="Abyssinica SIL" w:cs="Abyssinica SIL"/>
          <w:lang w:val="am-ET"/>
        </w:rPr>
        <w:t xml:space="preserve"> ረእስየ </w:t>
      </w:r>
      <w:r w:rsidR="00AC5E1F" w:rsidRPr="00EE501F">
        <w:rPr>
          <w:rFonts w:ascii="Abyssinica SIL" w:hAnsi="Abyssinica SIL" w:cs="Abyssinica SIL"/>
          <w:lang w:val="am-ET"/>
        </w:rPr>
        <w:t>ለ</w:t>
      </w:r>
      <w:r w:rsidR="003D5E7D" w:rsidRPr="00EE501F">
        <w:rPr>
          <w:rFonts w:ascii="Abyssinica SIL" w:hAnsi="Abyssinica SIL" w:cs="Abyssinica SIL"/>
          <w:lang w:val="am-ET"/>
        </w:rPr>
        <w:t xml:space="preserve">ክሙ </w:t>
      </w:r>
      <w:r w:rsidR="00AC5E1F" w:rsidRPr="00EE501F">
        <w:rPr>
          <w:rFonts w:ascii="Abyssinica SIL" w:hAnsi="Abyssinica SIL" w:cs="Abyssinica SIL"/>
          <w:lang w:val="am-ET"/>
        </w:rPr>
        <w:t>ሶቤ</w:t>
      </w:r>
      <w:r w:rsidR="003D5E7D" w:rsidRPr="00EE501F">
        <w:rPr>
          <w:rFonts w:ascii="Abyssinica SIL" w:hAnsi="Abyssinica SIL" w:cs="Abyssinica SIL"/>
          <w:lang w:val="am-ET"/>
        </w:rPr>
        <w:t xml:space="preserve">ሁ ብየ ኃይለ ውስተ አፉየ ወኢምሕኩ ከናፍሪየ </w:t>
      </w:r>
      <w:r w:rsidR="00672644" w:rsidRPr="00EE501F">
        <w:rPr>
          <w:rFonts w:ascii="Abyssinica SIL" w:hAnsi="Abyssinica SIL" w:cs="Abyssinica SIL"/>
          <w:lang w:val="am-ET"/>
        </w:rPr>
        <w:t>እምአ</w:t>
      </w:r>
      <w:r w:rsidR="003D5E7D" w:rsidRPr="00EE501F">
        <w:rPr>
          <w:rFonts w:ascii="Abyssinica SIL" w:hAnsi="Abyssinica SIL" w:cs="Abyssinica SIL"/>
          <w:lang w:val="am-ET"/>
        </w:rPr>
        <w:t xml:space="preserve">ኀሥኩ እመሂ ነበብኩ </w:t>
      </w:r>
      <w:r w:rsidR="00672644" w:rsidRPr="00EE501F">
        <w:rPr>
          <w:rFonts w:ascii="Abyssinica SIL" w:hAnsi="Abyssinica SIL" w:cs="Abyssinica SIL"/>
          <w:lang w:val="am-ET"/>
        </w:rPr>
        <w:t>ኢ</w:t>
      </w:r>
      <w:r w:rsidR="003D5E7D" w:rsidRPr="00EE501F">
        <w:rPr>
          <w:rFonts w:ascii="Abyssinica SIL" w:hAnsi="Abyssinica SIL" w:cs="Abyssinica SIL"/>
          <w:lang w:val="am-ET"/>
        </w:rPr>
        <w:t xml:space="preserve">ይጤዒ </w:t>
      </w:r>
      <w:r w:rsidR="00672644" w:rsidRPr="00EE501F">
        <w:rPr>
          <w:rFonts w:ascii="Abyssinica SIL" w:hAnsi="Abyssinica SIL" w:cs="Abyssinica SIL"/>
          <w:lang w:val="am-ET"/>
        </w:rPr>
        <w:t>ቊ</w:t>
      </w:r>
      <w:r w:rsidR="003D5E7D" w:rsidRPr="00EE501F">
        <w:rPr>
          <w:rFonts w:ascii="Abyssinica SIL" w:hAnsi="Abyssinica SIL" w:cs="Abyssinica SIL"/>
          <w:lang w:val="am-ET"/>
        </w:rPr>
        <w:t xml:space="preserve">ስልየ፡፡ ወእመሂ አርመምኩ </w:t>
      </w:r>
      <w:r w:rsidR="00305A10" w:rsidRPr="00EE501F">
        <w:rPr>
          <w:rFonts w:ascii="Abyssinica SIL" w:hAnsi="Abyssinica SIL" w:cs="Abyssinica SIL"/>
          <w:lang w:val="am-ET"/>
        </w:rPr>
        <w:t>ይብእሰኒ</w:t>
      </w:r>
      <w:r w:rsidR="003D5E7D" w:rsidRPr="00EE501F">
        <w:rPr>
          <w:rFonts w:ascii="Abyssinica SIL" w:hAnsi="Abyssinica SIL" w:cs="Abyssinica SIL"/>
          <w:lang w:val="am-ET"/>
        </w:rPr>
        <w:t xml:space="preserve"> ሕማምየ ይእዜሰ ግመዳተ አብድ፡፡ </w:t>
      </w:r>
      <w:r w:rsidR="00305A10" w:rsidRPr="00EE501F">
        <w:rPr>
          <w:rFonts w:ascii="Abyssinica SIL" w:hAnsi="Abyssinica SIL" w:cs="Abyssinica SIL"/>
          <w:lang w:val="am-ET"/>
        </w:rPr>
        <w:t>ቅ</w:t>
      </w:r>
      <w:r w:rsidR="003D5E7D" w:rsidRPr="00EE501F">
        <w:rPr>
          <w:rFonts w:ascii="Abyssinica SIL" w:hAnsi="Abyssinica SIL" w:cs="Abyssinica SIL"/>
          <w:lang w:val="am-ET"/>
        </w:rPr>
        <w:t xml:space="preserve">ንጣባተ ረሰይከኒ፡፡ </w:t>
      </w:r>
      <w:r w:rsidR="00C2796F" w:rsidRPr="00EE501F">
        <w:rPr>
          <w:rFonts w:ascii="Abyssinica SIL" w:hAnsi="Abyssinica SIL" w:cs="Abyssinica SIL"/>
          <w:lang w:val="am-ET"/>
        </w:rPr>
        <w:t>ወኮ</w:t>
      </w:r>
      <w:r w:rsidR="003D5E7D" w:rsidRPr="00EE501F">
        <w:rPr>
          <w:rFonts w:ascii="Abyssinica SIL" w:hAnsi="Abyssinica SIL" w:cs="Abyssinica SIL"/>
          <w:lang w:val="am-ET"/>
        </w:rPr>
        <w:t xml:space="preserve">ነት ስምዐ </w:t>
      </w:r>
      <w:r w:rsidR="00C2796F" w:rsidRPr="00EE501F">
        <w:rPr>
          <w:rFonts w:ascii="Abyssinica SIL" w:hAnsi="Abyssinica SIL" w:cs="Abyssinica SIL"/>
          <w:lang w:val="am-ET"/>
        </w:rPr>
        <w:t>እኅ</w:t>
      </w:r>
      <w:r w:rsidR="003D5E7D" w:rsidRPr="00EE501F">
        <w:rPr>
          <w:rFonts w:ascii="Abyssinica SIL" w:hAnsi="Abyssinica SIL" w:cs="Abyssinica SIL"/>
          <w:lang w:val="am-ET"/>
        </w:rPr>
        <w:t xml:space="preserve">ዘትየ </w:t>
      </w:r>
      <w:r w:rsidR="00C2796F" w:rsidRPr="00EE501F">
        <w:rPr>
          <w:rFonts w:ascii="Abyssinica SIL" w:hAnsi="Abyssinica SIL" w:cs="Abyssinica SIL"/>
          <w:lang w:val="am-ET"/>
        </w:rPr>
        <w:t>ወተ</w:t>
      </w:r>
      <w:r w:rsidR="003D5E7D" w:rsidRPr="00EE501F">
        <w:rPr>
          <w:rFonts w:ascii="Abyssinica SIL" w:hAnsi="Abyssinica SIL" w:cs="Abyssinica SIL"/>
          <w:lang w:val="am-ET"/>
        </w:rPr>
        <w:t xml:space="preserve">ንሥአት </w:t>
      </w:r>
      <w:r w:rsidR="00C2796F" w:rsidRPr="00EE501F">
        <w:rPr>
          <w:rFonts w:ascii="Abyssinica SIL" w:hAnsi="Abyssinica SIL" w:cs="Abyssinica SIL"/>
          <w:lang w:val="am-ET"/>
        </w:rPr>
        <w:t>ላዕሌ</w:t>
      </w:r>
      <w:r w:rsidR="003D5E7D" w:rsidRPr="00EE501F">
        <w:rPr>
          <w:rFonts w:ascii="Abyssinica SIL" w:hAnsi="Abyssinica SIL" w:cs="Abyssinica SIL"/>
          <w:lang w:val="am-ET"/>
        </w:rPr>
        <w:t xml:space="preserve">የ ሐሰትየ ወተዋሥአተኒ ቅድመ ገጽየ </w:t>
      </w:r>
      <w:r w:rsidR="00441CF0" w:rsidRPr="00EE501F">
        <w:rPr>
          <w:rFonts w:ascii="Abyssinica SIL" w:hAnsi="Abyssinica SIL" w:cs="Abyssinica SIL"/>
          <w:lang w:val="am-ET"/>
        </w:rPr>
        <w:t>ተምዒዖ</w:t>
      </w:r>
      <w:r w:rsidR="003D5E7D" w:rsidRPr="00EE501F">
        <w:rPr>
          <w:rFonts w:ascii="Abyssinica SIL" w:hAnsi="Abyssinica SIL" w:cs="Abyssinica SIL"/>
          <w:lang w:val="am-ET"/>
        </w:rPr>
        <w:t xml:space="preserve"> በመዐት ነፅኀኒ ወ</w:t>
      </w:r>
    </w:p>
    <w:p w14:paraId="0AA73DDB" w14:textId="5DE1BA7F" w:rsidR="00525058" w:rsidRPr="00EE501F" w:rsidRDefault="00525058"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(fol. </w:t>
      </w:r>
      <w:r w:rsidRPr="00EE501F">
        <w:rPr>
          <w:rFonts w:ascii="Abyssinica SIL" w:hAnsi="Abyssinica SIL" w:cs="Abyssinica SIL"/>
          <w:lang w:val="am-ET"/>
        </w:rPr>
        <w:t>2</w:t>
      </w:r>
      <w:r w:rsidR="00EE501F" w:rsidRPr="00EE501F">
        <w:rPr>
          <w:rFonts w:ascii="Abyssinica SIL" w:hAnsi="Abyssinica SIL" w:cs="Abyssinica SIL"/>
          <w:lang w:val="am-ET"/>
        </w:rPr>
        <w:t>6</w:t>
      </w:r>
      <w:r w:rsidRPr="00EE501F">
        <w:rPr>
          <w:rFonts w:ascii="Abyssinica SIL" w:hAnsi="Abyssinica SIL" w:cs="Abyssinica SIL"/>
          <w:lang w:val="am-ET"/>
        </w:rPr>
        <w:t>v)</w:t>
      </w:r>
    </w:p>
    <w:p w14:paraId="02DE051F" w14:textId="03B3792F" w:rsidR="00314C2E" w:rsidRPr="00EE501F" w:rsidRDefault="00314C2E" w:rsidP="00EE501F">
      <w:pPr>
        <w:spacing w:after="0" w:line="240" w:lineRule="auto"/>
        <w:jc w:val="both"/>
        <w:rPr>
          <w:rFonts w:ascii="Abyssinica SIL" w:hAnsi="Abyssinica SIL" w:cs="Abyssinica SIL"/>
          <w:highlight w:val="lightGray"/>
          <w:lang w:val="am-ET"/>
        </w:rPr>
      </w:pPr>
      <w:r w:rsidRPr="00EE501F">
        <w:rPr>
          <w:rFonts w:ascii="Abyssinica SIL" w:hAnsi="Abyssinica SIL" w:cs="Abyssinica SIL"/>
          <w:lang w:val="am-ET"/>
        </w:rPr>
        <w:t xml:space="preserve">ሐቀየ ስነኒሁ ላዕሌየ፡፡ ወአሕጻሁኒ </w:t>
      </w:r>
      <w:r w:rsidR="007816F5" w:rsidRPr="00EE501F">
        <w:rPr>
          <w:rFonts w:ascii="Abyssinica SIL" w:hAnsi="Abyssinica SIL" w:cs="Abyssinica SIL"/>
          <w:lang w:val="am-ET"/>
        </w:rPr>
        <w:t>በዲቤ</w:t>
      </w:r>
      <w:r w:rsidRPr="00EE501F">
        <w:rPr>
          <w:rFonts w:ascii="Abyssinica SIL" w:hAnsi="Abyssinica SIL" w:cs="Abyssinica SIL"/>
          <w:lang w:val="am-ET"/>
        </w:rPr>
        <w:t xml:space="preserve">የ አመከረ ወአለከወኒ ወጸለለኒ አዕይንትየ ወብሕቁ አጽይፈኒ በብረኪየ፡፡ </w:t>
      </w:r>
      <w:r w:rsidR="007816F5" w:rsidRPr="00EE501F">
        <w:rPr>
          <w:rFonts w:ascii="Abyssinica SIL" w:hAnsi="Abyssinica SIL" w:cs="Abyssinica SIL"/>
          <w:lang w:val="am-ET"/>
        </w:rPr>
        <w:t>ወኅ</w:t>
      </w:r>
      <w:r w:rsidR="00B73F85" w:rsidRPr="00EE501F">
        <w:rPr>
          <w:rFonts w:ascii="Abyssinica SIL" w:hAnsi="Abyssinica SIL" w:cs="Abyssinica SIL"/>
          <w:lang w:val="am-ET"/>
        </w:rPr>
        <w:t>ቡ</w:t>
      </w:r>
      <w:r w:rsidRPr="00EE501F">
        <w:rPr>
          <w:rFonts w:ascii="Abyssinica SIL" w:hAnsi="Abyssinica SIL" w:cs="Abyssinica SIL"/>
          <w:lang w:val="am-ET"/>
        </w:rPr>
        <w:t xml:space="preserve">ረ ሮዱኒ </w:t>
      </w:r>
      <w:r w:rsidR="00C00F64" w:rsidRPr="00EE501F">
        <w:rPr>
          <w:rFonts w:ascii="Abyssinica SIL" w:hAnsi="Abyssinica SIL" w:cs="Abyssinica SIL"/>
          <w:lang w:val="am-ET"/>
        </w:rPr>
        <w:t>ወመጠውከኒ</w:t>
      </w:r>
      <w:r w:rsidRPr="00EE501F">
        <w:rPr>
          <w:rFonts w:ascii="Abyssinica SIL" w:hAnsi="Abyssinica SIL" w:cs="Abyssinica SIL"/>
          <w:lang w:val="am-ET"/>
        </w:rPr>
        <w:t xml:space="preserve"> ውስተ እደ ዘይትበሐዘኒ ወገፈኒ እግዚአብሔር </w:t>
      </w:r>
      <w:r w:rsidR="00C00F64" w:rsidRPr="00EE501F">
        <w:rPr>
          <w:rFonts w:ascii="Abyssinica SIL" w:hAnsi="Abyssinica SIL" w:cs="Abyssinica SIL"/>
          <w:lang w:val="am-ET"/>
        </w:rPr>
        <w:t>ለ</w:t>
      </w:r>
      <w:r w:rsidRPr="00EE501F">
        <w:rPr>
          <w:rFonts w:ascii="Abyssinica SIL" w:hAnsi="Abyssinica SIL" w:cs="Abyssinica SIL"/>
          <w:lang w:val="am-ET"/>
        </w:rPr>
        <w:t xml:space="preserve">ፀዋጋን እንዘ </w:t>
      </w:r>
      <w:r w:rsidR="00C00F64" w:rsidRPr="00EE501F">
        <w:rPr>
          <w:rFonts w:ascii="Abyssinica SIL" w:hAnsi="Abyssinica SIL" w:cs="Abyssinica SIL"/>
          <w:lang w:val="am-ET"/>
        </w:rPr>
        <w:t>ዳኅ</w:t>
      </w:r>
      <w:r w:rsidRPr="00EE501F">
        <w:rPr>
          <w:rFonts w:ascii="Abyssinica SIL" w:hAnsi="Abyssinica SIL" w:cs="Abyssinica SIL"/>
          <w:lang w:val="am-ET"/>
        </w:rPr>
        <w:t xml:space="preserve">ነ እነብር ገደፈኒ በሥዕርተ </w:t>
      </w:r>
      <w:r w:rsidR="00C00F64" w:rsidRPr="00EE501F">
        <w:rPr>
          <w:rFonts w:ascii="Abyssinica SIL" w:hAnsi="Abyssinica SIL" w:cs="Abyssinica SIL"/>
          <w:lang w:val="am-ET"/>
        </w:rPr>
        <w:t>ደማ</w:t>
      </w:r>
      <w:r w:rsidR="007A03C3" w:rsidRPr="00EE501F">
        <w:rPr>
          <w:rFonts w:ascii="Abyssinica SIL" w:hAnsi="Abyssinica SIL" w:cs="Abyssinica SIL"/>
          <w:lang w:val="am-ET"/>
        </w:rPr>
        <w:t>ኅ</w:t>
      </w:r>
      <w:r w:rsidRPr="00EE501F">
        <w:rPr>
          <w:rFonts w:ascii="Abyssinica SIL" w:hAnsi="Abyssinica SIL" w:cs="Abyssinica SIL"/>
          <w:lang w:val="am-ET"/>
        </w:rPr>
        <w:t xml:space="preserve">የ መሐወኒ ወአስተኃይጽ ከመ ሰብአ ዐይን እስመ ከዋንው </w:t>
      </w:r>
      <w:r w:rsidR="007A03C3" w:rsidRPr="00EE501F">
        <w:rPr>
          <w:rFonts w:ascii="Abyssinica SIL" w:hAnsi="Abyssinica SIL" w:cs="Abyssinica SIL"/>
          <w:lang w:val="am-ET"/>
        </w:rPr>
        <w:t>ወግአኒ</w:t>
      </w:r>
      <w:r w:rsidRPr="00EE501F">
        <w:rPr>
          <w:rFonts w:ascii="Abyssinica SIL" w:hAnsi="Abyssinica SIL" w:cs="Abyssinica SIL"/>
          <w:lang w:val="am-ET"/>
        </w:rPr>
        <w:t xml:space="preserve"> </w:t>
      </w:r>
      <w:r w:rsidR="007A03C3" w:rsidRPr="00EE501F">
        <w:rPr>
          <w:rFonts w:ascii="Abyssinica SIL" w:hAnsi="Abyssinica SIL" w:cs="Abyssinica SIL"/>
          <w:lang w:val="am-ET"/>
        </w:rPr>
        <w:t>ወይረግዙኒ</w:t>
      </w:r>
      <w:r w:rsidRPr="00EE501F">
        <w:rPr>
          <w:rFonts w:ascii="Abyssinica SIL" w:hAnsi="Abyssinica SIL" w:cs="Abyssinica SIL"/>
          <w:lang w:val="am-ET"/>
        </w:rPr>
        <w:t xml:space="preserve"> ውስተ </w:t>
      </w:r>
      <w:r w:rsidR="007A03C3" w:rsidRPr="00EE501F">
        <w:rPr>
          <w:rFonts w:ascii="Abyssinica SIL" w:hAnsi="Abyssinica SIL" w:cs="Abyssinica SIL"/>
          <w:lang w:val="am-ET"/>
        </w:rPr>
        <w:t>ኵ</w:t>
      </w:r>
      <w:r w:rsidR="006E5F9D" w:rsidRPr="00EE501F">
        <w:rPr>
          <w:rFonts w:ascii="Abyssinica SIL" w:hAnsi="Abyssinica SIL" w:cs="Abyssinica SIL"/>
          <w:lang w:val="am-ET"/>
        </w:rPr>
        <w:t>ለያት</w:t>
      </w:r>
      <w:r w:rsidRPr="00EE501F">
        <w:rPr>
          <w:rFonts w:ascii="Abyssinica SIL" w:hAnsi="Abyssinica SIL" w:cs="Abyssinica SIL"/>
          <w:lang w:val="am-ET"/>
        </w:rPr>
        <w:t xml:space="preserve">የ ወኢይምሕሩኒ፡፡ ወተክዕወት ውስተ ምድር ሐሞትየ ወነፅኁኒ ድቀተ በዲበ ድቀትየ ወሮጹ ላዕሌየ ኃያላን ሠቀ አስተጣበቁ ላዕለ መእስየ ወተሰልጠት ሕማምየ በውስተ መሬት ትነድድ ከርሥየ በብካይ ወውስተ </w:t>
      </w:r>
      <w:r w:rsidR="00500361" w:rsidRPr="00EE501F">
        <w:rPr>
          <w:rFonts w:ascii="Abyssinica SIL" w:hAnsi="Abyssinica SIL" w:cs="Abyssinica SIL"/>
          <w:lang w:val="am-ET"/>
        </w:rPr>
        <w:t>ቀራን</w:t>
      </w:r>
      <w:r w:rsidRPr="00EE501F">
        <w:rPr>
          <w:rFonts w:ascii="Abyssinica SIL" w:hAnsi="Abyssinica SIL" w:cs="Abyssinica SIL"/>
          <w:lang w:val="am-ET"/>
        </w:rPr>
        <w:t xml:space="preserve">ብትየ ጸሎትየ ወአልቦ ዐመፃ ውስተ እደዊየ ወንጹሕ ጸሎትየ መሬትኑ ዳእሙ ኢይከድነኒ ሥጋየ ወደምየ </w:t>
      </w:r>
      <w:r w:rsidR="0006222D" w:rsidRPr="00EE501F">
        <w:rPr>
          <w:rFonts w:ascii="Abyssinica SIL" w:hAnsi="Abyssinica SIL" w:cs="Abyssinica SIL"/>
          <w:lang w:val="am-ET"/>
        </w:rPr>
        <w:t>ወኢ</w:t>
      </w:r>
      <w:r w:rsidRPr="00EE501F">
        <w:rPr>
          <w:rFonts w:ascii="Abyssinica SIL" w:hAnsi="Abyssinica SIL" w:cs="Abyssinica SIL"/>
          <w:lang w:val="am-ET"/>
        </w:rPr>
        <w:t xml:space="preserve">ይረክብኑ ብሔረ አአውዩ </w:t>
      </w:r>
      <w:r w:rsidR="0006222D" w:rsidRPr="00EE501F">
        <w:rPr>
          <w:rFonts w:ascii="Abyssinica SIL" w:hAnsi="Abyssinica SIL" w:cs="Abyssinica SIL"/>
          <w:lang w:val="am-ET"/>
        </w:rPr>
        <w:t>ወይእዜ</w:t>
      </w:r>
      <w:r w:rsidRPr="00EE501F">
        <w:rPr>
          <w:rFonts w:ascii="Abyssinica SIL" w:hAnsi="Abyssinica SIL" w:cs="Abyssinica SIL"/>
          <w:lang w:val="am-ET"/>
        </w:rPr>
        <w:t>ሂ ናሁ ሰማዕትየ ውስተ ሰማይ ወያአምር ሊተ ዘውስተ አርያም ኀለፈት ጸሎትየ ኀበ እግዚአ</w:t>
      </w:r>
      <w:r w:rsidR="0006222D" w:rsidRPr="00EE501F">
        <w:rPr>
          <w:rFonts w:ascii="Abyssinica SIL" w:hAnsi="Abyssinica SIL" w:cs="Abyssinica SIL"/>
          <w:lang w:val="am-ET"/>
        </w:rPr>
        <w:t xml:space="preserve"> </w:t>
      </w:r>
      <w:r w:rsidRPr="00EE501F">
        <w:rPr>
          <w:rFonts w:ascii="Abyssinica SIL" w:hAnsi="Abyssinica SIL" w:cs="Abyssinica SIL"/>
          <w:lang w:val="am-ET"/>
        </w:rPr>
        <w:t xml:space="preserve">ብሔር </w:t>
      </w:r>
      <w:r w:rsidR="00882D1C" w:rsidRPr="00EE501F">
        <w:rPr>
          <w:rFonts w:ascii="Abyssinica SIL" w:hAnsi="Abyssinica SIL" w:cs="Abyssinica SIL"/>
          <w:lang w:val="am-ET"/>
        </w:rPr>
        <w:t>ወታ</w:t>
      </w:r>
      <w:r w:rsidRPr="00EE501F">
        <w:rPr>
          <w:rFonts w:ascii="Abyssinica SIL" w:hAnsi="Abyssinica SIL" w:cs="Abyssinica SIL"/>
          <w:lang w:val="am-ET"/>
        </w:rPr>
        <w:t xml:space="preserve">ንጸፈጽፍ ዐይንየ ቅደሜሁ ሶበሁ ያስተዋቅሥዎ </w:t>
      </w:r>
      <w:r w:rsidR="00882D1C" w:rsidRPr="00EE501F">
        <w:rPr>
          <w:rFonts w:ascii="Abyssinica SIL" w:hAnsi="Abyssinica SIL" w:cs="Abyssinica SIL"/>
          <w:lang w:val="am-ET"/>
        </w:rPr>
        <w:t>ለ</w:t>
      </w:r>
      <w:r w:rsidRPr="00EE501F">
        <w:rPr>
          <w:rFonts w:ascii="Abyssinica SIL" w:hAnsi="Abyssinica SIL" w:cs="Abyssinica SIL"/>
          <w:lang w:val="am-ET"/>
        </w:rPr>
        <w:t>ሰብእ በቅድመ እግዚአ</w:t>
      </w:r>
      <w:r w:rsidR="00882D1C" w:rsidRPr="00EE501F">
        <w:rPr>
          <w:rFonts w:ascii="Abyssinica SIL" w:hAnsi="Abyssinica SIL" w:cs="Abyssinica SIL"/>
          <w:lang w:val="am-ET"/>
        </w:rPr>
        <w:t xml:space="preserve"> </w:t>
      </w:r>
      <w:r w:rsidRPr="00EE501F">
        <w:rPr>
          <w:rFonts w:ascii="Abyssinica SIL" w:hAnsi="Abyssinica SIL" w:cs="Abyssinica SIL"/>
          <w:lang w:val="am-ET"/>
        </w:rPr>
        <w:t xml:space="preserve">ብሔር </w:t>
      </w:r>
      <w:r w:rsidR="00882D1C" w:rsidRPr="00EE501F">
        <w:rPr>
          <w:rFonts w:ascii="Abyssinica SIL" w:hAnsi="Abyssinica SIL" w:cs="Abyssinica SIL"/>
          <w:lang w:val="am-ET"/>
        </w:rPr>
        <w:t>ወለ</w:t>
      </w:r>
      <w:r w:rsidRPr="00EE501F">
        <w:rPr>
          <w:rFonts w:ascii="Abyssinica SIL" w:hAnsi="Abyssinica SIL" w:cs="Abyssinica SIL"/>
          <w:lang w:val="am-ET"/>
        </w:rPr>
        <w:t xml:space="preserve">እጓለ እመ ሕያው ምስለ ቢጹ መጽአኒ ዓመት </w:t>
      </w:r>
      <w:r w:rsidR="00882D1C" w:rsidRPr="00EE501F">
        <w:rPr>
          <w:rFonts w:ascii="Abyssinica SIL" w:hAnsi="Abyssinica SIL" w:cs="Abyssinica SIL"/>
          <w:lang w:val="am-ET"/>
        </w:rPr>
        <w:t>ኆሉቃ</w:t>
      </w:r>
      <w:r w:rsidRPr="00EE501F">
        <w:rPr>
          <w:rFonts w:ascii="Abyssinica SIL" w:hAnsi="Abyssinica SIL" w:cs="Abyssinica SIL"/>
          <w:lang w:val="am-ET"/>
        </w:rPr>
        <w:t xml:space="preserve">ት ወአሐውር ፍኖተ </w:t>
      </w:r>
      <w:r w:rsidR="002434FE" w:rsidRPr="00EE501F">
        <w:rPr>
          <w:rFonts w:ascii="Abyssinica SIL" w:hAnsi="Abyssinica SIL" w:cs="Abyssinica SIL"/>
          <w:lang w:val="am-ET"/>
        </w:rPr>
        <w:t>ኢ</w:t>
      </w:r>
      <w:r w:rsidRPr="00EE501F">
        <w:rPr>
          <w:rFonts w:ascii="Abyssinica SIL" w:hAnsi="Abyssinica SIL" w:cs="Abyssinica SIL"/>
          <w:lang w:val="am-ET"/>
        </w:rPr>
        <w:t xml:space="preserve">ይገብእ ይጼዕረኒ ዘያወፅእ </w:t>
      </w:r>
      <w:r w:rsidR="002434FE" w:rsidRPr="00EE501F">
        <w:rPr>
          <w:rFonts w:ascii="Abyssinica SIL" w:hAnsi="Abyssinica SIL" w:cs="Abyssinica SIL"/>
          <w:lang w:val="am-ET"/>
        </w:rPr>
        <w:t>ለ</w:t>
      </w:r>
      <w:r w:rsidRPr="00EE501F">
        <w:rPr>
          <w:rFonts w:ascii="Abyssinica SIL" w:hAnsi="Abyssinica SIL" w:cs="Abyssinica SIL"/>
          <w:lang w:val="am-ET"/>
        </w:rPr>
        <w:t xml:space="preserve">ነፍስየ </w:t>
      </w:r>
      <w:r w:rsidR="002434FE" w:rsidRPr="00EE501F">
        <w:rPr>
          <w:rFonts w:ascii="Abyssinica SIL" w:hAnsi="Abyssinica SIL" w:cs="Abyssinica SIL"/>
          <w:lang w:val="am-ET"/>
        </w:rPr>
        <w:t>እትሜ</w:t>
      </w:r>
      <w:r w:rsidRPr="00EE501F">
        <w:rPr>
          <w:rFonts w:ascii="Abyssinica SIL" w:hAnsi="Abyssinica SIL" w:cs="Abyssinica SIL"/>
          <w:lang w:val="am-ET"/>
        </w:rPr>
        <w:t xml:space="preserve">ነዮ ለመቃብር </w:t>
      </w:r>
      <w:r w:rsidR="002434FE" w:rsidRPr="00EE501F">
        <w:rPr>
          <w:rFonts w:ascii="Abyssinica SIL" w:hAnsi="Abyssinica SIL" w:cs="Abyssinica SIL"/>
          <w:lang w:val="am-ET"/>
        </w:rPr>
        <w:t>ወኢያደምዖ</w:t>
      </w:r>
      <w:r w:rsidRPr="00EE501F">
        <w:rPr>
          <w:rFonts w:ascii="Abyssinica SIL" w:hAnsi="Abyssinica SIL" w:cs="Abyssinica SIL"/>
          <w:lang w:val="am-ET"/>
        </w:rPr>
        <w:t xml:space="preserve"> እልህስ ሠራሕኩ ወምንተ እረሲ፡፡ </w:t>
      </w:r>
      <w:r w:rsidR="00991CC9" w:rsidRPr="00EE501F">
        <w:rPr>
          <w:rFonts w:ascii="Abyssinica SIL" w:hAnsi="Abyssinica SIL" w:cs="Abyssinica SIL"/>
          <w:lang w:val="am-ET"/>
        </w:rPr>
        <w:t>ወሰረቁኒ</w:t>
      </w:r>
      <w:r w:rsidRPr="00EE501F">
        <w:rPr>
          <w:rFonts w:ascii="Abyssinica SIL" w:hAnsi="Abyssinica SIL" w:cs="Abyssinica SIL"/>
          <w:lang w:val="am-ET"/>
        </w:rPr>
        <w:t xml:space="preserve"> </w:t>
      </w:r>
      <w:r w:rsidR="00991CC9" w:rsidRPr="00EE501F">
        <w:rPr>
          <w:rFonts w:ascii="Abyssinica SIL" w:hAnsi="Abyssinica SIL" w:cs="Abyssinica SIL"/>
          <w:lang w:val="am-ET"/>
        </w:rPr>
        <w:t>ነ</w:t>
      </w:r>
      <w:r w:rsidRPr="00EE501F">
        <w:rPr>
          <w:rFonts w:ascii="Abyssinica SIL" w:hAnsi="Abyssinica SIL" w:cs="Abyssinica SIL"/>
          <w:lang w:val="am-ET"/>
        </w:rPr>
        <w:t xml:space="preserve">ኪራን ንዋይየ ወመኑ ውእቱዝ </w:t>
      </w:r>
      <w:r w:rsidR="00991CC9" w:rsidRPr="00EE501F">
        <w:rPr>
          <w:rFonts w:ascii="Abyssinica SIL" w:hAnsi="Abyssinica SIL" w:cs="Abyssinica SIL"/>
          <w:lang w:val="am-ET"/>
        </w:rPr>
        <w:t>ዘይምቅ</w:t>
      </w:r>
      <w:r w:rsidRPr="00EE501F">
        <w:rPr>
          <w:rFonts w:ascii="Abyssinica SIL" w:hAnsi="Abyssinica SIL" w:cs="Abyssinica SIL"/>
          <w:lang w:val="am-ET"/>
        </w:rPr>
        <w:t xml:space="preserve">ሕዎ በእዴየ እስመ ኀብእዎ </w:t>
      </w:r>
      <w:r w:rsidR="00FB2A0E" w:rsidRPr="00EE501F">
        <w:rPr>
          <w:rFonts w:ascii="Abyssinica SIL" w:hAnsi="Abyssinica SIL" w:cs="Abyssinica SIL"/>
          <w:lang w:val="am-ET"/>
        </w:rPr>
        <w:t>ለ</w:t>
      </w:r>
      <w:r w:rsidRPr="00EE501F">
        <w:rPr>
          <w:rFonts w:ascii="Abyssinica SIL" w:hAnsi="Abyssinica SIL" w:cs="Abyssinica SIL"/>
          <w:lang w:val="am-ET"/>
        </w:rPr>
        <w:t xml:space="preserve">ልቦሙ እምሠናይ በእንተዝ </w:t>
      </w:r>
      <w:r w:rsidR="00FB2A0E" w:rsidRPr="00EE501F">
        <w:rPr>
          <w:rFonts w:ascii="Abyssinica SIL" w:hAnsi="Abyssinica SIL" w:cs="Abyssinica SIL"/>
          <w:lang w:val="am-ET"/>
        </w:rPr>
        <w:t>ኢታሌ</w:t>
      </w:r>
      <w:r w:rsidRPr="00EE501F">
        <w:rPr>
          <w:rFonts w:ascii="Abyssinica SIL" w:hAnsi="Abyssinica SIL" w:cs="Abyssinica SIL"/>
          <w:lang w:val="am-ET"/>
        </w:rPr>
        <w:t xml:space="preserve">ዕሎሙ ወይሜህርዎ እከየ </w:t>
      </w:r>
      <w:r w:rsidR="00FB2A0E" w:rsidRPr="00EE501F">
        <w:rPr>
          <w:rFonts w:ascii="Abyssinica SIL" w:hAnsi="Abyssinica SIL" w:cs="Abyssinica SIL"/>
          <w:lang w:val="am-ET"/>
        </w:rPr>
        <w:t>ለ</w:t>
      </w:r>
      <w:r w:rsidRPr="00EE501F">
        <w:rPr>
          <w:rFonts w:ascii="Abyssinica SIL" w:hAnsi="Abyssinica SIL" w:cs="Abyssinica SIL"/>
          <w:lang w:val="am-ET"/>
        </w:rPr>
        <w:t>ልቦሙ ወ</w:t>
      </w:r>
      <w:r w:rsidR="00FB2A0E" w:rsidRPr="00EE501F">
        <w:rPr>
          <w:rFonts w:ascii="Abyssinica SIL" w:hAnsi="Abyssinica SIL" w:cs="Abyssinica SIL"/>
          <w:lang w:val="am-ET"/>
        </w:rPr>
        <w:t>ተመሰወኒ</w:t>
      </w:r>
      <w:r w:rsidRPr="00EE501F">
        <w:rPr>
          <w:rFonts w:ascii="Abyssinica SIL" w:hAnsi="Abyssinica SIL" w:cs="Abyssinica SIL"/>
          <w:lang w:val="am-ET"/>
        </w:rPr>
        <w:t xml:space="preserve"> አዕይንትየ በእንተ ደቂቅየ ረሰይ</w:t>
      </w:r>
    </w:p>
    <w:p w14:paraId="1A772D43" w14:textId="7FC3534D" w:rsidR="00314C2E" w:rsidRPr="00EE501F" w:rsidRDefault="00525058"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(fol. </w:t>
      </w:r>
      <w:r w:rsidRPr="00EE501F">
        <w:rPr>
          <w:rFonts w:ascii="Abyssinica SIL" w:hAnsi="Abyssinica SIL" w:cs="Abyssinica SIL"/>
          <w:lang w:val="am-ET"/>
        </w:rPr>
        <w:t>2</w:t>
      </w:r>
      <w:r w:rsidR="00EE501F" w:rsidRPr="00EE501F">
        <w:rPr>
          <w:rFonts w:ascii="Abyssinica SIL" w:hAnsi="Abyssinica SIL" w:cs="Abyssinica SIL"/>
          <w:lang w:val="am-ET"/>
        </w:rPr>
        <w:t>7</w:t>
      </w:r>
      <w:r w:rsidRPr="00EE501F">
        <w:rPr>
          <w:rFonts w:ascii="Abyssinica SIL" w:hAnsi="Abyssinica SIL" w:cs="Abyssinica SIL"/>
          <w:lang w:val="am-ET"/>
        </w:rPr>
        <w:t>v</w:t>
      </w:r>
      <w:r w:rsidRPr="00EE501F">
        <w:rPr>
          <w:rFonts w:ascii="Abyssinica SIL" w:hAnsi="Abyssinica SIL" w:cs="Abyssinica SIL"/>
          <w:lang w:val="am-ET"/>
        </w:rPr>
        <w:t>)</w:t>
      </w:r>
    </w:p>
    <w:p w14:paraId="69102341" w14:textId="7BC867E1" w:rsidR="00314C2E" w:rsidRPr="00EE501F" w:rsidRDefault="00B55DAD"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ከኒ ነገረ </w:t>
      </w:r>
      <w:r w:rsidR="004269A8" w:rsidRPr="00EE501F">
        <w:rPr>
          <w:rFonts w:ascii="Abyssinica SIL" w:hAnsi="Abyssinica SIL" w:cs="Abyssinica SIL"/>
          <w:lang w:val="am-ET"/>
        </w:rPr>
        <w:t>ለ</w:t>
      </w:r>
      <w:r w:rsidRPr="00EE501F">
        <w:rPr>
          <w:rFonts w:ascii="Abyssinica SIL" w:hAnsi="Abyssinica SIL" w:cs="Abyssinica SIL"/>
          <w:lang w:val="am-ET"/>
        </w:rPr>
        <w:t xml:space="preserve">አሕዛብ </w:t>
      </w:r>
      <w:r w:rsidR="004269A8" w:rsidRPr="00EE501F">
        <w:rPr>
          <w:rFonts w:ascii="Abyssinica SIL" w:hAnsi="Abyssinica SIL" w:cs="Abyssinica SIL"/>
          <w:lang w:val="am-ET"/>
        </w:rPr>
        <w:t>ወኮ</w:t>
      </w:r>
      <w:r w:rsidRPr="00EE501F">
        <w:rPr>
          <w:rFonts w:ascii="Abyssinica SIL" w:hAnsi="Abyssinica SIL" w:cs="Abyssinica SIL"/>
          <w:lang w:val="am-ET"/>
        </w:rPr>
        <w:t xml:space="preserve">ንክዎሙ ሠሐቀ </w:t>
      </w:r>
      <w:r w:rsidR="00EB3DFA" w:rsidRPr="00EE501F">
        <w:rPr>
          <w:rFonts w:ascii="Abyssinica SIL" w:hAnsi="Abyssinica SIL" w:cs="Abyssinica SIL"/>
          <w:lang w:val="am-ET"/>
        </w:rPr>
        <w:t>ወስላ</w:t>
      </w:r>
      <w:r w:rsidRPr="00EE501F">
        <w:rPr>
          <w:rFonts w:ascii="Abyssinica SIL" w:hAnsi="Abyssinica SIL" w:cs="Abyssinica SIL"/>
          <w:lang w:val="am-ET"/>
        </w:rPr>
        <w:t xml:space="preserve">ቀ </w:t>
      </w:r>
      <w:r w:rsidR="00EB3DFA" w:rsidRPr="00EE501F">
        <w:rPr>
          <w:rFonts w:ascii="Abyssinica SIL" w:hAnsi="Abyssinica SIL" w:cs="Abyssinica SIL"/>
          <w:lang w:val="am-ET"/>
        </w:rPr>
        <w:t>ወዐውረኒ</w:t>
      </w:r>
      <w:r w:rsidRPr="00EE501F">
        <w:rPr>
          <w:rFonts w:ascii="Abyssinica SIL" w:hAnsi="Abyssinica SIL" w:cs="Abyssinica SIL"/>
          <w:lang w:val="am-ET"/>
        </w:rPr>
        <w:t xml:space="preserve"> አዕይንትየ እምአንብዕ ወፈድፋደ አሥቆረረኒ </w:t>
      </w:r>
      <w:r w:rsidR="00EB3DFA" w:rsidRPr="00EE501F">
        <w:rPr>
          <w:rFonts w:ascii="Abyssinica SIL" w:hAnsi="Abyssinica SIL" w:cs="Abyssinica SIL"/>
          <w:lang w:val="am-ET"/>
        </w:rPr>
        <w:t>ኵ</w:t>
      </w:r>
      <w:r w:rsidRPr="00EE501F">
        <w:rPr>
          <w:rFonts w:ascii="Abyssinica SIL" w:hAnsi="Abyssinica SIL" w:cs="Abyssinica SIL"/>
          <w:lang w:val="am-ET"/>
        </w:rPr>
        <w:t xml:space="preserve">ሉ ወተአምንዋ </w:t>
      </w:r>
      <w:r w:rsidR="00EB3DFA" w:rsidRPr="00EE501F">
        <w:rPr>
          <w:rFonts w:ascii="Abyssinica SIL" w:hAnsi="Abyssinica SIL" w:cs="Abyssinica SIL"/>
          <w:lang w:val="am-ET"/>
        </w:rPr>
        <w:t>ለ</w:t>
      </w:r>
      <w:r w:rsidRPr="00EE501F">
        <w:rPr>
          <w:rFonts w:ascii="Abyssinica SIL" w:hAnsi="Abyssinica SIL" w:cs="Abyssinica SIL"/>
          <w:lang w:val="am-ET"/>
        </w:rPr>
        <w:t xml:space="preserve">ዛቲ ወቀብፁኒ ወርቱዕሰ ላዕለ ኃጥአን ትግባእ ወባሕቱ </w:t>
      </w:r>
      <w:r w:rsidR="000951E8" w:rsidRPr="00EE501F">
        <w:rPr>
          <w:rFonts w:ascii="Abyssinica SIL" w:hAnsi="Abyssinica SIL" w:cs="Abyssinica SIL"/>
          <w:lang w:val="am-ET"/>
        </w:rPr>
        <w:t>እት</w:t>
      </w:r>
      <w:r w:rsidRPr="00EE501F">
        <w:rPr>
          <w:rFonts w:ascii="Abyssinica SIL" w:hAnsi="Abyssinica SIL" w:cs="Abyssinica SIL"/>
          <w:lang w:val="am-ET"/>
        </w:rPr>
        <w:t xml:space="preserve">አምን ከመ እገብአ </w:t>
      </w:r>
      <w:r w:rsidR="000951E8" w:rsidRPr="00EE501F">
        <w:rPr>
          <w:rFonts w:ascii="Abyssinica SIL" w:hAnsi="Abyssinica SIL" w:cs="Abyssinica SIL"/>
          <w:lang w:val="am-ET"/>
        </w:rPr>
        <w:t>ለ</w:t>
      </w:r>
      <w:r w:rsidRPr="00EE501F">
        <w:rPr>
          <w:rFonts w:ascii="Abyssinica SIL" w:hAnsi="Abyssinica SIL" w:cs="Abyssinica SIL"/>
          <w:lang w:val="am-ET"/>
        </w:rPr>
        <w:t xml:space="preserve">ፍኖትየ ወእስመ ንጹሕ እደዊየ እረከባ </w:t>
      </w:r>
      <w:r w:rsidR="000951E8" w:rsidRPr="00EE501F">
        <w:rPr>
          <w:rFonts w:ascii="Abyssinica SIL" w:hAnsi="Abyssinica SIL" w:cs="Abyssinica SIL"/>
          <w:lang w:val="am-ET"/>
        </w:rPr>
        <w:t>ለ</w:t>
      </w:r>
      <w:r w:rsidRPr="00EE501F">
        <w:rPr>
          <w:rFonts w:ascii="Abyssinica SIL" w:hAnsi="Abyssinica SIL" w:cs="Abyssinica SIL"/>
          <w:lang w:val="am-ET"/>
        </w:rPr>
        <w:t>ትፍሥሕትየ</w:t>
      </w:r>
      <w:r w:rsidR="000F262E" w:rsidRPr="00EE501F">
        <w:rPr>
          <w:rFonts w:ascii="Abyssinica SIL" w:hAnsi="Abyssinica SIL" w:cs="Abyssinica SIL"/>
          <w:lang w:val="am-ET"/>
        </w:rPr>
        <w:t xml:space="preserve"> </w:t>
      </w:r>
      <w:r w:rsidR="000951E8" w:rsidRPr="00EE501F">
        <w:rPr>
          <w:rFonts w:ascii="Abyssinica SIL" w:hAnsi="Abyssinica SIL" w:cs="Abyssinica SIL"/>
          <w:lang w:val="am-ET"/>
        </w:rPr>
        <w:t>ወሀለ</w:t>
      </w:r>
      <w:r w:rsidR="002E16C5" w:rsidRPr="00EE501F">
        <w:rPr>
          <w:rFonts w:ascii="Abyssinica SIL" w:hAnsi="Abyssinica SIL" w:cs="Abyssinica SIL"/>
          <w:lang w:val="am-ET"/>
        </w:rPr>
        <w:t>ውክሙ</w:t>
      </w:r>
      <w:r w:rsidR="000F262E" w:rsidRPr="00EE501F">
        <w:rPr>
          <w:rFonts w:ascii="Abyssinica SIL" w:hAnsi="Abyssinica SIL" w:cs="Abyssinica SIL"/>
          <w:lang w:val="am-ET"/>
        </w:rPr>
        <w:t xml:space="preserve"> </w:t>
      </w:r>
      <w:r w:rsidR="002E16C5" w:rsidRPr="00EE501F">
        <w:rPr>
          <w:rFonts w:ascii="Abyssinica SIL" w:hAnsi="Abyssinica SIL" w:cs="Abyssinica SIL"/>
          <w:lang w:val="am-ET"/>
        </w:rPr>
        <w:t>ትርአ</w:t>
      </w:r>
      <w:r w:rsidR="000F262E" w:rsidRPr="00EE501F">
        <w:rPr>
          <w:rFonts w:ascii="Abyssinica SIL" w:hAnsi="Abyssinica SIL" w:cs="Abyssinica SIL"/>
          <w:lang w:val="am-ET"/>
        </w:rPr>
        <w:t>ዩ</w:t>
      </w:r>
      <w:r w:rsidR="002E16C5" w:rsidRPr="00EE501F">
        <w:rPr>
          <w:rFonts w:ascii="Abyssinica SIL" w:hAnsi="Abyssinica SIL" w:cs="Abyssinica SIL"/>
          <w:lang w:val="am-ET"/>
        </w:rPr>
        <w:t xml:space="preserve"> ኵ</w:t>
      </w:r>
      <w:r w:rsidR="000F262E" w:rsidRPr="00EE501F">
        <w:rPr>
          <w:rFonts w:ascii="Abyssinica SIL" w:hAnsi="Abyssinica SIL" w:cs="Abyssinica SIL"/>
          <w:lang w:val="am-ET"/>
        </w:rPr>
        <w:t xml:space="preserve">ልክሙ ወትምጽኡ </w:t>
      </w:r>
      <w:r w:rsidR="002E16C5" w:rsidRPr="00EE501F">
        <w:rPr>
          <w:rFonts w:ascii="Abyssinica SIL" w:hAnsi="Abyssinica SIL" w:cs="Abyssinica SIL"/>
          <w:lang w:val="am-ET"/>
        </w:rPr>
        <w:t>እስመ</w:t>
      </w:r>
      <w:r w:rsidR="000F262E" w:rsidRPr="00EE501F">
        <w:rPr>
          <w:rFonts w:ascii="Abyssinica SIL" w:hAnsi="Abyssinica SIL" w:cs="Abyssinica SIL"/>
          <w:lang w:val="am-ET"/>
        </w:rPr>
        <w:t xml:space="preserve"> አልቦ ርትዐ ዘእረክብ በኃቤክሙ፡፡ ወኃልቃ መዋዕልየ እንዘ ጽዩአት ወተበትከ ሥረወ ልብየ</w:t>
      </w:r>
      <w:r w:rsidR="0034016D" w:rsidRPr="00EE501F">
        <w:rPr>
          <w:rFonts w:ascii="Abyssinica SIL" w:hAnsi="Abyssinica SIL" w:cs="Abyssinica SIL"/>
          <w:lang w:val="am-ET"/>
        </w:rPr>
        <w:t xml:space="preserve"> ሞዐልት ሌሊተ </w:t>
      </w:r>
      <w:r w:rsidR="00185D54" w:rsidRPr="00EE501F">
        <w:rPr>
          <w:rFonts w:ascii="Abyssinica SIL" w:hAnsi="Abyssinica SIL" w:cs="Abyssinica SIL"/>
          <w:lang w:val="am-ET"/>
        </w:rPr>
        <w:t>ኮነኒ</w:t>
      </w:r>
      <w:r w:rsidR="0034016D" w:rsidRPr="00EE501F">
        <w:rPr>
          <w:rFonts w:ascii="Abyssinica SIL" w:hAnsi="Abyssinica SIL" w:cs="Abyssinica SIL"/>
          <w:lang w:val="am-ET"/>
        </w:rPr>
        <w:t xml:space="preserve"> ወጽልመት ውስተ ገጸ ብርሃን ገብአኒ ወእመሂ </w:t>
      </w:r>
      <w:r w:rsidR="00185D54" w:rsidRPr="00EE501F">
        <w:rPr>
          <w:rFonts w:ascii="Abyssinica SIL" w:hAnsi="Abyssinica SIL" w:cs="Abyssinica SIL"/>
          <w:lang w:val="am-ET"/>
        </w:rPr>
        <w:t>ጐንደ</w:t>
      </w:r>
      <w:r w:rsidR="0034016D" w:rsidRPr="00EE501F">
        <w:rPr>
          <w:rFonts w:ascii="Abyssinica SIL" w:hAnsi="Abyssinica SIL" w:cs="Abyssinica SIL"/>
          <w:lang w:val="am-ET"/>
        </w:rPr>
        <w:t xml:space="preserve">ይኩ </w:t>
      </w:r>
      <w:r w:rsidR="00245B60" w:rsidRPr="00EE501F">
        <w:rPr>
          <w:rFonts w:ascii="Abyssinica SIL" w:hAnsi="Abyssinica SIL" w:cs="Abyssinica SIL"/>
          <w:lang w:val="am-ET"/>
        </w:rPr>
        <w:t>መቃ</w:t>
      </w:r>
      <w:r w:rsidR="0034016D" w:rsidRPr="00EE501F">
        <w:rPr>
          <w:rFonts w:ascii="Abyssinica SIL" w:hAnsi="Abyssinica SIL" w:cs="Abyssinica SIL"/>
          <w:lang w:val="am-ET"/>
        </w:rPr>
        <w:t xml:space="preserve">ብር ዳእሙ ቤትየ ወውስተ ጽልመት ተነጽፈ ምስካብየ፡፡ </w:t>
      </w:r>
      <w:r w:rsidR="00004960" w:rsidRPr="00EE501F">
        <w:rPr>
          <w:rFonts w:ascii="Abyssinica SIL" w:hAnsi="Abyssinica SIL" w:cs="Abyssinica SIL"/>
          <w:lang w:val="am-ET"/>
        </w:rPr>
        <w:t>ለሞ</w:t>
      </w:r>
      <w:r w:rsidR="0034016D" w:rsidRPr="00EE501F">
        <w:rPr>
          <w:rFonts w:ascii="Abyssinica SIL" w:hAnsi="Abyssinica SIL" w:cs="Abyssinica SIL"/>
          <w:lang w:val="am-ET"/>
        </w:rPr>
        <w:t xml:space="preserve">ትሂ አቡየ </w:t>
      </w:r>
      <w:r w:rsidR="00004960" w:rsidRPr="00EE501F">
        <w:rPr>
          <w:rFonts w:ascii="Abyssinica SIL" w:hAnsi="Abyssinica SIL" w:cs="Abyssinica SIL"/>
          <w:lang w:val="am-ET"/>
        </w:rPr>
        <w:t>እቤ</w:t>
      </w:r>
      <w:r w:rsidR="0034016D" w:rsidRPr="00EE501F">
        <w:rPr>
          <w:rFonts w:ascii="Abyssinica SIL" w:hAnsi="Abyssinica SIL" w:cs="Abyssinica SIL"/>
          <w:lang w:val="am-ET"/>
        </w:rPr>
        <w:t>ሎ ወእምየሂ ወአኃዊየ ዕጸያት</w:t>
      </w:r>
      <w:r w:rsidR="009074F7" w:rsidRPr="00EE501F">
        <w:rPr>
          <w:rFonts w:ascii="Abyssinica SIL" w:hAnsi="Abyssinica SIL" w:cs="Abyssinica SIL"/>
          <w:lang w:val="am-ET"/>
        </w:rPr>
        <w:t xml:space="preserve"> አይቴ ውእቱ እንከ ተስፋየ እሬኢያኑ ዓዲ </w:t>
      </w:r>
      <w:r w:rsidR="00004960" w:rsidRPr="00EE501F">
        <w:rPr>
          <w:rFonts w:ascii="Abyssinica SIL" w:hAnsi="Abyssinica SIL" w:cs="Abyssinica SIL"/>
          <w:lang w:val="am-ET"/>
        </w:rPr>
        <w:t>ለ</w:t>
      </w:r>
      <w:r w:rsidR="009074F7" w:rsidRPr="00EE501F">
        <w:rPr>
          <w:rFonts w:ascii="Abyssinica SIL" w:hAnsi="Abyssinica SIL" w:cs="Abyssinica SIL"/>
          <w:lang w:val="am-ET"/>
        </w:rPr>
        <w:t xml:space="preserve">ሠናይትየ </w:t>
      </w:r>
      <w:r w:rsidR="00004960" w:rsidRPr="00EE501F">
        <w:rPr>
          <w:rFonts w:ascii="Abyssinica SIL" w:hAnsi="Abyssinica SIL" w:cs="Abyssinica SIL"/>
          <w:lang w:val="am-ET"/>
        </w:rPr>
        <w:t>ወትወር</w:t>
      </w:r>
      <w:r w:rsidR="009074F7" w:rsidRPr="00EE501F">
        <w:rPr>
          <w:rFonts w:ascii="Abyssinica SIL" w:hAnsi="Abyssinica SIL" w:cs="Abyssinica SIL"/>
          <w:lang w:val="am-ET"/>
        </w:rPr>
        <w:t xml:space="preserve">ድኑ ምስሌየ ውስተ መቃብር </w:t>
      </w:r>
      <w:r w:rsidR="00C52634" w:rsidRPr="00EE501F">
        <w:rPr>
          <w:rFonts w:ascii="Abyssinica SIL" w:hAnsi="Abyssinica SIL" w:cs="Abyssinica SIL"/>
          <w:lang w:val="am-ET"/>
        </w:rPr>
        <w:t>ወንደፈኑ</w:t>
      </w:r>
      <w:r w:rsidR="009074F7" w:rsidRPr="00EE501F">
        <w:rPr>
          <w:rFonts w:ascii="Abyssinica SIL" w:hAnsi="Abyssinica SIL" w:cs="Abyssinica SIL"/>
          <w:lang w:val="am-ET"/>
        </w:rPr>
        <w:t xml:space="preserve"> </w:t>
      </w:r>
      <w:r w:rsidR="00C52634" w:rsidRPr="00EE501F">
        <w:rPr>
          <w:rFonts w:ascii="Abyssinica SIL" w:hAnsi="Abyssinica SIL" w:cs="Abyssinica SIL"/>
          <w:lang w:val="am-ET"/>
        </w:rPr>
        <w:t>ኅ</w:t>
      </w:r>
      <w:r w:rsidR="009074F7" w:rsidRPr="00EE501F">
        <w:rPr>
          <w:rFonts w:ascii="Abyssinica SIL" w:hAnsi="Abyssinica SIL" w:cs="Abyssinica SIL"/>
          <w:lang w:val="am-ET"/>
        </w:rPr>
        <w:t xml:space="preserve">ቡረ ውስተ መሬት ወተሰጥወ በልዳዶስ ወይቤ እስከ ምንትኑ </w:t>
      </w:r>
      <w:r w:rsidR="00C52634" w:rsidRPr="00EE501F">
        <w:rPr>
          <w:rFonts w:ascii="Abyssinica SIL" w:hAnsi="Abyssinica SIL" w:cs="Abyssinica SIL"/>
          <w:lang w:val="am-ET"/>
        </w:rPr>
        <w:t>ኢታ</w:t>
      </w:r>
      <w:r w:rsidR="009074F7" w:rsidRPr="00EE501F">
        <w:rPr>
          <w:rFonts w:ascii="Abyssinica SIL" w:hAnsi="Abyssinica SIL" w:cs="Abyssinica SIL"/>
          <w:lang w:val="am-ET"/>
        </w:rPr>
        <w:t xml:space="preserve">ረምም </w:t>
      </w:r>
      <w:r w:rsidR="00C52634" w:rsidRPr="00EE501F">
        <w:rPr>
          <w:rFonts w:ascii="Abyssinica SIL" w:hAnsi="Abyssinica SIL" w:cs="Abyssinica SIL"/>
          <w:lang w:val="am-ET"/>
        </w:rPr>
        <w:t>ተዐ</w:t>
      </w:r>
      <w:r w:rsidR="009074F7" w:rsidRPr="00EE501F">
        <w:rPr>
          <w:rFonts w:ascii="Abyssinica SIL" w:hAnsi="Abyssinica SIL" w:cs="Abyssinica SIL"/>
          <w:lang w:val="am-ET"/>
        </w:rPr>
        <w:t xml:space="preserve">ገስ ንንግርከ </w:t>
      </w:r>
      <w:r w:rsidR="00C52634" w:rsidRPr="00EE501F">
        <w:rPr>
          <w:rFonts w:ascii="Abyssinica SIL" w:hAnsi="Abyssinica SIL" w:cs="Abyssinica SIL"/>
          <w:lang w:val="am-ET"/>
        </w:rPr>
        <w:t>ንሕነሂ</w:t>
      </w:r>
      <w:r w:rsidR="009074F7" w:rsidRPr="00EE501F">
        <w:rPr>
          <w:rFonts w:ascii="Abyssinica SIL" w:hAnsi="Abyssinica SIL" w:cs="Abyssinica SIL"/>
          <w:lang w:val="am-ET"/>
        </w:rPr>
        <w:t xml:space="preserve"> </w:t>
      </w:r>
      <w:r w:rsidR="00C52634" w:rsidRPr="00EE501F">
        <w:rPr>
          <w:rFonts w:ascii="Abyssinica SIL" w:hAnsi="Abyssinica SIL" w:cs="Abyssinica SIL"/>
          <w:lang w:val="am-ET"/>
        </w:rPr>
        <w:t>ለ</w:t>
      </w:r>
      <w:r w:rsidR="009074F7" w:rsidRPr="00EE501F">
        <w:rPr>
          <w:rFonts w:ascii="Abyssinica SIL" w:hAnsi="Abyssinica SIL" w:cs="Abyssinica SIL"/>
          <w:lang w:val="am-ET"/>
        </w:rPr>
        <w:t xml:space="preserve">ምንትኑ ከመ እንስሳ </w:t>
      </w:r>
      <w:r w:rsidR="0070142F" w:rsidRPr="00EE501F">
        <w:rPr>
          <w:rFonts w:ascii="Abyssinica SIL" w:hAnsi="Abyssinica SIL" w:cs="Abyssinica SIL"/>
          <w:lang w:val="am-ET"/>
        </w:rPr>
        <w:t>አርመም</w:t>
      </w:r>
      <w:r w:rsidR="009074F7" w:rsidRPr="00EE501F">
        <w:rPr>
          <w:rFonts w:ascii="Abyssinica SIL" w:hAnsi="Abyssinica SIL" w:cs="Abyssinica SIL"/>
          <w:lang w:val="am-ET"/>
        </w:rPr>
        <w:t xml:space="preserve">ነ ቅድሜከ፡፡ ትደልወከ መቅሠፍትከ ምንትኑ አንተ </w:t>
      </w:r>
      <w:r w:rsidR="00981064" w:rsidRPr="00EE501F">
        <w:rPr>
          <w:rFonts w:ascii="Abyssinica SIL" w:hAnsi="Abyssinica SIL" w:cs="Abyssinica SIL"/>
          <w:lang w:val="am-ET"/>
        </w:rPr>
        <w:t>ለእመ ሞት</w:t>
      </w:r>
      <w:r w:rsidR="009074F7" w:rsidRPr="00EE501F">
        <w:rPr>
          <w:rFonts w:ascii="Abyssinica SIL" w:hAnsi="Abyssinica SIL" w:cs="Abyssinica SIL"/>
          <w:lang w:val="am-ET"/>
        </w:rPr>
        <w:t>ከ ወአልቦኑ</w:t>
      </w:r>
      <w:r w:rsidR="00371863" w:rsidRPr="00EE501F">
        <w:rPr>
          <w:rFonts w:ascii="Abyssinica SIL" w:hAnsi="Abyssinica SIL" w:cs="Abyssinica SIL"/>
          <w:lang w:val="am-ET"/>
        </w:rPr>
        <w:t xml:space="preserve"> ዘይኄይስ እምኔከ በታሕተ ሰማይ ይወድቁኑ አድባር እመሰረቶሙ ወይጠፍእኑ ብርሃነ ኃጥአን </w:t>
      </w:r>
      <w:r w:rsidR="00735A33" w:rsidRPr="00EE501F">
        <w:rPr>
          <w:rFonts w:ascii="Abyssinica SIL" w:hAnsi="Abyssinica SIL" w:cs="Abyssinica SIL"/>
          <w:lang w:val="am-ET"/>
        </w:rPr>
        <w:t>ወኢ</w:t>
      </w:r>
      <w:r w:rsidR="00371863" w:rsidRPr="00EE501F">
        <w:rPr>
          <w:rFonts w:ascii="Abyssinica SIL" w:hAnsi="Abyssinica SIL" w:cs="Abyssinica SIL"/>
          <w:lang w:val="am-ET"/>
        </w:rPr>
        <w:t xml:space="preserve">ይትትከበት እከዮሙ፡፡ ወብርሃኖሙ ጽልመተ ይጌግጹ </w:t>
      </w:r>
      <w:r w:rsidR="002B3960" w:rsidRPr="00EE501F">
        <w:rPr>
          <w:rFonts w:ascii="Abyssinica SIL" w:hAnsi="Abyssinica SIL" w:cs="Abyssinica SIL"/>
          <w:lang w:val="am-ET"/>
        </w:rPr>
        <w:t>ወማኅ</w:t>
      </w:r>
      <w:r w:rsidR="00371863" w:rsidRPr="00EE501F">
        <w:rPr>
          <w:rFonts w:ascii="Abyssinica SIL" w:hAnsi="Abyssinica SIL" w:cs="Abyssinica SIL"/>
          <w:lang w:val="am-ET"/>
        </w:rPr>
        <w:t xml:space="preserve">ቶቶሙኑ </w:t>
      </w:r>
      <w:r w:rsidR="00DC2C6F" w:rsidRPr="00EE501F">
        <w:rPr>
          <w:rFonts w:ascii="Abyssinica SIL" w:hAnsi="Abyssinica SIL" w:cs="Abyssinica SIL"/>
          <w:lang w:val="am-ET"/>
        </w:rPr>
        <w:t>ትጠፍ</w:t>
      </w:r>
      <w:r w:rsidR="00371863" w:rsidRPr="00EE501F">
        <w:rPr>
          <w:rFonts w:ascii="Abyssinica SIL" w:hAnsi="Abyssinica SIL" w:cs="Abyssinica SIL"/>
          <w:lang w:val="am-ET"/>
        </w:rPr>
        <w:t>እ ወይነሥኡ ንዋዮ ትሑታን ወትድሕፅኑ ምክሩ፡፡ ወትወርድኑ እግሩ ውስተ መሥገርት ወትትአሰርኑ በመሥገርት ወይመጽአሁ መሣግ</w:t>
      </w:r>
    </w:p>
    <w:p w14:paraId="2B256322" w14:textId="06625C73" w:rsidR="00371863" w:rsidRPr="00EE501F" w:rsidRDefault="00525058"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(fol. </w:t>
      </w:r>
      <w:r w:rsidRPr="00EE501F">
        <w:rPr>
          <w:rFonts w:ascii="Abyssinica SIL" w:hAnsi="Abyssinica SIL" w:cs="Abyssinica SIL"/>
          <w:lang w:val="am-ET"/>
        </w:rPr>
        <w:t>2</w:t>
      </w:r>
      <w:r w:rsidR="00EE501F" w:rsidRPr="00EE501F">
        <w:rPr>
          <w:rFonts w:ascii="Abyssinica SIL" w:hAnsi="Abyssinica SIL" w:cs="Abyssinica SIL"/>
          <w:lang w:val="am-ET"/>
        </w:rPr>
        <w:t>8</w:t>
      </w:r>
      <w:r w:rsidRPr="00EE501F">
        <w:rPr>
          <w:rFonts w:ascii="Abyssinica SIL" w:hAnsi="Abyssinica SIL" w:cs="Abyssinica SIL"/>
          <w:lang w:val="am-ET"/>
        </w:rPr>
        <w:t>v)</w:t>
      </w:r>
    </w:p>
    <w:p w14:paraId="5458E61E" w14:textId="10BE624E" w:rsidR="00371863" w:rsidRPr="00EE501F" w:rsidRDefault="002157DB" w:rsidP="00EE501F">
      <w:pPr>
        <w:spacing w:after="0" w:line="240" w:lineRule="auto"/>
        <w:jc w:val="both"/>
        <w:rPr>
          <w:rFonts w:ascii="Abyssinica SIL" w:hAnsi="Abyssinica SIL" w:cs="Abyssinica SIL"/>
          <w:highlight w:val="lightGray"/>
          <w:lang w:val="am-ET"/>
        </w:rPr>
      </w:pPr>
      <w:r w:rsidRPr="00EE501F">
        <w:rPr>
          <w:rFonts w:ascii="Abyssinica SIL" w:hAnsi="Abyssinica SIL" w:cs="Abyssinica SIL"/>
          <w:lang w:val="am-ET"/>
        </w:rPr>
        <w:t xml:space="preserve">ር </w:t>
      </w:r>
      <w:r w:rsidR="00DC2C6F" w:rsidRPr="00EE501F">
        <w:rPr>
          <w:rFonts w:ascii="Abyssinica SIL" w:hAnsi="Abyssinica SIL" w:cs="Abyssinica SIL"/>
          <w:lang w:val="am-ET"/>
        </w:rPr>
        <w:t>ላ</w:t>
      </w:r>
      <w:r w:rsidR="00355FEB" w:rsidRPr="00EE501F">
        <w:rPr>
          <w:rFonts w:ascii="Abyssinica SIL" w:hAnsi="Abyssinica SIL" w:cs="Abyssinica SIL"/>
          <w:lang w:val="am-ET"/>
        </w:rPr>
        <w:t>ዕሌ</w:t>
      </w:r>
      <w:r w:rsidRPr="00EE501F">
        <w:rPr>
          <w:rFonts w:ascii="Abyssinica SIL" w:hAnsi="Abyssinica SIL" w:cs="Abyssinica SIL"/>
          <w:lang w:val="am-ET"/>
        </w:rPr>
        <w:t xml:space="preserve">ሁ ወይጻንዑ ጽሙአን ላዕሌሁ </w:t>
      </w:r>
      <w:r w:rsidR="00355FEB" w:rsidRPr="00EE501F">
        <w:rPr>
          <w:rFonts w:ascii="Abyssinica SIL" w:hAnsi="Abyssinica SIL" w:cs="Abyssinica SIL"/>
          <w:lang w:val="am-ET"/>
        </w:rPr>
        <w:t>ወኅ</w:t>
      </w:r>
      <w:r w:rsidRPr="00EE501F">
        <w:rPr>
          <w:rFonts w:ascii="Abyssinica SIL" w:hAnsi="Abyssinica SIL" w:cs="Abyssinica SIL"/>
          <w:lang w:val="am-ET"/>
        </w:rPr>
        <w:t xml:space="preserve">ቡእ ዲበ ምድር </w:t>
      </w:r>
      <w:r w:rsidR="00355FEB" w:rsidRPr="00EE501F">
        <w:rPr>
          <w:rFonts w:ascii="Abyssinica SIL" w:hAnsi="Abyssinica SIL" w:cs="Abyssinica SIL"/>
          <w:lang w:val="am-ET"/>
        </w:rPr>
        <w:t>ሐብሉ</w:t>
      </w:r>
      <w:r w:rsidRPr="00EE501F">
        <w:rPr>
          <w:rFonts w:ascii="Abyssinica SIL" w:hAnsi="Abyssinica SIL" w:cs="Abyssinica SIL"/>
          <w:lang w:val="am-ET"/>
        </w:rPr>
        <w:t xml:space="preserve"> ወይስሕብዎ እምፍኖቱ </w:t>
      </w:r>
      <w:r w:rsidR="00355FEB" w:rsidRPr="00EE501F">
        <w:rPr>
          <w:rFonts w:ascii="Abyssinica SIL" w:hAnsi="Abyssinica SIL" w:cs="Abyssinica SIL"/>
          <w:lang w:val="am-ET"/>
        </w:rPr>
        <w:t>ወያጠፍኦ</w:t>
      </w:r>
      <w:r w:rsidRPr="00EE501F">
        <w:rPr>
          <w:rFonts w:ascii="Abyssinica SIL" w:hAnsi="Abyssinica SIL" w:cs="Abyssinica SIL"/>
          <w:lang w:val="am-ET"/>
        </w:rPr>
        <w:t xml:space="preserve"> ሕማም እምአውዱ መጽኡ ብዙኃን ታሕተ እገሪሁ በዐቢይ ረኀብ </w:t>
      </w:r>
      <w:r w:rsidR="001E7A0F" w:rsidRPr="00EE501F">
        <w:rPr>
          <w:rFonts w:ascii="Abyssinica SIL" w:hAnsi="Abyssinica SIL" w:cs="Abyssinica SIL"/>
          <w:lang w:val="am-ET"/>
        </w:rPr>
        <w:t>ወ</w:t>
      </w:r>
      <w:r w:rsidRPr="00EE501F">
        <w:rPr>
          <w:rFonts w:ascii="Abyssinica SIL" w:hAnsi="Abyssinica SIL" w:cs="Abyssinica SIL"/>
          <w:lang w:val="am-ET"/>
        </w:rPr>
        <w:t xml:space="preserve">ፅኑሕ ሎቱ ኃሳር ዕጽብት </w:t>
      </w:r>
      <w:r w:rsidR="00FD5113" w:rsidRPr="00EE501F">
        <w:rPr>
          <w:rFonts w:ascii="Abyssinica SIL" w:hAnsi="Abyssinica SIL" w:cs="Abyssinica SIL"/>
          <w:lang w:val="am-ET"/>
        </w:rPr>
        <w:t>ወይበኈብኆ</w:t>
      </w:r>
      <w:r w:rsidRPr="00EE501F">
        <w:rPr>
          <w:rFonts w:ascii="Abyssinica SIL" w:hAnsi="Abyssinica SIL" w:cs="Abyssinica SIL"/>
          <w:lang w:val="am-ET"/>
        </w:rPr>
        <w:t xml:space="preserve"> </w:t>
      </w:r>
      <w:r w:rsidR="00830F5A" w:rsidRPr="00EE501F">
        <w:rPr>
          <w:rFonts w:ascii="Abyssinica SIL" w:hAnsi="Abyssinica SIL" w:cs="Abyssinica SIL"/>
          <w:lang w:val="am-ET"/>
        </w:rPr>
        <w:t>አቊ</w:t>
      </w:r>
      <w:r w:rsidRPr="00EE501F">
        <w:rPr>
          <w:rFonts w:ascii="Abyssinica SIL" w:hAnsi="Abyssinica SIL" w:cs="Abyssinica SIL"/>
          <w:lang w:val="am-ET"/>
        </w:rPr>
        <w:t xml:space="preserve">ያጸ እገሪሁ </w:t>
      </w:r>
      <w:r w:rsidR="00830F5A" w:rsidRPr="00EE501F">
        <w:rPr>
          <w:rFonts w:ascii="Abyssinica SIL" w:hAnsi="Abyssinica SIL" w:cs="Abyssinica SIL"/>
          <w:lang w:val="am-ET"/>
        </w:rPr>
        <w:t>ወይበልዖ</w:t>
      </w:r>
      <w:r w:rsidRPr="00EE501F">
        <w:rPr>
          <w:rFonts w:ascii="Abyssinica SIL" w:hAnsi="Abyssinica SIL" w:cs="Abyssinica SIL"/>
          <w:lang w:val="am-ET"/>
        </w:rPr>
        <w:t xml:space="preserve"> ሞት ምሥናዮ ወትነቅዕ እምሥጋሁ ጥዕይት ወትጸንዕ ምንዳቤሁ ወይትቤቀሎ እግዚአ</w:t>
      </w:r>
      <w:r w:rsidR="00D62BC5" w:rsidRPr="00EE501F">
        <w:rPr>
          <w:rFonts w:ascii="Abyssinica SIL" w:hAnsi="Abyssinica SIL" w:cs="Abyssinica SIL"/>
          <w:lang w:val="am-ET"/>
        </w:rPr>
        <w:t xml:space="preserve"> </w:t>
      </w:r>
      <w:r w:rsidRPr="00EE501F">
        <w:rPr>
          <w:rFonts w:ascii="Abyssinica SIL" w:hAnsi="Abyssinica SIL" w:cs="Abyssinica SIL"/>
          <w:lang w:val="am-ET"/>
        </w:rPr>
        <w:t xml:space="preserve">ብሔር ወይትዐጸው ውስተ ቤቱ በሌሊት ወይዘርዎ ምሥናዮ ፈጣሪሁ ወይየብስ ሥረዊሁ በመተሕቴሁ ወእመለዕልቴሁ ይወድቅ ጽጌሁ ወይጠፍእ እምድር ዝክሩ ወይርሕቅ ስሙ ነዋኀ </w:t>
      </w:r>
      <w:r w:rsidR="00DE3FFE" w:rsidRPr="00EE501F">
        <w:rPr>
          <w:rFonts w:ascii="Abyssinica SIL" w:hAnsi="Abyssinica SIL" w:cs="Abyssinica SIL"/>
          <w:lang w:val="am-ET"/>
        </w:rPr>
        <w:t>ወያፈልስ</w:t>
      </w:r>
      <w:r w:rsidRPr="00EE501F">
        <w:rPr>
          <w:rFonts w:ascii="Abyssinica SIL" w:hAnsi="Abyssinica SIL" w:cs="Abyssinica SIL"/>
          <w:lang w:val="am-ET"/>
        </w:rPr>
        <w:t xml:space="preserve">ዎ እምብርሃን ውስተ ጽልመት ወአልቦ ዘይምሕሮ </w:t>
      </w:r>
      <w:r w:rsidR="00DE3FFE" w:rsidRPr="00EE501F">
        <w:rPr>
          <w:rFonts w:ascii="Abyssinica SIL" w:hAnsi="Abyssinica SIL" w:cs="Abyssinica SIL"/>
          <w:lang w:val="am-ET"/>
        </w:rPr>
        <w:t>እምሕዝቡ</w:t>
      </w:r>
      <w:r w:rsidRPr="00EE501F">
        <w:rPr>
          <w:rFonts w:ascii="Abyssinica SIL" w:hAnsi="Abyssinica SIL" w:cs="Abyssinica SIL"/>
          <w:lang w:val="am-ET"/>
        </w:rPr>
        <w:t xml:space="preserve"> </w:t>
      </w:r>
      <w:r w:rsidR="00DE3FFE" w:rsidRPr="00EE501F">
        <w:rPr>
          <w:rFonts w:ascii="Abyssinica SIL" w:hAnsi="Abyssinica SIL" w:cs="Abyssinica SIL"/>
          <w:lang w:val="am-ET"/>
        </w:rPr>
        <w:t>ወኢይድኅ</w:t>
      </w:r>
      <w:r w:rsidRPr="00EE501F">
        <w:rPr>
          <w:rFonts w:ascii="Abyssinica SIL" w:hAnsi="Abyssinica SIL" w:cs="Abyssinica SIL"/>
          <w:lang w:val="am-ET"/>
        </w:rPr>
        <w:t>ን ቤቱ እምታሕተ ሰማይ፡፡</w:t>
      </w:r>
      <w:r w:rsidR="00AE0670" w:rsidRPr="00EE501F">
        <w:rPr>
          <w:rFonts w:ascii="Abyssinica SIL" w:hAnsi="Abyssinica SIL" w:cs="Abyssinica SIL"/>
          <w:lang w:val="am-ET"/>
        </w:rPr>
        <w:t xml:space="preserve"> ወባዕድ ይዴለው በንዋየ ዚአሁ ወግዕረ ነዳይ በእንቲአሁ ወአንከርዎ ዐበይትሂ ከመዝ ውእቱ ቤተ ዐማፂያን </w:t>
      </w:r>
      <w:r w:rsidR="00071302" w:rsidRPr="00EE501F">
        <w:rPr>
          <w:rFonts w:ascii="Abyssinica SIL" w:hAnsi="Abyssinica SIL" w:cs="Abyssinica SIL"/>
          <w:lang w:val="am-ET"/>
        </w:rPr>
        <w:t>ወዝ</w:t>
      </w:r>
      <w:r w:rsidR="00AE0670" w:rsidRPr="00EE501F">
        <w:rPr>
          <w:rFonts w:ascii="Abyssinica SIL" w:hAnsi="Abyssinica SIL" w:cs="Abyssinica SIL"/>
          <w:lang w:val="am-ET"/>
        </w:rPr>
        <w:t xml:space="preserve"> ውእቱ ግዕዞሙ </w:t>
      </w:r>
      <w:r w:rsidR="00071302" w:rsidRPr="00EE501F">
        <w:rPr>
          <w:rFonts w:ascii="Abyssinica SIL" w:hAnsi="Abyssinica SIL" w:cs="Abyssinica SIL"/>
          <w:lang w:val="am-ET"/>
        </w:rPr>
        <w:t>ለእለ ኢ</w:t>
      </w:r>
      <w:r w:rsidR="00AE0670" w:rsidRPr="00EE501F">
        <w:rPr>
          <w:rFonts w:ascii="Abyssinica SIL" w:hAnsi="Abyssinica SIL" w:cs="Abyssinica SIL"/>
          <w:lang w:val="am-ET"/>
        </w:rPr>
        <w:t xml:space="preserve">ይፈርህዎ </w:t>
      </w:r>
      <w:r w:rsidR="00A06A3C" w:rsidRPr="00EE501F">
        <w:rPr>
          <w:rFonts w:ascii="Abyssinica SIL" w:hAnsi="Abyssinica SIL" w:cs="Abyssinica SIL"/>
          <w:lang w:val="am-ET"/>
        </w:rPr>
        <w:t>ለ</w:t>
      </w:r>
      <w:r w:rsidR="00AE0670" w:rsidRPr="00EE501F">
        <w:rPr>
          <w:rFonts w:ascii="Abyssinica SIL" w:hAnsi="Abyssinica SIL" w:cs="Abyssinica SIL"/>
          <w:lang w:val="am-ET"/>
        </w:rPr>
        <w:t>እግዚ</w:t>
      </w:r>
      <w:r w:rsidR="00A06A3C" w:rsidRPr="00EE501F">
        <w:rPr>
          <w:rFonts w:ascii="Abyssinica SIL" w:hAnsi="Abyssinica SIL" w:cs="Abyssinica SIL"/>
          <w:lang w:val="am-ET"/>
        </w:rPr>
        <w:t>አ ብ</w:t>
      </w:r>
      <w:r w:rsidR="00AE0670" w:rsidRPr="00EE501F">
        <w:rPr>
          <w:rFonts w:ascii="Abyssinica SIL" w:hAnsi="Abyssinica SIL" w:cs="Abyssinica SIL"/>
          <w:lang w:val="am-ET"/>
        </w:rPr>
        <w:t>ሔር፡፡ ወተሰጥወ ኢዮብ</w:t>
      </w:r>
      <w:r w:rsidR="00A06A3C" w:rsidRPr="00EE501F">
        <w:rPr>
          <w:rFonts w:ascii="Abyssinica SIL" w:hAnsi="Abyssinica SIL" w:cs="Abyssinica SIL"/>
          <w:lang w:val="am-ET"/>
        </w:rPr>
        <w:t xml:space="preserve"> ወይቤ</w:t>
      </w:r>
      <w:r w:rsidR="00AE0670" w:rsidRPr="00EE501F">
        <w:rPr>
          <w:rFonts w:ascii="Abyssinica SIL" w:hAnsi="Abyssinica SIL" w:cs="Abyssinica SIL"/>
          <w:lang w:val="am-ET"/>
        </w:rPr>
        <w:t xml:space="preserve"> እስከ ምንትኑ ትጼዕርዋ </w:t>
      </w:r>
      <w:r w:rsidR="00A06A3C" w:rsidRPr="00EE501F">
        <w:rPr>
          <w:rFonts w:ascii="Abyssinica SIL" w:hAnsi="Abyssinica SIL" w:cs="Abyssinica SIL"/>
          <w:lang w:val="am-ET"/>
        </w:rPr>
        <w:t>ለ</w:t>
      </w:r>
      <w:r w:rsidR="00AE0670" w:rsidRPr="00EE501F">
        <w:rPr>
          <w:rFonts w:ascii="Abyssinica SIL" w:hAnsi="Abyssinica SIL" w:cs="Abyssinica SIL"/>
          <w:lang w:val="am-ET"/>
        </w:rPr>
        <w:t xml:space="preserve">ነፍስየ </w:t>
      </w:r>
      <w:r w:rsidR="00A06A3C" w:rsidRPr="00EE501F">
        <w:rPr>
          <w:rFonts w:ascii="Abyssinica SIL" w:hAnsi="Abyssinica SIL" w:cs="Abyssinica SIL"/>
          <w:lang w:val="am-ET"/>
        </w:rPr>
        <w:t>ወት</w:t>
      </w:r>
      <w:r w:rsidR="00AE0670" w:rsidRPr="00EE501F">
        <w:rPr>
          <w:rFonts w:ascii="Abyssinica SIL" w:hAnsi="Abyssinica SIL" w:cs="Abyssinica SIL"/>
          <w:lang w:val="am-ET"/>
        </w:rPr>
        <w:t>ቀትሉኒ በነገርክሙ አእምሩ ዳእሙ ከመ እግዚአ</w:t>
      </w:r>
      <w:r w:rsidR="00DC5FDF" w:rsidRPr="00EE501F">
        <w:rPr>
          <w:rFonts w:ascii="Abyssinica SIL" w:hAnsi="Abyssinica SIL" w:cs="Abyssinica SIL"/>
          <w:lang w:val="am-ET"/>
        </w:rPr>
        <w:t xml:space="preserve"> </w:t>
      </w:r>
      <w:r w:rsidR="00AE0670" w:rsidRPr="00EE501F">
        <w:rPr>
          <w:rFonts w:ascii="Abyssinica SIL" w:hAnsi="Abyssinica SIL" w:cs="Abyssinica SIL"/>
          <w:lang w:val="am-ET"/>
        </w:rPr>
        <w:t xml:space="preserve">ብሔር ዘንተ ረሰየኒ </w:t>
      </w:r>
      <w:r w:rsidR="003D7BA7" w:rsidRPr="00EE501F">
        <w:rPr>
          <w:rFonts w:ascii="Abyssinica SIL" w:hAnsi="Abyssinica SIL" w:cs="Abyssinica SIL"/>
          <w:lang w:val="am-ET"/>
        </w:rPr>
        <w:t>ትትላኰዩኒ</w:t>
      </w:r>
      <w:r w:rsidR="00AE0670" w:rsidRPr="00EE501F">
        <w:rPr>
          <w:rFonts w:ascii="Abyssinica SIL" w:hAnsi="Abyssinica SIL" w:cs="Abyssinica SIL"/>
          <w:lang w:val="am-ET"/>
        </w:rPr>
        <w:t xml:space="preserve"> </w:t>
      </w:r>
      <w:r w:rsidR="003D7BA7" w:rsidRPr="00EE501F">
        <w:rPr>
          <w:rFonts w:ascii="Abyssinica SIL" w:hAnsi="Abyssinica SIL" w:cs="Abyssinica SIL"/>
          <w:lang w:val="am-ET"/>
        </w:rPr>
        <w:t>ኢትኀፍ</w:t>
      </w:r>
      <w:r w:rsidR="00AE0670" w:rsidRPr="00EE501F">
        <w:rPr>
          <w:rFonts w:ascii="Abyssinica SIL" w:hAnsi="Abyssinica SIL" w:cs="Abyssinica SIL"/>
          <w:lang w:val="am-ET"/>
        </w:rPr>
        <w:t xml:space="preserve">ሩ፡፡ ትቀውሙ </w:t>
      </w:r>
      <w:r w:rsidR="003D7BA7" w:rsidRPr="00EE501F">
        <w:rPr>
          <w:rFonts w:ascii="Abyssinica SIL" w:hAnsi="Abyssinica SIL" w:cs="Abyssinica SIL"/>
          <w:lang w:val="am-ET"/>
        </w:rPr>
        <w:t>ላ</w:t>
      </w:r>
      <w:r w:rsidR="00AE0670" w:rsidRPr="00EE501F">
        <w:rPr>
          <w:rFonts w:ascii="Abyssinica SIL" w:hAnsi="Abyssinica SIL" w:cs="Abyssinica SIL"/>
          <w:lang w:val="am-ET"/>
        </w:rPr>
        <w:t>ዕለ ነፍስየ ኦሆ እንከ አ</w:t>
      </w:r>
      <w:r w:rsidR="003D7BA7" w:rsidRPr="00EE501F">
        <w:rPr>
          <w:rFonts w:ascii="Abyssinica SIL" w:hAnsi="Abyssinica SIL" w:cs="Abyssinica SIL"/>
          <w:lang w:val="am-ET"/>
        </w:rPr>
        <w:t>ነ</w:t>
      </w:r>
      <w:r w:rsidR="00AE0670" w:rsidRPr="00EE501F">
        <w:rPr>
          <w:rFonts w:ascii="Abyssinica SIL" w:hAnsi="Abyssinica SIL" w:cs="Abyssinica SIL"/>
          <w:lang w:val="am-ET"/>
        </w:rPr>
        <w:t xml:space="preserve"> አ</w:t>
      </w:r>
      <w:r w:rsidR="003D7BA7" w:rsidRPr="00EE501F">
        <w:rPr>
          <w:rFonts w:ascii="Abyssinica SIL" w:hAnsi="Abyssinica SIL" w:cs="Abyssinica SIL"/>
          <w:lang w:val="am-ET"/>
        </w:rPr>
        <w:t>በ</w:t>
      </w:r>
      <w:r w:rsidR="00AE0670" w:rsidRPr="00EE501F">
        <w:rPr>
          <w:rFonts w:ascii="Abyssinica SIL" w:hAnsi="Abyssinica SIL" w:cs="Abyssinica SIL"/>
          <w:lang w:val="am-ET"/>
        </w:rPr>
        <w:t>ስኩ አማን ወ</w:t>
      </w:r>
      <w:r w:rsidR="00E70440" w:rsidRPr="00EE501F">
        <w:rPr>
          <w:rFonts w:ascii="Abyssinica SIL" w:hAnsi="Abyssinica SIL" w:cs="Abyssinica SIL"/>
          <w:lang w:val="am-ET"/>
        </w:rPr>
        <w:t>ኀ</w:t>
      </w:r>
      <w:r w:rsidR="00AE0670" w:rsidRPr="00EE501F">
        <w:rPr>
          <w:rFonts w:ascii="Abyssinica SIL" w:hAnsi="Abyssinica SIL" w:cs="Abyssinica SIL"/>
          <w:lang w:val="am-ET"/>
        </w:rPr>
        <w:t xml:space="preserve">ቤየ </w:t>
      </w:r>
      <w:r w:rsidR="00E70440" w:rsidRPr="00EE501F">
        <w:rPr>
          <w:rFonts w:ascii="Abyssinica SIL" w:hAnsi="Abyssinica SIL" w:cs="Abyssinica SIL"/>
          <w:lang w:val="am-ET"/>
        </w:rPr>
        <w:lastRenderedPageBreak/>
        <w:t>ኃደ</w:t>
      </w:r>
      <w:r w:rsidR="00AE0670" w:rsidRPr="00EE501F">
        <w:rPr>
          <w:rFonts w:ascii="Abyssinica SIL" w:hAnsi="Abyssinica SIL" w:cs="Abyssinica SIL"/>
          <w:lang w:val="am-ET"/>
        </w:rPr>
        <w:t>ረት እበድ ወነበብከ ቃለ ዘኢያአምር ወነገርየኒ እበድ ወአኮሰ ዘእዜለፍ እሌ</w:t>
      </w:r>
      <w:r w:rsidR="006E791F" w:rsidRPr="00EE501F">
        <w:rPr>
          <w:rFonts w:ascii="Abyssinica SIL" w:hAnsi="Abyssinica SIL" w:cs="Abyssinica SIL"/>
          <w:lang w:val="am-ET"/>
        </w:rPr>
        <w:t xml:space="preserve"> </w:t>
      </w:r>
      <w:r w:rsidR="00AE0670" w:rsidRPr="00EE501F">
        <w:rPr>
          <w:rFonts w:ascii="Abyssinica SIL" w:hAnsi="Abyssinica SIL" w:cs="Abyssinica SIL"/>
          <w:lang w:val="am-ET"/>
        </w:rPr>
        <w:t xml:space="preserve">ሊተ </w:t>
      </w:r>
      <w:r w:rsidR="006E791F" w:rsidRPr="00EE501F">
        <w:rPr>
          <w:rFonts w:ascii="Abyssinica SIL" w:hAnsi="Abyssinica SIL" w:cs="Abyssinica SIL"/>
          <w:lang w:val="am-ET"/>
        </w:rPr>
        <w:t>በላዕሌ</w:t>
      </w:r>
      <w:r w:rsidR="00AE0670" w:rsidRPr="00EE501F">
        <w:rPr>
          <w:rFonts w:ascii="Abyssinica SIL" w:hAnsi="Abyssinica SIL" w:cs="Abyssinica SIL"/>
          <w:lang w:val="am-ET"/>
        </w:rPr>
        <w:t>የ ዳእሙ ታዐቢዩ አፉክሙ</w:t>
      </w:r>
      <w:r w:rsidR="006E791F" w:rsidRPr="00EE501F">
        <w:rPr>
          <w:rFonts w:ascii="Abyssinica SIL" w:hAnsi="Abyssinica SIL" w:cs="Abyssinica SIL"/>
          <w:lang w:val="am-ET"/>
        </w:rPr>
        <w:t xml:space="preserve"> </w:t>
      </w:r>
      <w:r w:rsidR="00AE0670" w:rsidRPr="00EE501F">
        <w:rPr>
          <w:rFonts w:ascii="Abyssinica SIL" w:hAnsi="Abyssinica SIL" w:cs="Abyssinica SIL"/>
          <w:lang w:val="am-ET"/>
        </w:rPr>
        <w:t xml:space="preserve">ወትትቈናደዩ </w:t>
      </w:r>
      <w:r w:rsidR="007947AB" w:rsidRPr="00EE501F">
        <w:rPr>
          <w:rFonts w:ascii="Abyssinica SIL" w:hAnsi="Abyssinica SIL" w:cs="Abyssinica SIL"/>
          <w:lang w:val="am-ET"/>
        </w:rPr>
        <w:t>ብ</w:t>
      </w:r>
      <w:r w:rsidR="00AE0670" w:rsidRPr="00EE501F">
        <w:rPr>
          <w:rFonts w:ascii="Abyssinica SIL" w:hAnsi="Abyssinica SIL" w:cs="Abyssinica SIL"/>
          <w:lang w:val="am-ET"/>
        </w:rPr>
        <w:t xml:space="preserve">የ ወትዘረኪዩኒ እእምሩ ዳእሙ ከመ </w:t>
      </w:r>
      <w:r w:rsidR="008E2E71" w:rsidRPr="00EE501F">
        <w:rPr>
          <w:rFonts w:ascii="Abyssinica SIL" w:hAnsi="Abyssinica SIL" w:cs="Abyssinica SIL"/>
          <w:lang w:val="am-ET"/>
        </w:rPr>
        <w:t>እግዚአ</w:t>
      </w:r>
      <w:r w:rsidR="002F0F4E" w:rsidRPr="00EE501F">
        <w:rPr>
          <w:rFonts w:ascii="Abyssinica SIL" w:hAnsi="Abyssinica SIL" w:cs="Abyssinica SIL"/>
          <w:lang w:val="am-ET"/>
        </w:rPr>
        <w:t xml:space="preserve"> </w:t>
      </w:r>
      <w:r w:rsidR="008E2E71" w:rsidRPr="00EE501F">
        <w:rPr>
          <w:rFonts w:ascii="Abyssinica SIL" w:hAnsi="Abyssinica SIL" w:cs="Abyssinica SIL"/>
          <w:lang w:val="am-ET"/>
        </w:rPr>
        <w:t>ብ</w:t>
      </w:r>
      <w:r w:rsidR="00AE0670" w:rsidRPr="00EE501F">
        <w:rPr>
          <w:rFonts w:ascii="Abyssinica SIL" w:hAnsi="Abyssinica SIL" w:cs="Abyssinica SIL"/>
          <w:lang w:val="am-ET"/>
        </w:rPr>
        <w:t>ሔር</w:t>
      </w:r>
      <w:r w:rsidR="00A505FE" w:rsidRPr="00EE501F">
        <w:rPr>
          <w:rFonts w:ascii="Abyssinica SIL" w:hAnsi="Abyssinica SIL" w:cs="Abyssinica SIL"/>
          <w:lang w:val="am-ET"/>
        </w:rPr>
        <w:t xml:space="preserve"> </w:t>
      </w:r>
      <w:r w:rsidR="008E2E71" w:rsidRPr="00EE501F">
        <w:rPr>
          <w:rFonts w:ascii="Abyssinica SIL" w:hAnsi="Abyssinica SIL" w:cs="Abyssinica SIL"/>
          <w:lang w:val="am-ET"/>
        </w:rPr>
        <w:t>ዘሆከኒ ወአነኀ መዐቶ</w:t>
      </w:r>
    </w:p>
    <w:p w14:paraId="4CD6BB50" w14:textId="63948566" w:rsidR="00525058" w:rsidRPr="00EE501F" w:rsidRDefault="00525058"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(fol. </w:t>
      </w:r>
      <w:r w:rsidR="00EE501F" w:rsidRPr="00EE501F">
        <w:rPr>
          <w:rFonts w:ascii="Abyssinica SIL" w:hAnsi="Abyssinica SIL" w:cs="Abyssinica SIL"/>
          <w:lang w:val="am-ET"/>
        </w:rPr>
        <w:t>29</w:t>
      </w:r>
      <w:r w:rsidRPr="00EE501F">
        <w:rPr>
          <w:rFonts w:ascii="Abyssinica SIL" w:hAnsi="Abyssinica SIL" w:cs="Abyssinica SIL"/>
          <w:lang w:val="am-ET"/>
        </w:rPr>
        <w:t>v)</w:t>
      </w:r>
    </w:p>
    <w:p w14:paraId="7B14DBD3" w14:textId="083C39F1" w:rsidR="0008078C" w:rsidRPr="00EE501F" w:rsidRDefault="00562A77" w:rsidP="00EE501F">
      <w:pPr>
        <w:spacing w:after="0" w:line="240" w:lineRule="auto"/>
        <w:jc w:val="both"/>
        <w:rPr>
          <w:rFonts w:ascii="Abyssinica SIL" w:hAnsi="Abyssinica SIL" w:cs="Abyssinica SIL"/>
          <w:highlight w:val="lightGray"/>
          <w:lang w:val="am-ET"/>
        </w:rPr>
      </w:pPr>
      <w:r w:rsidRPr="00EE501F">
        <w:rPr>
          <w:rFonts w:ascii="Abyssinica SIL" w:hAnsi="Abyssinica SIL" w:cs="Abyssinica SIL"/>
          <w:lang w:val="am-ET"/>
        </w:rPr>
        <w:t xml:space="preserve">ላዕሌየ ናሁ እሠርሕ በሒስ ወኢይነግር ወአአወዩ ወአልቦ ዘይፈትሕ </w:t>
      </w:r>
      <w:r w:rsidR="00B073B1" w:rsidRPr="00EE501F">
        <w:rPr>
          <w:rFonts w:ascii="Abyssinica SIL" w:hAnsi="Abyssinica SIL" w:cs="Abyssinica SIL"/>
          <w:lang w:val="am-ET"/>
        </w:rPr>
        <w:t>ሊ</w:t>
      </w:r>
      <w:r w:rsidRPr="00EE501F">
        <w:rPr>
          <w:rFonts w:ascii="Abyssinica SIL" w:hAnsi="Abyssinica SIL" w:cs="Abyssinica SIL"/>
          <w:lang w:val="am-ET"/>
        </w:rPr>
        <w:t xml:space="preserve">ተ ወተሐንጸ አውድየ ወአልብየ </w:t>
      </w:r>
      <w:r w:rsidR="00B073B1" w:rsidRPr="00EE501F">
        <w:rPr>
          <w:rFonts w:ascii="Abyssinica SIL" w:hAnsi="Abyssinica SIL" w:cs="Abyssinica SIL"/>
          <w:lang w:val="am-ET"/>
        </w:rPr>
        <w:t>ምኅ</w:t>
      </w:r>
      <w:r w:rsidRPr="00EE501F">
        <w:rPr>
          <w:rFonts w:ascii="Abyssinica SIL" w:hAnsi="Abyssinica SIL" w:cs="Abyssinica SIL"/>
          <w:lang w:val="am-ET"/>
        </w:rPr>
        <w:t xml:space="preserve">ላፈ ወአንጦለዐ ውስተ ገጽየ በጽልመት ወሰለበኒ ትርሲትየ ወአእትት አክሊለ እምራእስየ ወመሐወኒ እንተ </w:t>
      </w:r>
      <w:r w:rsidR="00CF5135" w:rsidRPr="00EE501F">
        <w:rPr>
          <w:rFonts w:ascii="Abyssinica SIL" w:hAnsi="Abyssinica SIL" w:cs="Abyssinica SIL"/>
          <w:lang w:val="am-ET"/>
        </w:rPr>
        <w:t>ኵ</w:t>
      </w:r>
      <w:r w:rsidRPr="00EE501F">
        <w:rPr>
          <w:rFonts w:ascii="Abyssinica SIL" w:hAnsi="Abyssinica SIL" w:cs="Abyssinica SIL"/>
          <w:lang w:val="am-ET"/>
        </w:rPr>
        <w:t xml:space="preserve">ልሄ ወእልህስ ወገዘማ ከመ ዕፅ </w:t>
      </w:r>
      <w:r w:rsidR="00CF5135" w:rsidRPr="00EE501F">
        <w:rPr>
          <w:rFonts w:ascii="Abyssinica SIL" w:hAnsi="Abyssinica SIL" w:cs="Abyssinica SIL"/>
          <w:lang w:val="am-ET"/>
        </w:rPr>
        <w:t>ለ</w:t>
      </w:r>
      <w:r w:rsidRPr="00EE501F">
        <w:rPr>
          <w:rFonts w:ascii="Abyssinica SIL" w:hAnsi="Abyssinica SIL" w:cs="Abyssinica SIL"/>
          <w:lang w:val="am-ET"/>
        </w:rPr>
        <w:t xml:space="preserve">ሕይወትየ </w:t>
      </w:r>
      <w:r w:rsidR="00CF5135" w:rsidRPr="00EE501F">
        <w:rPr>
          <w:rFonts w:ascii="Abyssinica SIL" w:hAnsi="Abyssinica SIL" w:cs="Abyssinica SIL"/>
          <w:lang w:val="am-ET"/>
        </w:rPr>
        <w:t>ወረሰ</w:t>
      </w:r>
      <w:r w:rsidRPr="00EE501F">
        <w:rPr>
          <w:rFonts w:ascii="Abyssinica SIL" w:hAnsi="Abyssinica SIL" w:cs="Abyssinica SIL"/>
          <w:lang w:val="am-ET"/>
        </w:rPr>
        <w:t xml:space="preserve">የአ </w:t>
      </w:r>
      <w:r w:rsidR="00CF5135" w:rsidRPr="00EE501F">
        <w:rPr>
          <w:rFonts w:ascii="Abyssinica SIL" w:hAnsi="Abyssinica SIL" w:cs="Abyssinica SIL"/>
          <w:lang w:val="am-ET"/>
        </w:rPr>
        <w:t>ለ</w:t>
      </w:r>
      <w:r w:rsidRPr="00EE501F">
        <w:rPr>
          <w:rFonts w:ascii="Abyssinica SIL" w:hAnsi="Abyssinica SIL" w:cs="Abyssinica SIL"/>
          <w:lang w:val="am-ET"/>
        </w:rPr>
        <w:t>ኃያል መቅሠፍት ወረሰየኒ ከ</w:t>
      </w:r>
      <w:r w:rsidR="0069221F" w:rsidRPr="00EE501F">
        <w:rPr>
          <w:rFonts w:ascii="Abyssinica SIL" w:hAnsi="Abyssinica SIL" w:cs="Abyssinica SIL"/>
          <w:lang w:val="am-ET"/>
        </w:rPr>
        <w:t>መ</w:t>
      </w:r>
      <w:r w:rsidRPr="00EE501F">
        <w:rPr>
          <w:rFonts w:ascii="Abyssinica SIL" w:hAnsi="Abyssinica SIL" w:cs="Abyssinica SIL"/>
          <w:lang w:val="am-ET"/>
        </w:rPr>
        <w:t xml:space="preserve"> ፀር </w:t>
      </w:r>
      <w:r w:rsidR="0069221F" w:rsidRPr="00EE501F">
        <w:rPr>
          <w:rFonts w:ascii="Abyssinica SIL" w:hAnsi="Abyssinica SIL" w:cs="Abyssinica SIL"/>
          <w:lang w:val="am-ET"/>
        </w:rPr>
        <w:t>ወኅ</w:t>
      </w:r>
      <w:r w:rsidRPr="00EE501F">
        <w:rPr>
          <w:rFonts w:ascii="Abyssinica SIL" w:hAnsi="Abyssinica SIL" w:cs="Abyssinica SIL"/>
          <w:lang w:val="am-ET"/>
        </w:rPr>
        <w:t xml:space="preserve">ቡረ መጽአ ላዕሌየ መዐቱ፡፡ ወዐገቱኒ ውስተ ፍነዊየ እለ ይፀንሑኒ ወአኃዊየኒ ተናከሩኒ ወአብደሩ ነኪረ እምኔየ ወአዕርክትየኒ ኢምሕሩኒ ወአዝማድየኒ ኢያንከሩኒ ወእለሂ ያአምሩ ስምየ ረስዑኒ </w:t>
      </w:r>
      <w:r w:rsidR="0076738B" w:rsidRPr="00EE501F">
        <w:rPr>
          <w:rFonts w:ascii="Abyssinica SIL" w:hAnsi="Abyssinica SIL" w:cs="Abyssinica SIL"/>
          <w:lang w:val="am-ET"/>
        </w:rPr>
        <w:t>ወእለ</w:t>
      </w:r>
      <w:r w:rsidRPr="00EE501F">
        <w:rPr>
          <w:rFonts w:ascii="Abyssinica SIL" w:hAnsi="Abyssinica SIL" w:cs="Abyssinica SIL"/>
          <w:lang w:val="am-ET"/>
        </w:rPr>
        <w:t>ሂ ቅሩባንየ ኢፈቀ</w:t>
      </w:r>
      <w:r w:rsidR="0076738B" w:rsidRPr="00EE501F">
        <w:rPr>
          <w:rFonts w:ascii="Abyssinica SIL" w:hAnsi="Abyssinica SIL" w:cs="Abyssinica SIL"/>
          <w:lang w:val="am-ET"/>
        </w:rPr>
        <w:t xml:space="preserve">ዱ </w:t>
      </w:r>
      <w:r w:rsidR="005B06EC" w:rsidRPr="00EE501F">
        <w:rPr>
          <w:rFonts w:ascii="Abyssinica SIL" w:hAnsi="Abyssinica SIL" w:cs="Abyssinica SIL"/>
          <w:lang w:val="am-ET"/>
        </w:rPr>
        <w:t>ይ</w:t>
      </w:r>
      <w:r w:rsidRPr="00EE501F">
        <w:rPr>
          <w:rFonts w:ascii="Abyssinica SIL" w:hAnsi="Abyssinica SIL" w:cs="Abyssinica SIL"/>
          <w:lang w:val="am-ET"/>
        </w:rPr>
        <w:t xml:space="preserve">ርአዩኒ ወዘከመ እምካልእ ሕዝብ </w:t>
      </w:r>
      <w:r w:rsidR="005B06EC" w:rsidRPr="00EE501F">
        <w:rPr>
          <w:rFonts w:ascii="Abyssinica SIL" w:hAnsi="Abyssinica SIL" w:cs="Abyssinica SIL"/>
          <w:lang w:val="am-ET"/>
        </w:rPr>
        <w:t>ያመስሉኒ</w:t>
      </w:r>
      <w:r w:rsidRPr="00EE501F">
        <w:rPr>
          <w:rFonts w:ascii="Abyssinica SIL" w:hAnsi="Abyssinica SIL" w:cs="Abyssinica SIL"/>
          <w:lang w:val="am-ET"/>
        </w:rPr>
        <w:t xml:space="preserve"> ወ</w:t>
      </w:r>
      <w:r w:rsidR="005B06EC" w:rsidRPr="00EE501F">
        <w:rPr>
          <w:rFonts w:ascii="Abyssinica SIL" w:hAnsi="Abyssinica SIL" w:cs="Abyssinica SIL"/>
          <w:lang w:val="am-ET"/>
        </w:rPr>
        <w:t>ነ</w:t>
      </w:r>
      <w:r w:rsidRPr="00EE501F">
        <w:rPr>
          <w:rFonts w:ascii="Abyssinica SIL" w:hAnsi="Abyssinica SIL" w:cs="Abyssinica SIL"/>
          <w:lang w:val="am-ET"/>
        </w:rPr>
        <w:t xml:space="preserve">ባሪየኒ </w:t>
      </w:r>
      <w:r w:rsidR="00885EAD" w:rsidRPr="00EE501F">
        <w:rPr>
          <w:rFonts w:ascii="Abyssinica SIL" w:hAnsi="Abyssinica SIL" w:cs="Abyssinica SIL"/>
          <w:lang w:val="am-ET"/>
        </w:rPr>
        <w:t>እጼውዖ</w:t>
      </w:r>
      <w:r w:rsidRPr="00EE501F">
        <w:rPr>
          <w:rFonts w:ascii="Abyssinica SIL" w:hAnsi="Abyssinica SIL" w:cs="Abyssinica SIL"/>
          <w:lang w:val="am-ET"/>
        </w:rPr>
        <w:t>ሙ ወይጼመሙኒ፡፡</w:t>
      </w:r>
      <w:r w:rsidR="00A53A85" w:rsidRPr="00EE501F">
        <w:rPr>
          <w:rFonts w:ascii="Abyssinica SIL" w:hAnsi="Abyssinica SIL" w:cs="Abyssinica SIL"/>
          <w:lang w:val="am-ET"/>
        </w:rPr>
        <w:t xml:space="preserve"> ወብእሲትየኒ እትጋነይ </w:t>
      </w:r>
      <w:r w:rsidR="008947CF" w:rsidRPr="00EE501F">
        <w:rPr>
          <w:rFonts w:ascii="Abyssinica SIL" w:hAnsi="Abyssinica SIL" w:cs="Abyssinica SIL"/>
          <w:lang w:val="am-ET"/>
        </w:rPr>
        <w:t>ላ</w:t>
      </w:r>
      <w:r w:rsidR="00A53A85" w:rsidRPr="00EE501F">
        <w:rPr>
          <w:rFonts w:ascii="Abyssinica SIL" w:hAnsi="Abyssinica SIL" w:cs="Abyssinica SIL"/>
          <w:lang w:val="am-ET"/>
        </w:rPr>
        <w:t xml:space="preserve">ቲ ወኢዬውሃ </w:t>
      </w:r>
      <w:r w:rsidR="008947CF" w:rsidRPr="00EE501F">
        <w:rPr>
          <w:rFonts w:ascii="Abyssinica SIL" w:hAnsi="Abyssinica SIL" w:cs="Abyssinica SIL"/>
          <w:lang w:val="am-ET"/>
        </w:rPr>
        <w:t>ወአስተበቊዖ</w:t>
      </w:r>
      <w:r w:rsidR="00A53A85" w:rsidRPr="00EE501F">
        <w:rPr>
          <w:rFonts w:ascii="Abyssinica SIL" w:hAnsi="Abyssinica SIL" w:cs="Abyssinica SIL"/>
          <w:lang w:val="am-ET"/>
        </w:rPr>
        <w:t xml:space="preserve">ሙ </w:t>
      </w:r>
      <w:r w:rsidR="008947CF" w:rsidRPr="00EE501F">
        <w:rPr>
          <w:rFonts w:ascii="Abyssinica SIL" w:hAnsi="Abyssinica SIL" w:cs="Abyssinica SIL"/>
          <w:lang w:val="am-ET"/>
        </w:rPr>
        <w:t>ለ</w:t>
      </w:r>
      <w:r w:rsidR="00A53A85" w:rsidRPr="00EE501F">
        <w:rPr>
          <w:rFonts w:ascii="Abyssinica SIL" w:hAnsi="Abyssinica SIL" w:cs="Abyssinica SIL"/>
          <w:lang w:val="am-ET"/>
        </w:rPr>
        <w:t xml:space="preserve">ደቂቀ ገዛኢየ ወእትሜሐር ሎሙ ወቀብፁኒ </w:t>
      </w:r>
      <w:r w:rsidR="00201F1B" w:rsidRPr="00EE501F">
        <w:rPr>
          <w:rFonts w:ascii="Abyssinica SIL" w:hAnsi="Abyssinica SIL" w:cs="Abyssinica SIL"/>
          <w:lang w:val="am-ET"/>
        </w:rPr>
        <w:t>ለ</w:t>
      </w:r>
      <w:r w:rsidR="00A53A85" w:rsidRPr="00EE501F">
        <w:rPr>
          <w:rFonts w:ascii="Abyssinica SIL" w:hAnsi="Abyssinica SIL" w:cs="Abyssinica SIL"/>
          <w:lang w:val="am-ET"/>
        </w:rPr>
        <w:t xml:space="preserve">ዓለም ወሶበሂ </w:t>
      </w:r>
      <w:r w:rsidR="00201F1B" w:rsidRPr="00EE501F">
        <w:rPr>
          <w:rFonts w:ascii="Abyssinica SIL" w:hAnsi="Abyssinica SIL" w:cs="Abyssinica SIL"/>
          <w:lang w:val="am-ET"/>
        </w:rPr>
        <w:t>እትነ</w:t>
      </w:r>
      <w:r w:rsidR="00A53A85" w:rsidRPr="00EE501F">
        <w:rPr>
          <w:rFonts w:ascii="Abyssinica SIL" w:hAnsi="Abyssinica SIL" w:cs="Abyssinica SIL"/>
          <w:lang w:val="am-ET"/>
        </w:rPr>
        <w:t xml:space="preserve">ሣእ የሐሞዩኒ </w:t>
      </w:r>
      <w:r w:rsidR="00201F1B" w:rsidRPr="00EE501F">
        <w:rPr>
          <w:rFonts w:ascii="Abyssinica SIL" w:hAnsi="Abyssinica SIL" w:cs="Abyssinica SIL"/>
          <w:lang w:val="am-ET"/>
        </w:rPr>
        <w:t>ወእለሂ</w:t>
      </w:r>
      <w:r w:rsidR="00A53A85" w:rsidRPr="00EE501F">
        <w:rPr>
          <w:rFonts w:ascii="Abyssinica SIL" w:hAnsi="Abyssinica SIL" w:cs="Abyssinica SIL"/>
          <w:lang w:val="am-ET"/>
        </w:rPr>
        <w:t xml:space="preserve"> </w:t>
      </w:r>
      <w:r w:rsidR="00201F1B" w:rsidRPr="00EE501F">
        <w:rPr>
          <w:rFonts w:ascii="Abyssinica SIL" w:hAnsi="Abyssinica SIL" w:cs="Abyssinica SIL"/>
          <w:lang w:val="am-ET"/>
        </w:rPr>
        <w:t>ያ</w:t>
      </w:r>
      <w:r w:rsidR="00A53A85" w:rsidRPr="00EE501F">
        <w:rPr>
          <w:rFonts w:ascii="Abyssinica SIL" w:hAnsi="Abyssinica SIL" w:cs="Abyssinica SIL"/>
          <w:lang w:val="am-ET"/>
        </w:rPr>
        <w:t>አምሩኒ ያሥቆርሩኒ</w:t>
      </w:r>
      <w:r w:rsidR="0016182F" w:rsidRPr="00EE501F">
        <w:rPr>
          <w:rFonts w:ascii="Abyssinica SIL" w:hAnsi="Abyssinica SIL" w:cs="Abyssinica SIL"/>
          <w:lang w:val="am-ET"/>
        </w:rPr>
        <w:t xml:space="preserve"> ወእለሂ አፈቅር </w:t>
      </w:r>
      <w:r w:rsidR="00FF046A" w:rsidRPr="00EE501F">
        <w:rPr>
          <w:rFonts w:ascii="Abyssinica SIL" w:hAnsi="Abyssinica SIL" w:cs="Abyssinica SIL"/>
          <w:lang w:val="am-ET"/>
        </w:rPr>
        <w:t>እሙንቱ</w:t>
      </w:r>
      <w:r w:rsidR="0016182F" w:rsidRPr="00EE501F">
        <w:rPr>
          <w:rFonts w:ascii="Abyssinica SIL" w:hAnsi="Abyssinica SIL" w:cs="Abyssinica SIL"/>
          <w:lang w:val="am-ET"/>
        </w:rPr>
        <w:t xml:space="preserve"> ተንሥኡ ላዕለ ነፍስየ ይትቤጸል መእስየ ምስለ ሥጋየ</w:t>
      </w:r>
      <w:r w:rsidR="00FF046A" w:rsidRPr="00EE501F">
        <w:rPr>
          <w:rFonts w:ascii="Abyssinica SIL" w:hAnsi="Abyssinica SIL" w:cs="Abyssinica SIL"/>
          <w:lang w:val="am-ET"/>
        </w:rPr>
        <w:t xml:space="preserve"> </w:t>
      </w:r>
      <w:r w:rsidR="0016182F" w:rsidRPr="00EE501F">
        <w:rPr>
          <w:rFonts w:ascii="Abyssinica SIL" w:hAnsi="Abyssinica SIL" w:cs="Abyssinica SIL"/>
          <w:lang w:val="am-ET"/>
        </w:rPr>
        <w:t xml:space="preserve">ወየሐቂየኒ አዕጽምትየ መሐሩኒ መሐሩኒ አዕርክትየ፡፡ </w:t>
      </w:r>
      <w:r w:rsidR="00FF046A" w:rsidRPr="00EE501F">
        <w:rPr>
          <w:rFonts w:ascii="Abyssinica SIL" w:hAnsi="Abyssinica SIL" w:cs="Abyssinica SIL"/>
          <w:lang w:val="am-ET"/>
        </w:rPr>
        <w:t>እደ</w:t>
      </w:r>
      <w:r w:rsidR="0016182F" w:rsidRPr="00EE501F">
        <w:rPr>
          <w:rFonts w:ascii="Abyssinica SIL" w:hAnsi="Abyssinica SIL" w:cs="Abyssinica SIL"/>
          <w:lang w:val="am-ET"/>
        </w:rPr>
        <w:t xml:space="preserve"> እግዚአ</w:t>
      </w:r>
      <w:r w:rsidR="00FF046A" w:rsidRPr="00EE501F">
        <w:rPr>
          <w:rFonts w:ascii="Abyssinica SIL" w:hAnsi="Abyssinica SIL" w:cs="Abyssinica SIL"/>
          <w:lang w:val="am-ET"/>
        </w:rPr>
        <w:t xml:space="preserve"> </w:t>
      </w:r>
      <w:r w:rsidR="0016182F" w:rsidRPr="00EE501F">
        <w:rPr>
          <w:rFonts w:ascii="Abyssinica SIL" w:hAnsi="Abyssinica SIL" w:cs="Abyssinica SIL"/>
          <w:lang w:val="am-ET"/>
        </w:rPr>
        <w:t xml:space="preserve">ብሔር ውእቱ ዘገሰሰኒ </w:t>
      </w:r>
      <w:r w:rsidR="001105CC" w:rsidRPr="00EE501F">
        <w:rPr>
          <w:rFonts w:ascii="Abyssinica SIL" w:hAnsi="Abyssinica SIL" w:cs="Abyssinica SIL"/>
          <w:lang w:val="am-ET"/>
        </w:rPr>
        <w:t>ለ</w:t>
      </w:r>
      <w:r w:rsidR="0016182F" w:rsidRPr="00EE501F">
        <w:rPr>
          <w:rFonts w:ascii="Abyssinica SIL" w:hAnsi="Abyssinica SIL" w:cs="Abyssinica SIL"/>
          <w:lang w:val="am-ET"/>
        </w:rPr>
        <w:t xml:space="preserve">ምንት </w:t>
      </w:r>
      <w:r w:rsidR="001105CC" w:rsidRPr="00EE501F">
        <w:rPr>
          <w:rFonts w:ascii="Abyssinica SIL" w:hAnsi="Abyssinica SIL" w:cs="Abyssinica SIL"/>
          <w:lang w:val="am-ET"/>
        </w:rPr>
        <w:t>አንትሙኒ</w:t>
      </w:r>
      <w:r w:rsidR="0016182F" w:rsidRPr="00EE501F">
        <w:rPr>
          <w:rFonts w:ascii="Abyssinica SIL" w:hAnsi="Abyssinica SIL" w:cs="Abyssinica SIL"/>
          <w:lang w:val="am-ET"/>
        </w:rPr>
        <w:t xml:space="preserve"> </w:t>
      </w:r>
      <w:r w:rsidR="001105CC" w:rsidRPr="00EE501F">
        <w:rPr>
          <w:rFonts w:ascii="Abyssinica SIL" w:hAnsi="Abyssinica SIL" w:cs="Abyssinica SIL"/>
          <w:lang w:val="am-ET"/>
        </w:rPr>
        <w:t>ታሠርሑኒ</w:t>
      </w:r>
      <w:r w:rsidR="0016182F" w:rsidRPr="00EE501F">
        <w:rPr>
          <w:rFonts w:ascii="Abyssinica SIL" w:hAnsi="Abyssinica SIL" w:cs="Abyssinica SIL"/>
          <w:lang w:val="am-ET"/>
        </w:rPr>
        <w:t xml:space="preserve"> ከመ እግዚአ</w:t>
      </w:r>
      <w:r w:rsidR="001105CC" w:rsidRPr="00EE501F">
        <w:rPr>
          <w:rFonts w:ascii="Abyssinica SIL" w:hAnsi="Abyssinica SIL" w:cs="Abyssinica SIL"/>
          <w:lang w:val="am-ET"/>
        </w:rPr>
        <w:t xml:space="preserve"> ብ</w:t>
      </w:r>
      <w:r w:rsidR="0016182F" w:rsidRPr="00EE501F">
        <w:rPr>
          <w:rFonts w:ascii="Abyssinica SIL" w:hAnsi="Abyssinica SIL" w:cs="Abyssinica SIL"/>
          <w:lang w:val="am-ET"/>
        </w:rPr>
        <w:t xml:space="preserve">ሔር ኢትጸግቡኑ እምሥጋየ መኑ እምጸሐፎ </w:t>
      </w:r>
      <w:r w:rsidR="001105CC" w:rsidRPr="00EE501F">
        <w:rPr>
          <w:rFonts w:ascii="Abyssinica SIL" w:hAnsi="Abyssinica SIL" w:cs="Abyssinica SIL"/>
          <w:lang w:val="am-ET"/>
        </w:rPr>
        <w:t>ለ</w:t>
      </w:r>
      <w:r w:rsidR="0016182F" w:rsidRPr="00EE501F">
        <w:rPr>
          <w:rFonts w:ascii="Abyssinica SIL" w:hAnsi="Abyssinica SIL" w:cs="Abyssinica SIL"/>
          <w:lang w:val="am-ET"/>
        </w:rPr>
        <w:t xml:space="preserve">ነገርየ፡፡ ወይልክዓ ውስተ መጽሐፍ </w:t>
      </w:r>
      <w:r w:rsidR="000B2815" w:rsidRPr="00EE501F">
        <w:rPr>
          <w:rFonts w:ascii="Abyssinica SIL" w:hAnsi="Abyssinica SIL" w:cs="Abyssinica SIL"/>
          <w:lang w:val="am-ET"/>
        </w:rPr>
        <w:t>ለዓለ</w:t>
      </w:r>
      <w:r w:rsidR="0016182F" w:rsidRPr="00EE501F">
        <w:rPr>
          <w:rFonts w:ascii="Abyssinica SIL" w:hAnsi="Abyssinica SIL" w:cs="Abyssinica SIL"/>
          <w:lang w:val="am-ET"/>
        </w:rPr>
        <w:t xml:space="preserve">ም ውስተ መጽሐፈ ኀጺን ወዐረር ወእማእኮ ይግልፍዎ ውስተ </w:t>
      </w:r>
      <w:r w:rsidR="000B2815" w:rsidRPr="00EE501F">
        <w:rPr>
          <w:rFonts w:ascii="Abyssinica SIL" w:hAnsi="Abyssinica SIL" w:cs="Abyssinica SIL"/>
          <w:lang w:val="am-ET"/>
        </w:rPr>
        <w:t>ኰኵ</w:t>
      </w:r>
      <w:r w:rsidR="0016182F" w:rsidRPr="00EE501F">
        <w:rPr>
          <w:rFonts w:ascii="Abyssinica SIL" w:hAnsi="Abyssinica SIL" w:cs="Abyssinica SIL"/>
          <w:lang w:val="am-ET"/>
        </w:rPr>
        <w:t xml:space="preserve">ሕ </w:t>
      </w:r>
      <w:r w:rsidR="000B2815" w:rsidRPr="00EE501F">
        <w:rPr>
          <w:rFonts w:ascii="Abyssinica SIL" w:hAnsi="Abyssinica SIL" w:cs="Abyssinica SIL"/>
          <w:lang w:val="am-ET"/>
        </w:rPr>
        <w:t>አአ</w:t>
      </w:r>
      <w:r w:rsidR="0016182F" w:rsidRPr="00EE501F">
        <w:rPr>
          <w:rFonts w:ascii="Abyssinica SIL" w:hAnsi="Abyssinica SIL" w:cs="Abyssinica SIL"/>
          <w:lang w:val="am-ET"/>
        </w:rPr>
        <w:t xml:space="preserve">ምር ባሕቱ ከመ </w:t>
      </w:r>
      <w:r w:rsidR="000B2815" w:rsidRPr="00EE501F">
        <w:rPr>
          <w:rFonts w:ascii="Abyssinica SIL" w:hAnsi="Abyssinica SIL" w:cs="Abyssinica SIL"/>
          <w:lang w:val="am-ET"/>
        </w:rPr>
        <w:t>ኢያ</w:t>
      </w:r>
      <w:r w:rsidR="0016182F" w:rsidRPr="00EE501F">
        <w:rPr>
          <w:rFonts w:ascii="Abyssinica SIL" w:hAnsi="Abyssinica SIL" w:cs="Abyssinica SIL"/>
          <w:lang w:val="am-ET"/>
        </w:rPr>
        <w:t xml:space="preserve">ገምሮ ቤት </w:t>
      </w:r>
      <w:r w:rsidR="008A089D" w:rsidRPr="00EE501F">
        <w:rPr>
          <w:rFonts w:ascii="Abyssinica SIL" w:hAnsi="Abyssinica SIL" w:cs="Abyssinica SIL"/>
          <w:lang w:val="am-ET"/>
        </w:rPr>
        <w:t>ለ</w:t>
      </w:r>
      <w:r w:rsidR="0016182F" w:rsidRPr="00EE501F">
        <w:rPr>
          <w:rFonts w:ascii="Abyssinica SIL" w:hAnsi="Abyssinica SIL" w:cs="Abyssinica SIL"/>
          <w:lang w:val="am-ET"/>
        </w:rPr>
        <w:t>ዘ ሀለዎ</w:t>
      </w:r>
    </w:p>
    <w:p w14:paraId="6A42393E" w14:textId="341574C9" w:rsidR="006C3984" w:rsidRPr="00EE501F" w:rsidRDefault="00525058"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(fol. </w:t>
      </w:r>
      <w:r w:rsidRPr="00EE501F">
        <w:rPr>
          <w:rFonts w:ascii="Abyssinica SIL" w:hAnsi="Abyssinica SIL" w:cs="Abyssinica SIL"/>
          <w:lang w:val="am-ET"/>
        </w:rPr>
        <w:t>3</w:t>
      </w:r>
      <w:r w:rsidR="00EE501F" w:rsidRPr="00EE501F">
        <w:rPr>
          <w:rFonts w:ascii="Abyssinica SIL" w:hAnsi="Abyssinica SIL" w:cs="Abyssinica SIL"/>
          <w:lang w:val="am-ET"/>
        </w:rPr>
        <w:t>0</w:t>
      </w:r>
      <w:r w:rsidRPr="00EE501F">
        <w:rPr>
          <w:rFonts w:ascii="Abyssinica SIL" w:hAnsi="Abyssinica SIL" w:cs="Abyssinica SIL"/>
          <w:lang w:val="am-ET"/>
        </w:rPr>
        <w:t>v)</w:t>
      </w:r>
    </w:p>
    <w:p w14:paraId="099AE8A7" w14:textId="557432A5" w:rsidR="006C3984" w:rsidRPr="00EE501F" w:rsidRDefault="008A089D"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ይፈውሰ</w:t>
      </w:r>
      <w:r w:rsidR="00BC1874" w:rsidRPr="00EE501F">
        <w:rPr>
          <w:rFonts w:ascii="Abyssinica SIL" w:hAnsi="Abyssinica SIL" w:cs="Abyssinica SIL"/>
          <w:lang w:val="am-ET"/>
        </w:rPr>
        <w:t xml:space="preserve">ኒ ወእንዘ ዓዲ ሀለውኩ ዲበ ምድር ይትዌለጥ መእስየ እምዘ ለሊየ </w:t>
      </w:r>
      <w:r w:rsidRPr="00EE501F">
        <w:rPr>
          <w:rFonts w:ascii="Abyssinica SIL" w:hAnsi="Abyssinica SIL" w:cs="Abyssinica SIL"/>
          <w:lang w:val="am-ET"/>
        </w:rPr>
        <w:t>አአ</w:t>
      </w:r>
      <w:r w:rsidR="00BC1874" w:rsidRPr="00EE501F">
        <w:rPr>
          <w:rFonts w:ascii="Abyssinica SIL" w:hAnsi="Abyssinica SIL" w:cs="Abyssinica SIL"/>
          <w:lang w:val="am-ET"/>
        </w:rPr>
        <w:t xml:space="preserve">ምር ዘዐይንየ ርእየት ወአኮ ባዕድ </w:t>
      </w:r>
      <w:r w:rsidR="00185DEA" w:rsidRPr="00EE501F">
        <w:rPr>
          <w:rFonts w:ascii="Abyssinica SIL" w:hAnsi="Abyssinica SIL" w:cs="Abyssinica SIL"/>
          <w:lang w:val="am-ET"/>
        </w:rPr>
        <w:t>ሰለጡኒ</w:t>
      </w:r>
      <w:r w:rsidR="00BC1874" w:rsidRPr="00EE501F">
        <w:rPr>
          <w:rFonts w:ascii="Abyssinica SIL" w:hAnsi="Abyssinica SIL" w:cs="Abyssinica SIL"/>
          <w:lang w:val="am-ET"/>
        </w:rPr>
        <w:t xml:space="preserve"> </w:t>
      </w:r>
      <w:r w:rsidR="00185DEA" w:rsidRPr="00EE501F">
        <w:rPr>
          <w:rFonts w:ascii="Abyssinica SIL" w:hAnsi="Abyssinica SIL" w:cs="Abyssinica SIL"/>
          <w:lang w:val="am-ET"/>
        </w:rPr>
        <w:t>ኵ</w:t>
      </w:r>
      <w:r w:rsidR="00BC1874" w:rsidRPr="00EE501F">
        <w:rPr>
          <w:rFonts w:ascii="Abyssinica SIL" w:hAnsi="Abyssinica SIL" w:cs="Abyssinica SIL"/>
          <w:lang w:val="am-ET"/>
        </w:rPr>
        <w:t xml:space="preserve">ሎ ውስተ ሕፅንየ ወእመሰ </w:t>
      </w:r>
      <w:r w:rsidR="00185DEA" w:rsidRPr="00EE501F">
        <w:rPr>
          <w:rFonts w:ascii="Abyssinica SIL" w:hAnsi="Abyssinica SIL" w:cs="Abyssinica SIL"/>
          <w:lang w:val="am-ET"/>
        </w:rPr>
        <w:t>ትብሉ</w:t>
      </w:r>
      <w:r w:rsidR="00BC1874" w:rsidRPr="00EE501F">
        <w:rPr>
          <w:rFonts w:ascii="Abyssinica SIL" w:hAnsi="Abyssinica SIL" w:cs="Abyssinica SIL"/>
          <w:lang w:val="am-ET"/>
        </w:rPr>
        <w:t xml:space="preserve"> ምንተ ንንግር ቅድሜሁ ወንርከብ ሥርወ ነገር ሎቱ ፍርህዋ </w:t>
      </w:r>
      <w:r w:rsidR="000646E6" w:rsidRPr="00EE501F">
        <w:rPr>
          <w:rFonts w:ascii="Abyssinica SIL" w:hAnsi="Abyssinica SIL" w:cs="Abyssinica SIL"/>
          <w:lang w:val="am-ET"/>
        </w:rPr>
        <w:t>አንትሙኒ</w:t>
      </w:r>
      <w:r w:rsidR="00BC1874" w:rsidRPr="00EE501F">
        <w:rPr>
          <w:rFonts w:ascii="Abyssinica SIL" w:hAnsi="Abyssinica SIL" w:cs="Abyssinica SIL"/>
          <w:lang w:val="am-ET"/>
        </w:rPr>
        <w:t xml:space="preserve"> </w:t>
      </w:r>
      <w:r w:rsidR="000646E6" w:rsidRPr="00EE501F">
        <w:rPr>
          <w:rFonts w:ascii="Abyssinica SIL" w:hAnsi="Abyssinica SIL" w:cs="Abyssinica SIL"/>
          <w:lang w:val="am-ET"/>
        </w:rPr>
        <w:t>ለ</w:t>
      </w:r>
      <w:r w:rsidR="00BC1874" w:rsidRPr="00EE501F">
        <w:rPr>
          <w:rFonts w:ascii="Abyssinica SIL" w:hAnsi="Abyssinica SIL" w:cs="Abyssinica SIL"/>
          <w:lang w:val="am-ET"/>
        </w:rPr>
        <w:t xml:space="preserve">ኃሳር እስመ መቅሠፍት </w:t>
      </w:r>
      <w:r w:rsidR="000646E6" w:rsidRPr="00EE501F">
        <w:rPr>
          <w:rFonts w:ascii="Abyssinica SIL" w:hAnsi="Abyssinica SIL" w:cs="Abyssinica SIL"/>
          <w:lang w:val="am-ET"/>
        </w:rPr>
        <w:t>ይመጽኦ</w:t>
      </w:r>
      <w:r w:rsidR="00BC1874" w:rsidRPr="00EE501F">
        <w:rPr>
          <w:rFonts w:ascii="Abyssinica SIL" w:hAnsi="Abyssinica SIL" w:cs="Abyssinica SIL"/>
          <w:lang w:val="am-ET"/>
        </w:rPr>
        <w:t xml:space="preserve">ሙ </w:t>
      </w:r>
      <w:r w:rsidR="000646E6" w:rsidRPr="00EE501F">
        <w:rPr>
          <w:rFonts w:ascii="Abyssinica SIL" w:hAnsi="Abyssinica SIL" w:cs="Abyssinica SIL"/>
          <w:lang w:val="am-ET"/>
        </w:rPr>
        <w:t>ለ</w:t>
      </w:r>
      <w:r w:rsidR="00BC1874" w:rsidRPr="00EE501F">
        <w:rPr>
          <w:rFonts w:ascii="Abyssinica SIL" w:hAnsi="Abyssinica SIL" w:cs="Abyssinica SIL"/>
          <w:lang w:val="am-ET"/>
        </w:rPr>
        <w:t>ኃጥአን አሜሁ ያአምሩ አይቴ ውእቱ እከዮሙ ወ</w:t>
      </w:r>
      <w:r w:rsidR="000646E6" w:rsidRPr="00EE501F">
        <w:rPr>
          <w:rFonts w:ascii="Abyssinica SIL" w:hAnsi="Abyssinica SIL" w:cs="Abyssinica SIL"/>
          <w:lang w:val="am-ET"/>
        </w:rPr>
        <w:t>ተ</w:t>
      </w:r>
      <w:r w:rsidR="00BC1874" w:rsidRPr="00EE501F">
        <w:rPr>
          <w:rFonts w:ascii="Abyssinica SIL" w:hAnsi="Abyssinica SIL" w:cs="Abyssinica SIL"/>
          <w:lang w:val="am-ET"/>
        </w:rPr>
        <w:t xml:space="preserve">ሰጥወ ሳፈር ወይቤ ኢተሐዘብኩከ ትንብብ ከመዝ ወአልቦ ዘትኄይስ እምኔየ አእምሮ ስምዑኒ ጥበበ ትምህርትየ ወያውሥአኒ መንፈሰ ሕሊናየ ቦሁ ዘታአምር ዘከመዝ እምአሜከ እምአመ ተፈጥረ ሰብእ ዲበ ምድር ፍሥሐሆሙ </w:t>
      </w:r>
      <w:r w:rsidR="006C68AC" w:rsidRPr="00EE501F">
        <w:rPr>
          <w:rFonts w:ascii="Abyssinica SIL" w:hAnsi="Abyssinica SIL" w:cs="Abyssinica SIL"/>
          <w:lang w:val="am-ET"/>
        </w:rPr>
        <w:t>ለ</w:t>
      </w:r>
      <w:r w:rsidR="00BC1874" w:rsidRPr="00EE501F">
        <w:rPr>
          <w:rFonts w:ascii="Abyssinica SIL" w:hAnsi="Abyssinica SIL" w:cs="Abyssinica SIL"/>
          <w:lang w:val="am-ET"/>
        </w:rPr>
        <w:t xml:space="preserve">ኃጥአን ቀትል ዓቢይ ወሐሤቶሙ </w:t>
      </w:r>
      <w:r w:rsidR="006C68AC" w:rsidRPr="00EE501F">
        <w:rPr>
          <w:rFonts w:ascii="Abyssinica SIL" w:hAnsi="Abyssinica SIL" w:cs="Abyssinica SIL"/>
          <w:lang w:val="am-ET"/>
        </w:rPr>
        <w:t>ለረሲ</w:t>
      </w:r>
      <w:r w:rsidR="00BC1874" w:rsidRPr="00EE501F">
        <w:rPr>
          <w:rFonts w:ascii="Abyssinica SIL" w:hAnsi="Abyssinica SIL" w:cs="Abyssinica SIL"/>
          <w:lang w:val="am-ET"/>
        </w:rPr>
        <w:t xml:space="preserve">ዓን </w:t>
      </w:r>
      <w:r w:rsidR="006C68AC" w:rsidRPr="00EE501F">
        <w:rPr>
          <w:rFonts w:ascii="Abyssinica SIL" w:hAnsi="Abyssinica SIL" w:cs="Abyssinica SIL"/>
          <w:lang w:val="am-ET"/>
        </w:rPr>
        <w:t>ሐጕ</w:t>
      </w:r>
      <w:r w:rsidR="00BC1874" w:rsidRPr="00EE501F">
        <w:rPr>
          <w:rFonts w:ascii="Abyssinica SIL" w:hAnsi="Abyssinica SIL" w:cs="Abyssinica SIL"/>
          <w:lang w:val="am-ET"/>
        </w:rPr>
        <w:t>ል እመሂ</w:t>
      </w:r>
      <w:r w:rsidR="0059353E" w:rsidRPr="00EE501F">
        <w:rPr>
          <w:rFonts w:ascii="Abyssinica SIL" w:hAnsi="Abyssinica SIL" w:cs="Abyssinica SIL"/>
          <w:lang w:val="am-ET"/>
        </w:rPr>
        <w:t xml:space="preserve"> ዐርገ ሰማየ </w:t>
      </w:r>
      <w:r w:rsidR="006C68AC" w:rsidRPr="00EE501F">
        <w:rPr>
          <w:rFonts w:ascii="Abyssinica SIL" w:hAnsi="Abyssinica SIL" w:cs="Abyssinica SIL"/>
          <w:lang w:val="am-ET"/>
        </w:rPr>
        <w:t>ቊ</w:t>
      </w:r>
      <w:r w:rsidR="0059353E" w:rsidRPr="00EE501F">
        <w:rPr>
          <w:rFonts w:ascii="Abyssinica SIL" w:hAnsi="Abyssinica SIL" w:cs="Abyssinica SIL"/>
          <w:lang w:val="am-ET"/>
        </w:rPr>
        <w:t xml:space="preserve">ርባኑ ወበጽሐ ይመና መሥዋዕቱ አመ ይቤ ወዳእኩ ጸናዕኩ አሜሃ ይትሐጐሉ </w:t>
      </w:r>
      <w:r w:rsidR="00F42063" w:rsidRPr="00EE501F">
        <w:rPr>
          <w:rFonts w:ascii="Abyssinica SIL" w:hAnsi="Abyssinica SIL" w:cs="Abyssinica SIL"/>
          <w:lang w:val="am-ET"/>
        </w:rPr>
        <w:t>ለ</w:t>
      </w:r>
      <w:r w:rsidR="0059353E" w:rsidRPr="00EE501F">
        <w:rPr>
          <w:rFonts w:ascii="Abyssinica SIL" w:hAnsi="Abyssinica SIL" w:cs="Abyssinica SIL"/>
          <w:lang w:val="am-ET"/>
        </w:rPr>
        <w:t>ዝሉፉ ወይብሉ እለ ያአምርዎ አይቴ ሀሎ ወሠረረ ከመ ሕልም ወኢይትረከብ ወያስተረኢ ከመ ሌሊት ዘኢይትዐወቅ ወይመስል ጽባሐ ወ</w:t>
      </w:r>
      <w:r w:rsidR="00C9061C" w:rsidRPr="00EE501F">
        <w:rPr>
          <w:rFonts w:ascii="Abyssinica SIL" w:hAnsi="Abyssinica SIL" w:cs="Abyssinica SIL"/>
          <w:lang w:val="am-ET"/>
        </w:rPr>
        <w:t>ር</w:t>
      </w:r>
      <w:r w:rsidR="0059353E" w:rsidRPr="00EE501F">
        <w:rPr>
          <w:rFonts w:ascii="Abyssinica SIL" w:hAnsi="Abyssinica SIL" w:cs="Abyssinica SIL"/>
          <w:lang w:val="am-ET"/>
        </w:rPr>
        <w:t xml:space="preserve">ኢየቶ ዐይንየ ወኢትደግም እንከ ወኢያአምር እንከ መካኖ ወያጠፍእዎሙ </w:t>
      </w:r>
      <w:r w:rsidR="00C9061C" w:rsidRPr="00EE501F">
        <w:rPr>
          <w:rFonts w:ascii="Abyssinica SIL" w:hAnsi="Abyssinica SIL" w:cs="Abyssinica SIL"/>
          <w:lang w:val="am-ET"/>
        </w:rPr>
        <w:t>ለውሉዱ</w:t>
      </w:r>
      <w:r w:rsidR="0059353E" w:rsidRPr="00EE501F">
        <w:rPr>
          <w:rFonts w:ascii="Abyssinica SIL" w:hAnsi="Abyssinica SIL" w:cs="Abyssinica SIL"/>
          <w:lang w:val="am-ET"/>
        </w:rPr>
        <w:t xml:space="preserve"> ትሑታን ወእደዊሁኒ እሳት ይነፍኃ ወይመልእ ጻዕረ ውስተ አዕጽምቲሁ ወይስክብ ምስሌሁ ሕማሙ ውስተ መሬት እመ ጥዕመቶ እኪት ውስተ አፉሁ ወይኃብእ ታሕተ ልሳኑ ወያስተጋብአ መእከለ </w:t>
      </w:r>
      <w:r w:rsidR="00F644E2" w:rsidRPr="00EE501F">
        <w:rPr>
          <w:rFonts w:ascii="Abyssinica SIL" w:hAnsi="Abyssinica SIL" w:cs="Abyssinica SIL"/>
          <w:lang w:val="am-ET"/>
        </w:rPr>
        <w:t>ጕ</w:t>
      </w:r>
      <w:r w:rsidR="0059353E" w:rsidRPr="00EE501F">
        <w:rPr>
          <w:rFonts w:ascii="Abyssinica SIL" w:hAnsi="Abyssinica SIL" w:cs="Abyssinica SIL"/>
          <w:lang w:val="am-ET"/>
        </w:rPr>
        <w:t>ርዔሁ ወኢትክል ትርድኦ ሕምዘ አርዌ ምድር ውስተ ከርሡ፡፡ ብዕል ዘይዘገብ</w:t>
      </w:r>
    </w:p>
    <w:p w14:paraId="16DBFC14" w14:textId="1F167820" w:rsidR="001B1F37" w:rsidRPr="00EE501F" w:rsidRDefault="00525058"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(fol. </w:t>
      </w:r>
      <w:r w:rsidRPr="00EE501F">
        <w:rPr>
          <w:rFonts w:ascii="Abyssinica SIL" w:hAnsi="Abyssinica SIL" w:cs="Abyssinica SIL"/>
          <w:lang w:val="am-ET"/>
        </w:rPr>
        <w:t>3</w:t>
      </w:r>
      <w:r w:rsidR="00EE501F" w:rsidRPr="00EE501F">
        <w:rPr>
          <w:rFonts w:ascii="Abyssinica SIL" w:hAnsi="Abyssinica SIL" w:cs="Abyssinica SIL"/>
          <w:lang w:val="am-ET"/>
        </w:rPr>
        <w:t>1</w:t>
      </w:r>
      <w:r w:rsidRPr="00EE501F">
        <w:rPr>
          <w:rFonts w:ascii="Abyssinica SIL" w:hAnsi="Abyssinica SIL" w:cs="Abyssinica SIL"/>
          <w:lang w:val="am-ET"/>
        </w:rPr>
        <w:t>v)</w:t>
      </w:r>
    </w:p>
    <w:p w14:paraId="10624198" w14:textId="139D62B9" w:rsidR="001B1F37" w:rsidRPr="00EE501F" w:rsidRDefault="00AC708C" w:rsidP="00EE501F">
      <w:pPr>
        <w:spacing w:after="0" w:line="240" w:lineRule="auto"/>
        <w:jc w:val="both"/>
        <w:rPr>
          <w:rFonts w:ascii="Abyssinica SIL" w:hAnsi="Abyssinica SIL" w:cs="Abyssinica SIL"/>
          <w:highlight w:val="lightGray"/>
          <w:lang w:val="am-ET"/>
        </w:rPr>
      </w:pPr>
      <w:r w:rsidRPr="00EE501F">
        <w:rPr>
          <w:rFonts w:ascii="Abyssinica SIL" w:hAnsi="Abyssinica SIL" w:cs="Abyssinica SIL"/>
          <w:lang w:val="am-ET"/>
        </w:rPr>
        <w:t xml:space="preserve">በዓመፃ ይደመሰስ ወያቴክሎ መልአክ እምቤቱ ወይነሥኦ ሕምዘ አርዌ ምድር ወይቀትሎ ልሳነ </w:t>
      </w:r>
      <w:r w:rsidR="00E745BE" w:rsidRPr="00EE501F">
        <w:rPr>
          <w:rFonts w:ascii="Abyssinica SIL" w:hAnsi="Abyssinica SIL" w:cs="Abyssinica SIL"/>
          <w:lang w:val="am-ET"/>
        </w:rPr>
        <w:t>አፍዖ</w:t>
      </w:r>
      <w:r w:rsidRPr="00EE501F">
        <w:rPr>
          <w:rFonts w:ascii="Abyssinica SIL" w:hAnsi="Abyssinica SIL" w:cs="Abyssinica SIL"/>
          <w:lang w:val="am-ET"/>
        </w:rPr>
        <w:t xml:space="preserve">ት </w:t>
      </w:r>
      <w:r w:rsidR="00E745BE" w:rsidRPr="00EE501F">
        <w:rPr>
          <w:rFonts w:ascii="Abyssinica SIL" w:hAnsi="Abyssinica SIL" w:cs="Abyssinica SIL"/>
          <w:lang w:val="am-ET"/>
        </w:rPr>
        <w:t>ወኢይሬኢ</w:t>
      </w:r>
      <w:r w:rsidRPr="00EE501F">
        <w:rPr>
          <w:rFonts w:ascii="Abyssinica SIL" w:hAnsi="Abyssinica SIL" w:cs="Abyssinica SIL"/>
          <w:lang w:val="am-ET"/>
        </w:rPr>
        <w:t xml:space="preserve"> </w:t>
      </w:r>
      <w:r w:rsidR="00E745BE" w:rsidRPr="00EE501F">
        <w:rPr>
          <w:rFonts w:ascii="Abyssinica SIL" w:hAnsi="Abyssinica SIL" w:cs="Abyssinica SIL"/>
          <w:lang w:val="am-ET"/>
        </w:rPr>
        <w:t>እጕለ</w:t>
      </w:r>
      <w:r w:rsidRPr="00EE501F">
        <w:rPr>
          <w:rFonts w:ascii="Abyssinica SIL" w:hAnsi="Abyssinica SIL" w:cs="Abyssinica SIL"/>
          <w:lang w:val="am-ET"/>
        </w:rPr>
        <w:t xml:space="preserve"> መራዕይሁ </w:t>
      </w:r>
      <w:r w:rsidR="00E745BE" w:rsidRPr="00EE501F">
        <w:rPr>
          <w:rFonts w:ascii="Abyssinica SIL" w:hAnsi="Abyssinica SIL" w:cs="Abyssinica SIL"/>
          <w:lang w:val="am-ET"/>
        </w:rPr>
        <w:t>ወኢ</w:t>
      </w:r>
      <w:r w:rsidRPr="00EE501F">
        <w:rPr>
          <w:rFonts w:ascii="Abyssinica SIL" w:hAnsi="Abyssinica SIL" w:cs="Abyssinica SIL"/>
          <w:lang w:val="am-ET"/>
        </w:rPr>
        <w:t>ይፀምድ ምዕረ ወካዐበ ለከንቱ ወለበከ ሠ</w:t>
      </w:r>
      <w:r w:rsidR="002A4E11" w:rsidRPr="00EE501F">
        <w:rPr>
          <w:rFonts w:ascii="Abyssinica SIL" w:hAnsi="Abyssinica SIL" w:cs="Abyssinica SIL"/>
          <w:lang w:val="am-ET"/>
        </w:rPr>
        <w:t>ር</w:t>
      </w:r>
      <w:r w:rsidRPr="00EE501F">
        <w:rPr>
          <w:rFonts w:ascii="Abyssinica SIL" w:hAnsi="Abyssinica SIL" w:cs="Abyssinica SIL"/>
          <w:lang w:val="am-ET"/>
        </w:rPr>
        <w:t>ሐ ብዕሎ ዘኢይጥዕም እምኔሁ ከ</w:t>
      </w:r>
      <w:r w:rsidR="002A4E11" w:rsidRPr="00EE501F">
        <w:rPr>
          <w:rFonts w:ascii="Abyssinica SIL" w:hAnsi="Abyssinica SIL" w:cs="Abyssinica SIL"/>
          <w:lang w:val="am-ET"/>
        </w:rPr>
        <w:t>መ</w:t>
      </w:r>
      <w:r w:rsidRPr="00EE501F">
        <w:rPr>
          <w:rFonts w:ascii="Abyssinica SIL" w:hAnsi="Abyssinica SIL" w:cs="Abyssinica SIL"/>
          <w:lang w:val="am-ET"/>
        </w:rPr>
        <w:t xml:space="preserve"> ጽኑዕ </w:t>
      </w:r>
      <w:r w:rsidR="002A4E11" w:rsidRPr="00EE501F">
        <w:rPr>
          <w:rFonts w:ascii="Abyssinica SIL" w:hAnsi="Abyssinica SIL" w:cs="Abyssinica SIL"/>
          <w:lang w:val="am-ET"/>
        </w:rPr>
        <w:t>ዘኢ</w:t>
      </w:r>
      <w:r w:rsidRPr="00EE501F">
        <w:rPr>
          <w:rFonts w:ascii="Abyssinica SIL" w:hAnsi="Abyssinica SIL" w:cs="Abyssinica SIL"/>
          <w:lang w:val="am-ET"/>
        </w:rPr>
        <w:t xml:space="preserve">ይትሐየክ </w:t>
      </w:r>
      <w:r w:rsidR="002A4E11" w:rsidRPr="00EE501F">
        <w:rPr>
          <w:rFonts w:ascii="Abyssinica SIL" w:hAnsi="Abyssinica SIL" w:cs="Abyssinica SIL"/>
          <w:lang w:val="am-ET"/>
        </w:rPr>
        <w:t>ወኢ</w:t>
      </w:r>
      <w:r w:rsidRPr="00EE501F">
        <w:rPr>
          <w:rFonts w:ascii="Abyssinica SIL" w:hAnsi="Abyssinica SIL" w:cs="Abyssinica SIL"/>
          <w:lang w:val="am-ET"/>
        </w:rPr>
        <w:t xml:space="preserve">ይትወኀጥ እስመ </w:t>
      </w:r>
      <w:r w:rsidR="002A4E11" w:rsidRPr="00EE501F">
        <w:rPr>
          <w:rFonts w:ascii="Abyssinica SIL" w:hAnsi="Abyssinica SIL" w:cs="Abyssinica SIL"/>
          <w:lang w:val="am-ET"/>
        </w:rPr>
        <w:t>አ</w:t>
      </w:r>
      <w:r w:rsidRPr="00EE501F">
        <w:rPr>
          <w:rFonts w:ascii="Abyssinica SIL" w:hAnsi="Abyssinica SIL" w:cs="Abyssinica SIL"/>
          <w:lang w:val="am-ET"/>
        </w:rPr>
        <w:t xml:space="preserve">ንሐለ ብዙኀ አብያተ ድኩማን፡፡ ወበርበረ መሐፍደ </w:t>
      </w:r>
      <w:r w:rsidR="004A77E0" w:rsidRPr="00EE501F">
        <w:rPr>
          <w:rFonts w:ascii="Abyssinica SIL" w:hAnsi="Abyssinica SIL" w:cs="Abyssinica SIL"/>
          <w:lang w:val="am-ET"/>
        </w:rPr>
        <w:t>ወኢ</w:t>
      </w:r>
      <w:r w:rsidRPr="00EE501F">
        <w:rPr>
          <w:rFonts w:ascii="Abyssinica SIL" w:hAnsi="Abyssinica SIL" w:cs="Abyssinica SIL"/>
          <w:lang w:val="am-ET"/>
        </w:rPr>
        <w:t>ያግብአ ወአልቦ ዘ</w:t>
      </w:r>
      <w:r w:rsidR="004A77E0" w:rsidRPr="00EE501F">
        <w:rPr>
          <w:rFonts w:ascii="Abyssinica SIL" w:hAnsi="Abyssinica SIL" w:cs="Abyssinica SIL"/>
          <w:lang w:val="am-ET"/>
        </w:rPr>
        <w:t>ይ</w:t>
      </w:r>
      <w:r w:rsidRPr="00EE501F">
        <w:rPr>
          <w:rFonts w:ascii="Abyssinica SIL" w:hAnsi="Abyssinica SIL" w:cs="Abyssinica SIL"/>
          <w:lang w:val="am-ET"/>
        </w:rPr>
        <w:t xml:space="preserve">ሣሀሎ </w:t>
      </w:r>
      <w:r w:rsidR="004A77E0" w:rsidRPr="00EE501F">
        <w:rPr>
          <w:rFonts w:ascii="Abyssinica SIL" w:hAnsi="Abyssinica SIL" w:cs="Abyssinica SIL"/>
          <w:lang w:val="am-ET"/>
        </w:rPr>
        <w:t>ለ</w:t>
      </w:r>
      <w:r w:rsidRPr="00EE501F">
        <w:rPr>
          <w:rFonts w:ascii="Abyssinica SIL" w:hAnsi="Abyssinica SIL" w:cs="Abyssinica SIL"/>
          <w:lang w:val="am-ET"/>
        </w:rPr>
        <w:t xml:space="preserve">ንዋዩ </w:t>
      </w:r>
      <w:r w:rsidR="004A77E0" w:rsidRPr="00EE501F">
        <w:rPr>
          <w:rFonts w:ascii="Abyssinica SIL" w:hAnsi="Abyssinica SIL" w:cs="Abyssinica SIL"/>
          <w:lang w:val="am-ET"/>
        </w:rPr>
        <w:t>ወኢያደ</w:t>
      </w:r>
      <w:r w:rsidRPr="00EE501F">
        <w:rPr>
          <w:rFonts w:ascii="Abyssinica SIL" w:hAnsi="Abyssinica SIL" w:cs="Abyssinica SIL"/>
          <w:lang w:val="am-ET"/>
        </w:rPr>
        <w:t xml:space="preserve">ምዕ ፍትወቶ ወአልቦ ትራፈ </w:t>
      </w:r>
      <w:r w:rsidR="004A77E0" w:rsidRPr="00EE501F">
        <w:rPr>
          <w:rFonts w:ascii="Abyssinica SIL" w:hAnsi="Abyssinica SIL" w:cs="Abyssinica SIL"/>
          <w:lang w:val="am-ET"/>
        </w:rPr>
        <w:t>ለብዕሉ</w:t>
      </w:r>
      <w:r w:rsidRPr="00EE501F">
        <w:rPr>
          <w:rFonts w:ascii="Abyssinica SIL" w:hAnsi="Abyssinica SIL" w:cs="Abyssinica SIL"/>
          <w:lang w:val="am-ET"/>
        </w:rPr>
        <w:t xml:space="preserve"> በእንተዝ </w:t>
      </w:r>
      <w:r w:rsidR="004A77E0" w:rsidRPr="00EE501F">
        <w:rPr>
          <w:rFonts w:ascii="Abyssinica SIL" w:hAnsi="Abyssinica SIL" w:cs="Abyssinica SIL"/>
          <w:lang w:val="am-ET"/>
        </w:rPr>
        <w:t>ኢ</w:t>
      </w:r>
      <w:r w:rsidRPr="00EE501F">
        <w:rPr>
          <w:rFonts w:ascii="Abyssinica SIL" w:hAnsi="Abyssinica SIL" w:cs="Abyssinica SIL"/>
          <w:lang w:val="am-ET"/>
        </w:rPr>
        <w:t xml:space="preserve">ትሠምር ሠናይቱ አመ ይቤ </w:t>
      </w:r>
      <w:r w:rsidR="00BE05B5" w:rsidRPr="00EE501F">
        <w:rPr>
          <w:rFonts w:ascii="Abyssinica SIL" w:hAnsi="Abyssinica SIL" w:cs="Abyssinica SIL"/>
          <w:lang w:val="am-ET"/>
        </w:rPr>
        <w:t>ሰለ</w:t>
      </w:r>
      <w:r w:rsidRPr="00EE501F">
        <w:rPr>
          <w:rFonts w:ascii="Abyssinica SIL" w:hAnsi="Abyssinica SIL" w:cs="Abyssinica SIL"/>
          <w:lang w:val="am-ET"/>
        </w:rPr>
        <w:t xml:space="preserve">ጥኩ አሜሁ ይትመነደብ </w:t>
      </w:r>
      <w:r w:rsidR="00BE05B5" w:rsidRPr="00EE501F">
        <w:rPr>
          <w:rFonts w:ascii="Abyssinica SIL" w:hAnsi="Abyssinica SIL" w:cs="Abyssinica SIL"/>
          <w:lang w:val="am-ET"/>
        </w:rPr>
        <w:t>ወይመጽኦ</w:t>
      </w:r>
      <w:r w:rsidRPr="00EE501F">
        <w:rPr>
          <w:rFonts w:ascii="Abyssinica SIL" w:hAnsi="Abyssinica SIL" w:cs="Abyssinica SIL"/>
          <w:lang w:val="am-ET"/>
        </w:rPr>
        <w:t xml:space="preserve"> </w:t>
      </w:r>
      <w:r w:rsidR="00BE05B5" w:rsidRPr="00EE501F">
        <w:rPr>
          <w:rFonts w:ascii="Abyssinica SIL" w:hAnsi="Abyssinica SIL" w:cs="Abyssinica SIL"/>
          <w:lang w:val="am-ET"/>
        </w:rPr>
        <w:t>ኵ</w:t>
      </w:r>
      <w:r w:rsidRPr="00EE501F">
        <w:rPr>
          <w:rFonts w:ascii="Abyssinica SIL" w:hAnsi="Abyssinica SIL" w:cs="Abyssinica SIL"/>
          <w:lang w:val="am-ET"/>
        </w:rPr>
        <w:t xml:space="preserve">ሉ ሕማም ዘያጸግባ በከርሡ ወይትዌሰክ መቅሠፍተ መዐት ወይተግህ </w:t>
      </w:r>
      <w:r w:rsidR="00B41902" w:rsidRPr="00EE501F">
        <w:rPr>
          <w:rFonts w:ascii="Abyssinica SIL" w:hAnsi="Abyssinica SIL" w:cs="Abyssinica SIL"/>
          <w:lang w:val="am-ET"/>
        </w:rPr>
        <w:t>ላዕሌ</w:t>
      </w:r>
      <w:r w:rsidRPr="00EE501F">
        <w:rPr>
          <w:rFonts w:ascii="Abyssinica SIL" w:hAnsi="Abyssinica SIL" w:cs="Abyssinica SIL"/>
          <w:lang w:val="am-ET"/>
        </w:rPr>
        <w:t xml:space="preserve">ሁ ዘያሐሞ </w:t>
      </w:r>
      <w:r w:rsidR="00B41902" w:rsidRPr="00EE501F">
        <w:rPr>
          <w:rFonts w:ascii="Abyssinica SIL" w:hAnsi="Abyssinica SIL" w:cs="Abyssinica SIL"/>
          <w:lang w:val="am-ET"/>
        </w:rPr>
        <w:t>ወኢያ</w:t>
      </w:r>
      <w:r w:rsidRPr="00EE501F">
        <w:rPr>
          <w:rFonts w:ascii="Abyssinica SIL" w:hAnsi="Abyssinica SIL" w:cs="Abyssinica SIL"/>
          <w:lang w:val="am-ET"/>
        </w:rPr>
        <w:t xml:space="preserve">መስጥ </w:t>
      </w:r>
      <w:r w:rsidR="00B41902" w:rsidRPr="00EE501F">
        <w:rPr>
          <w:rFonts w:ascii="Abyssinica SIL" w:hAnsi="Abyssinica SIL" w:cs="Abyssinica SIL"/>
          <w:lang w:val="am-ET"/>
        </w:rPr>
        <w:t>እምእደ</w:t>
      </w:r>
      <w:r w:rsidRPr="00EE501F">
        <w:rPr>
          <w:rFonts w:ascii="Abyssinica SIL" w:hAnsi="Abyssinica SIL" w:cs="Abyssinica SIL"/>
          <w:lang w:val="am-ET"/>
        </w:rPr>
        <w:t xml:space="preserve"> </w:t>
      </w:r>
      <w:r w:rsidR="004D7CAF" w:rsidRPr="00EE501F">
        <w:rPr>
          <w:rFonts w:ascii="Abyssinica SIL" w:hAnsi="Abyssinica SIL" w:cs="Abyssinica SIL"/>
          <w:lang w:val="am-ET"/>
        </w:rPr>
        <w:t>ኲ</w:t>
      </w:r>
      <w:r w:rsidRPr="00EE501F">
        <w:rPr>
          <w:rFonts w:ascii="Abyssinica SIL" w:hAnsi="Abyssinica SIL" w:cs="Abyssinica SIL"/>
          <w:lang w:val="am-ET"/>
        </w:rPr>
        <w:t xml:space="preserve">ናት፡፡ ወይበረብሮ ቀስተ ብርት </w:t>
      </w:r>
      <w:r w:rsidR="004D7CAF" w:rsidRPr="00EE501F">
        <w:rPr>
          <w:rFonts w:ascii="Abyssinica SIL" w:hAnsi="Abyssinica SIL" w:cs="Abyssinica SIL"/>
          <w:lang w:val="am-ET"/>
        </w:rPr>
        <w:t>ወየ</w:t>
      </w:r>
      <w:r w:rsidRPr="00EE501F">
        <w:rPr>
          <w:rFonts w:ascii="Abyssinica SIL" w:hAnsi="Abyssinica SIL" w:cs="Abyssinica SIL"/>
          <w:lang w:val="am-ET"/>
        </w:rPr>
        <w:t xml:space="preserve">ኀልፍ ሐጽ እንተ ሥጋሁ ወያንሶሱ እኩይ ውስተ ነፍሱ ወላዕሌሁ </w:t>
      </w:r>
      <w:r w:rsidR="004D7CAF" w:rsidRPr="00EE501F">
        <w:rPr>
          <w:rFonts w:ascii="Abyssinica SIL" w:hAnsi="Abyssinica SIL" w:cs="Abyssinica SIL"/>
          <w:lang w:val="am-ET"/>
        </w:rPr>
        <w:t>ዘያደነግፆ</w:t>
      </w:r>
      <w:r w:rsidRPr="00EE501F">
        <w:rPr>
          <w:rFonts w:ascii="Abyssinica SIL" w:hAnsi="Abyssinica SIL" w:cs="Abyssinica SIL"/>
          <w:lang w:val="am-ET"/>
        </w:rPr>
        <w:t xml:space="preserve"> ወይፀንሕ </w:t>
      </w:r>
      <w:r w:rsidR="004D7CAF" w:rsidRPr="00EE501F">
        <w:rPr>
          <w:rFonts w:ascii="Abyssinica SIL" w:hAnsi="Abyssinica SIL" w:cs="Abyssinica SIL"/>
          <w:lang w:val="am-ET"/>
        </w:rPr>
        <w:t>ኵ</w:t>
      </w:r>
      <w:r w:rsidRPr="00EE501F">
        <w:rPr>
          <w:rFonts w:ascii="Abyssinica SIL" w:hAnsi="Abyssinica SIL" w:cs="Abyssinica SIL"/>
          <w:lang w:val="am-ET"/>
        </w:rPr>
        <w:t xml:space="preserve">ሉ ጽልመት </w:t>
      </w:r>
      <w:r w:rsidR="00190872" w:rsidRPr="00EE501F">
        <w:rPr>
          <w:rFonts w:ascii="Abyssinica SIL" w:hAnsi="Abyssinica SIL" w:cs="Abyssinica SIL"/>
          <w:lang w:val="am-ET"/>
        </w:rPr>
        <w:t>ወይበልዖ</w:t>
      </w:r>
      <w:r w:rsidRPr="00EE501F">
        <w:rPr>
          <w:rFonts w:ascii="Abyssinica SIL" w:hAnsi="Abyssinica SIL" w:cs="Abyssinica SIL"/>
          <w:lang w:val="am-ET"/>
        </w:rPr>
        <w:t xml:space="preserve"> እሳት ኢያንደዱ ወይትጋየጾ ጎሩ </w:t>
      </w:r>
      <w:r w:rsidR="00190872" w:rsidRPr="00EE501F">
        <w:rPr>
          <w:rFonts w:ascii="Abyssinica SIL" w:hAnsi="Abyssinica SIL" w:cs="Abyssinica SIL"/>
          <w:lang w:val="am-ET"/>
        </w:rPr>
        <w:t>ለ</w:t>
      </w:r>
      <w:r w:rsidRPr="00EE501F">
        <w:rPr>
          <w:rFonts w:ascii="Abyssinica SIL" w:hAnsi="Abyssinica SIL" w:cs="Abyssinica SIL"/>
          <w:lang w:val="am-ET"/>
        </w:rPr>
        <w:t>ቤቱ ወይከሥቶ ሰ</w:t>
      </w:r>
      <w:r w:rsidR="00190872" w:rsidRPr="00EE501F">
        <w:rPr>
          <w:rFonts w:ascii="Abyssinica SIL" w:hAnsi="Abyssinica SIL" w:cs="Abyssinica SIL"/>
          <w:lang w:val="am-ET"/>
        </w:rPr>
        <w:t>ማ</w:t>
      </w:r>
      <w:r w:rsidRPr="00EE501F">
        <w:rPr>
          <w:rFonts w:ascii="Abyssinica SIL" w:hAnsi="Abyssinica SIL" w:cs="Abyssinica SIL"/>
          <w:lang w:val="am-ET"/>
        </w:rPr>
        <w:t xml:space="preserve">ይ ጌጋዮ ወምድርኒ </w:t>
      </w:r>
      <w:r w:rsidR="00190872" w:rsidRPr="00EE501F">
        <w:rPr>
          <w:rFonts w:ascii="Abyssinica SIL" w:hAnsi="Abyssinica SIL" w:cs="Abyssinica SIL"/>
          <w:lang w:val="am-ET"/>
        </w:rPr>
        <w:t>ኢትነሥኦ</w:t>
      </w:r>
      <w:r w:rsidRPr="00EE501F">
        <w:rPr>
          <w:rFonts w:ascii="Abyssinica SIL" w:hAnsi="Abyssinica SIL" w:cs="Abyssinica SIL"/>
          <w:lang w:val="am-ET"/>
        </w:rPr>
        <w:t xml:space="preserve"> ወሞት ይስሕባ </w:t>
      </w:r>
      <w:r w:rsidR="00190872" w:rsidRPr="00EE501F">
        <w:rPr>
          <w:rFonts w:ascii="Abyssinica SIL" w:hAnsi="Abyssinica SIL" w:cs="Abyssinica SIL"/>
          <w:lang w:val="am-ET"/>
        </w:rPr>
        <w:t>ለቤ</w:t>
      </w:r>
      <w:r w:rsidRPr="00EE501F">
        <w:rPr>
          <w:rFonts w:ascii="Abyssinica SIL" w:hAnsi="Abyssinica SIL" w:cs="Abyssinica SIL"/>
          <w:lang w:val="am-ET"/>
        </w:rPr>
        <w:t xml:space="preserve">ቱ </w:t>
      </w:r>
      <w:r w:rsidR="00190872" w:rsidRPr="00EE501F">
        <w:rPr>
          <w:rFonts w:ascii="Abyssinica SIL" w:hAnsi="Abyssinica SIL" w:cs="Abyssinica SIL"/>
          <w:lang w:val="am-ET"/>
        </w:rPr>
        <w:t>ለ</w:t>
      </w:r>
      <w:r w:rsidR="00663585" w:rsidRPr="00EE501F">
        <w:rPr>
          <w:rFonts w:ascii="Abyssinica SIL" w:hAnsi="Abyssinica SIL" w:cs="Abyssinica SIL"/>
          <w:lang w:val="am-ET"/>
        </w:rPr>
        <w:t>ዘላ</w:t>
      </w:r>
      <w:r w:rsidRPr="00EE501F">
        <w:rPr>
          <w:rFonts w:ascii="Abyssinica SIL" w:hAnsi="Abyssinica SIL" w:cs="Abyssinica SIL"/>
          <w:lang w:val="am-ET"/>
        </w:rPr>
        <w:t xml:space="preserve">ፎ </w:t>
      </w:r>
      <w:r w:rsidR="00663585" w:rsidRPr="00EE501F">
        <w:rPr>
          <w:rFonts w:ascii="Abyssinica SIL" w:hAnsi="Abyssinica SIL" w:cs="Abyssinica SIL"/>
          <w:lang w:val="am-ET"/>
        </w:rPr>
        <w:t>ወትመጽኦ</w:t>
      </w:r>
      <w:r w:rsidRPr="00EE501F">
        <w:rPr>
          <w:rFonts w:ascii="Abyssinica SIL" w:hAnsi="Abyssinica SIL" w:cs="Abyssinica SIL"/>
          <w:lang w:val="am-ET"/>
        </w:rPr>
        <w:t xml:space="preserve"> ዕለተ መንሱት ዝውእቱ መክፈልቱ </w:t>
      </w:r>
      <w:r w:rsidR="009974BD" w:rsidRPr="00EE501F">
        <w:rPr>
          <w:rFonts w:ascii="Abyssinica SIL" w:hAnsi="Abyssinica SIL" w:cs="Abyssinica SIL"/>
          <w:lang w:val="am-ET"/>
        </w:rPr>
        <w:t>ለ</w:t>
      </w:r>
      <w:r w:rsidRPr="00EE501F">
        <w:rPr>
          <w:rFonts w:ascii="Abyssinica SIL" w:hAnsi="Abyssinica SIL" w:cs="Abyssinica SIL"/>
          <w:lang w:val="am-ET"/>
        </w:rPr>
        <w:t>ብእሲ ኃጥእ እምኀበ እግዚአ</w:t>
      </w:r>
      <w:r w:rsidR="009974BD" w:rsidRPr="00EE501F">
        <w:rPr>
          <w:rFonts w:ascii="Abyssinica SIL" w:hAnsi="Abyssinica SIL" w:cs="Abyssinica SIL"/>
          <w:lang w:val="am-ET"/>
        </w:rPr>
        <w:t xml:space="preserve"> </w:t>
      </w:r>
      <w:r w:rsidRPr="00EE501F">
        <w:rPr>
          <w:rFonts w:ascii="Abyssinica SIL" w:hAnsi="Abyssinica SIL" w:cs="Abyssinica SIL"/>
          <w:lang w:val="am-ET"/>
        </w:rPr>
        <w:t>ብሔር</w:t>
      </w:r>
      <w:r w:rsidR="009974BD" w:rsidRPr="00EE501F">
        <w:rPr>
          <w:rFonts w:ascii="Abyssinica SIL" w:hAnsi="Abyssinica SIL" w:cs="Abyssinica SIL"/>
          <w:lang w:val="am-ET"/>
        </w:rPr>
        <w:t xml:space="preserve"> ወን</w:t>
      </w:r>
      <w:r w:rsidRPr="00EE501F">
        <w:rPr>
          <w:rFonts w:ascii="Abyssinica SIL" w:hAnsi="Abyssinica SIL" w:cs="Abyssinica SIL"/>
          <w:lang w:val="am-ET"/>
        </w:rPr>
        <w:t xml:space="preserve">ዋዮሂ ዘአጥረየ እምኀበ ፈጣሪሁ፡፡ ወተሰጥወ </w:t>
      </w:r>
      <w:r w:rsidR="009974BD" w:rsidRPr="00EE501F">
        <w:rPr>
          <w:rFonts w:ascii="Abyssinica SIL" w:hAnsi="Abyssinica SIL" w:cs="Abyssinica SIL"/>
          <w:lang w:val="am-ET"/>
        </w:rPr>
        <w:t>ኢ</w:t>
      </w:r>
      <w:r w:rsidRPr="00EE501F">
        <w:rPr>
          <w:rFonts w:ascii="Abyssinica SIL" w:hAnsi="Abyssinica SIL" w:cs="Abyssinica SIL"/>
          <w:lang w:val="am-ET"/>
        </w:rPr>
        <w:t xml:space="preserve">ዮብ </w:t>
      </w:r>
      <w:r w:rsidR="009974BD" w:rsidRPr="00EE501F">
        <w:rPr>
          <w:rFonts w:ascii="Abyssinica SIL" w:hAnsi="Abyssinica SIL" w:cs="Abyssinica SIL"/>
          <w:lang w:val="am-ET"/>
        </w:rPr>
        <w:t>ወይቤ</w:t>
      </w:r>
      <w:r w:rsidRPr="00EE501F">
        <w:rPr>
          <w:rFonts w:ascii="Abyssinica SIL" w:hAnsi="Abyssinica SIL" w:cs="Abyssinica SIL"/>
          <w:lang w:val="am-ET"/>
        </w:rPr>
        <w:t xml:space="preserve"> </w:t>
      </w:r>
      <w:r w:rsidR="009974BD" w:rsidRPr="00EE501F">
        <w:rPr>
          <w:rFonts w:ascii="Abyssinica SIL" w:hAnsi="Abyssinica SIL" w:cs="Abyssinica SIL"/>
          <w:lang w:val="am-ET"/>
        </w:rPr>
        <w:t>ስም</w:t>
      </w:r>
      <w:r w:rsidRPr="00EE501F">
        <w:rPr>
          <w:rFonts w:ascii="Abyssinica SIL" w:hAnsi="Abyssinica SIL" w:cs="Abyssinica SIL"/>
          <w:lang w:val="am-ET"/>
        </w:rPr>
        <w:t xml:space="preserve">ዑኒ </w:t>
      </w:r>
      <w:r w:rsidR="009974BD" w:rsidRPr="00EE501F">
        <w:rPr>
          <w:rFonts w:ascii="Abyssinica SIL" w:hAnsi="Abyssinica SIL" w:cs="Abyssinica SIL"/>
          <w:lang w:val="am-ET"/>
        </w:rPr>
        <w:t>ወአጽምኡኒ</w:t>
      </w:r>
      <w:r w:rsidRPr="00EE501F">
        <w:rPr>
          <w:rFonts w:ascii="Abyssinica SIL" w:hAnsi="Abyssinica SIL" w:cs="Abyssinica SIL"/>
          <w:lang w:val="am-ET"/>
        </w:rPr>
        <w:t xml:space="preserve"> ነገርየ ከመ </w:t>
      </w:r>
      <w:r w:rsidR="00D46F2F" w:rsidRPr="00EE501F">
        <w:rPr>
          <w:rFonts w:ascii="Abyssinica SIL" w:hAnsi="Abyssinica SIL" w:cs="Abyssinica SIL"/>
          <w:lang w:val="am-ET"/>
        </w:rPr>
        <w:t>ኢ</w:t>
      </w:r>
      <w:r w:rsidRPr="00EE501F">
        <w:rPr>
          <w:rFonts w:ascii="Abyssinica SIL" w:hAnsi="Abyssinica SIL" w:cs="Abyssinica SIL"/>
          <w:lang w:val="am-ET"/>
        </w:rPr>
        <w:t xml:space="preserve">ትበሉ ንሕነ ንናዝዞ </w:t>
      </w:r>
      <w:r w:rsidR="00D46F2F" w:rsidRPr="00EE501F">
        <w:rPr>
          <w:rFonts w:ascii="Abyssinica SIL" w:hAnsi="Abyssinica SIL" w:cs="Abyssinica SIL"/>
          <w:lang w:val="am-ET"/>
        </w:rPr>
        <w:t>አርሞ</w:t>
      </w:r>
      <w:r w:rsidRPr="00EE501F">
        <w:rPr>
          <w:rFonts w:ascii="Abyssinica SIL" w:hAnsi="Abyssinica SIL" w:cs="Abyssinica SIL"/>
          <w:lang w:val="am-ET"/>
        </w:rPr>
        <w:t xml:space="preserve">ሙ እንግርክሙ </w:t>
      </w:r>
      <w:r w:rsidR="00D46F2F" w:rsidRPr="00EE501F">
        <w:rPr>
          <w:rFonts w:ascii="Abyssinica SIL" w:hAnsi="Abyssinica SIL" w:cs="Abyssinica SIL"/>
          <w:lang w:val="am-ET"/>
        </w:rPr>
        <w:t>እመቦ</w:t>
      </w:r>
      <w:r w:rsidRPr="00EE501F">
        <w:rPr>
          <w:rFonts w:ascii="Abyssinica SIL" w:hAnsi="Abyssinica SIL" w:cs="Abyssinica SIL"/>
          <w:lang w:val="am-ET"/>
        </w:rPr>
        <w:t xml:space="preserve"> </w:t>
      </w:r>
      <w:r w:rsidR="00D46F2F" w:rsidRPr="00EE501F">
        <w:rPr>
          <w:rFonts w:ascii="Abyssinica SIL" w:hAnsi="Abyssinica SIL" w:cs="Abyssinica SIL"/>
          <w:lang w:val="am-ET"/>
        </w:rPr>
        <w:t>ዘትሥሕቁኒ</w:t>
      </w:r>
      <w:r w:rsidRPr="00EE501F">
        <w:rPr>
          <w:rFonts w:ascii="Abyssinica SIL" w:hAnsi="Abyssinica SIL" w:cs="Abyssinica SIL"/>
          <w:lang w:val="am-ET"/>
        </w:rPr>
        <w:t xml:space="preserve"> </w:t>
      </w:r>
      <w:r w:rsidR="00D46F2F" w:rsidRPr="00EE501F">
        <w:rPr>
          <w:rFonts w:ascii="Abyssinica SIL" w:hAnsi="Abyssinica SIL" w:cs="Abyssinica SIL"/>
          <w:lang w:val="am-ET"/>
        </w:rPr>
        <w:t>ዘእኮ</w:t>
      </w:r>
      <w:r w:rsidRPr="00EE501F">
        <w:rPr>
          <w:rFonts w:ascii="Abyssinica SIL" w:hAnsi="Abyssinica SIL" w:cs="Abyssinica SIL"/>
          <w:lang w:val="am-ET"/>
        </w:rPr>
        <w:t xml:space="preserve"> ሰብእ </w:t>
      </w:r>
      <w:r w:rsidR="00D46F2F" w:rsidRPr="00EE501F">
        <w:rPr>
          <w:rFonts w:ascii="Abyssinica SIL" w:hAnsi="Abyssinica SIL" w:cs="Abyssinica SIL"/>
          <w:lang w:val="am-ET"/>
        </w:rPr>
        <w:t>ዘይዘልፈኒ ወ</w:t>
      </w:r>
      <w:r w:rsidRPr="00EE501F">
        <w:rPr>
          <w:rFonts w:ascii="Abyssinica SIL" w:hAnsi="Abyssinica SIL" w:cs="Abyssinica SIL"/>
          <w:lang w:val="am-ET"/>
        </w:rPr>
        <w:t xml:space="preserve">እፎ </w:t>
      </w:r>
      <w:r w:rsidR="00D46F2F" w:rsidRPr="00EE501F">
        <w:rPr>
          <w:rFonts w:ascii="Abyssinica SIL" w:hAnsi="Abyssinica SIL" w:cs="Abyssinica SIL"/>
          <w:lang w:val="am-ET"/>
        </w:rPr>
        <w:t>ዘኢ</w:t>
      </w:r>
      <w:r w:rsidR="000331FB" w:rsidRPr="00EE501F">
        <w:rPr>
          <w:rFonts w:ascii="Abyssinica SIL" w:hAnsi="Abyssinica SIL" w:cs="Abyssinica SIL"/>
          <w:lang w:val="am-ET"/>
        </w:rPr>
        <w:t>ይትመዓ</w:t>
      </w:r>
      <w:r w:rsidRPr="00EE501F">
        <w:rPr>
          <w:rFonts w:ascii="Abyssinica SIL" w:hAnsi="Abyssinica SIL" w:cs="Abyssinica SIL"/>
          <w:lang w:val="am-ET"/>
        </w:rPr>
        <w:t>ዕ ት</w:t>
      </w:r>
    </w:p>
    <w:p w14:paraId="0A681E6C" w14:textId="145C05C3" w:rsidR="00525058" w:rsidRPr="00EE501F" w:rsidRDefault="00525058"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(fol. </w:t>
      </w:r>
      <w:r w:rsidRPr="00EE501F">
        <w:rPr>
          <w:rFonts w:ascii="Abyssinica SIL" w:hAnsi="Abyssinica SIL" w:cs="Abyssinica SIL"/>
          <w:lang w:val="am-ET"/>
        </w:rPr>
        <w:t>3</w:t>
      </w:r>
      <w:r w:rsidR="00EE501F" w:rsidRPr="00EE501F">
        <w:rPr>
          <w:rFonts w:ascii="Abyssinica SIL" w:hAnsi="Abyssinica SIL" w:cs="Abyssinica SIL"/>
          <w:lang w:val="am-ET"/>
        </w:rPr>
        <w:t>2</w:t>
      </w:r>
      <w:r w:rsidRPr="00EE501F">
        <w:rPr>
          <w:rFonts w:ascii="Abyssinica SIL" w:hAnsi="Abyssinica SIL" w:cs="Abyssinica SIL"/>
          <w:lang w:val="am-ET"/>
        </w:rPr>
        <w:t>v)</w:t>
      </w:r>
    </w:p>
    <w:p w14:paraId="1F7FCDE7" w14:textId="5EFBFD83" w:rsidR="00E67D20" w:rsidRPr="00EE501F" w:rsidRDefault="002025EB"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ኔጽሩኒ ወታነክሩ ወትትመባትሑ </w:t>
      </w:r>
      <w:r w:rsidR="000331FB" w:rsidRPr="00EE501F">
        <w:rPr>
          <w:rFonts w:ascii="Abyssinica SIL" w:hAnsi="Abyssinica SIL" w:cs="Abyssinica SIL"/>
          <w:lang w:val="am-ET"/>
        </w:rPr>
        <w:t>በእደዊ</w:t>
      </w:r>
      <w:r w:rsidRPr="00EE501F">
        <w:rPr>
          <w:rFonts w:ascii="Abyssinica SIL" w:hAnsi="Abyssinica SIL" w:cs="Abyssinica SIL"/>
          <w:lang w:val="am-ET"/>
        </w:rPr>
        <w:t xml:space="preserve">ክሙ እመሂ ተዘከርኩ </w:t>
      </w:r>
      <w:r w:rsidR="00182781" w:rsidRPr="00EE501F">
        <w:rPr>
          <w:rFonts w:ascii="Abyssinica SIL" w:hAnsi="Abyssinica SIL" w:cs="Abyssinica SIL"/>
          <w:lang w:val="am-ET"/>
        </w:rPr>
        <w:t>ተዘለ</w:t>
      </w:r>
      <w:r w:rsidRPr="00EE501F">
        <w:rPr>
          <w:rFonts w:ascii="Abyssinica SIL" w:hAnsi="Abyssinica SIL" w:cs="Abyssinica SIL"/>
          <w:lang w:val="am-ET"/>
        </w:rPr>
        <w:t xml:space="preserve">ፍኩ </w:t>
      </w:r>
      <w:r w:rsidR="00182781" w:rsidRPr="00EE501F">
        <w:rPr>
          <w:rFonts w:ascii="Abyssinica SIL" w:hAnsi="Abyssinica SIL" w:cs="Abyssinica SIL"/>
          <w:lang w:val="am-ET"/>
        </w:rPr>
        <w:t>ኅ</w:t>
      </w:r>
      <w:r w:rsidRPr="00EE501F">
        <w:rPr>
          <w:rFonts w:ascii="Abyssinica SIL" w:hAnsi="Abyssinica SIL" w:cs="Abyssinica SIL"/>
          <w:lang w:val="am-ET"/>
        </w:rPr>
        <w:t xml:space="preserve">ዱር ውስተ ሥጋየ ጻዕር ለምንት ኃጥአን የሐይው ወይረሥኡ ውስተ ብዕሎሙ፡፡ እመሂ ዘርኡ </w:t>
      </w:r>
      <w:r w:rsidR="00182781" w:rsidRPr="00EE501F">
        <w:rPr>
          <w:rFonts w:ascii="Abyssinica SIL" w:hAnsi="Abyssinica SIL" w:cs="Abyssinica SIL"/>
          <w:lang w:val="am-ET"/>
        </w:rPr>
        <w:t>ያሰ</w:t>
      </w:r>
      <w:r w:rsidRPr="00EE501F">
        <w:rPr>
          <w:rFonts w:ascii="Abyssinica SIL" w:hAnsi="Abyssinica SIL" w:cs="Abyssinica SIL"/>
          <w:lang w:val="am-ET"/>
        </w:rPr>
        <w:t xml:space="preserve">ምሩ ወውሉዶሙኒ ይመልእ ዐይነ ወአብያቲሆሙኒ ምሉእ ወአልቦ </w:t>
      </w:r>
      <w:r w:rsidR="00F96F6B" w:rsidRPr="00EE501F">
        <w:rPr>
          <w:rFonts w:ascii="Abyssinica SIL" w:hAnsi="Abyssinica SIL" w:cs="Abyssinica SIL"/>
          <w:lang w:val="am-ET"/>
        </w:rPr>
        <w:t>ዘያደነግፆ</w:t>
      </w:r>
      <w:r w:rsidRPr="00EE501F">
        <w:rPr>
          <w:rFonts w:ascii="Abyssinica SIL" w:hAnsi="Abyssinica SIL" w:cs="Abyssinica SIL"/>
          <w:lang w:val="am-ET"/>
        </w:rPr>
        <w:t xml:space="preserve">ሙ </w:t>
      </w:r>
      <w:r w:rsidR="00F96F6B" w:rsidRPr="00EE501F">
        <w:rPr>
          <w:rFonts w:ascii="Abyssinica SIL" w:hAnsi="Abyssinica SIL" w:cs="Abyssinica SIL"/>
          <w:lang w:val="am-ET"/>
        </w:rPr>
        <w:t>ወኢ</w:t>
      </w:r>
      <w:r w:rsidR="004E324A" w:rsidRPr="00EE501F">
        <w:rPr>
          <w:rFonts w:ascii="Abyssinica SIL" w:hAnsi="Abyssinica SIL" w:cs="Abyssinica SIL"/>
          <w:lang w:val="am-ET"/>
        </w:rPr>
        <w:t>ይመጽኦ</w:t>
      </w:r>
      <w:r w:rsidRPr="00EE501F">
        <w:rPr>
          <w:rFonts w:ascii="Abyssinica SIL" w:hAnsi="Abyssinica SIL" w:cs="Abyssinica SIL"/>
          <w:lang w:val="am-ET"/>
        </w:rPr>
        <w:t xml:space="preserve">ሙ </w:t>
      </w:r>
      <w:r w:rsidR="004E324A" w:rsidRPr="00EE501F">
        <w:rPr>
          <w:rFonts w:ascii="Abyssinica SIL" w:hAnsi="Abyssinica SIL" w:cs="Abyssinica SIL"/>
          <w:lang w:val="am-ET"/>
        </w:rPr>
        <w:t>መቅሠፍት</w:t>
      </w:r>
      <w:r w:rsidRPr="00EE501F">
        <w:rPr>
          <w:rFonts w:ascii="Abyssinica SIL" w:hAnsi="Abyssinica SIL" w:cs="Abyssinica SIL"/>
          <w:lang w:val="am-ET"/>
        </w:rPr>
        <w:t xml:space="preserve"> እምኃበ እግዚአ</w:t>
      </w:r>
      <w:r w:rsidR="004E324A" w:rsidRPr="00EE501F">
        <w:rPr>
          <w:rFonts w:ascii="Abyssinica SIL" w:hAnsi="Abyssinica SIL" w:cs="Abyssinica SIL"/>
          <w:lang w:val="am-ET"/>
        </w:rPr>
        <w:t xml:space="preserve"> </w:t>
      </w:r>
      <w:r w:rsidRPr="00EE501F">
        <w:rPr>
          <w:rFonts w:ascii="Abyssinica SIL" w:hAnsi="Abyssinica SIL" w:cs="Abyssinica SIL"/>
          <w:lang w:val="am-ET"/>
        </w:rPr>
        <w:t xml:space="preserve">ብሔር </w:t>
      </w:r>
      <w:r w:rsidR="004E324A" w:rsidRPr="00EE501F">
        <w:rPr>
          <w:rFonts w:ascii="Abyssinica SIL" w:hAnsi="Abyssinica SIL" w:cs="Abyssinica SIL"/>
          <w:lang w:val="am-ET"/>
        </w:rPr>
        <w:t>ላህሞሙኒ</w:t>
      </w:r>
      <w:r w:rsidRPr="00EE501F">
        <w:rPr>
          <w:rFonts w:ascii="Abyssinica SIL" w:hAnsi="Abyssinica SIL" w:cs="Abyssinica SIL"/>
          <w:lang w:val="am-ET"/>
        </w:rPr>
        <w:t xml:space="preserve"> ኢይመክና ፅኑሳቲሆሙኒ ኢይድህፃ </w:t>
      </w:r>
      <w:r w:rsidR="000A6900" w:rsidRPr="00EE501F">
        <w:rPr>
          <w:rFonts w:ascii="Abyssinica SIL" w:hAnsi="Abyssinica SIL" w:cs="Abyssinica SIL"/>
          <w:lang w:val="am-ET"/>
        </w:rPr>
        <w:t>ወይድኅ</w:t>
      </w:r>
      <w:r w:rsidRPr="00EE501F">
        <w:rPr>
          <w:rFonts w:ascii="Abyssinica SIL" w:hAnsi="Abyssinica SIL" w:cs="Abyssinica SIL"/>
          <w:lang w:val="am-ET"/>
        </w:rPr>
        <w:t xml:space="preserve">ና </w:t>
      </w:r>
      <w:r w:rsidR="000A6900" w:rsidRPr="00EE501F">
        <w:rPr>
          <w:rFonts w:ascii="Abyssinica SIL" w:hAnsi="Abyssinica SIL" w:cs="Abyssinica SIL"/>
          <w:lang w:val="am-ET"/>
        </w:rPr>
        <w:t>በኅ</w:t>
      </w:r>
      <w:r w:rsidRPr="00EE501F">
        <w:rPr>
          <w:rFonts w:ascii="Abyssinica SIL" w:hAnsi="Abyssinica SIL" w:cs="Abyssinica SIL"/>
          <w:lang w:val="am-ET"/>
        </w:rPr>
        <w:t xml:space="preserve">ርሶን ወይዜወሩ ከመ አባግዕ </w:t>
      </w:r>
      <w:r w:rsidR="00DE1468" w:rsidRPr="00EE501F">
        <w:rPr>
          <w:rFonts w:ascii="Abyssinica SIL" w:hAnsi="Abyssinica SIL" w:cs="Abyssinica SIL"/>
          <w:lang w:val="am-ET"/>
        </w:rPr>
        <w:t>ዘለዓለ</w:t>
      </w:r>
      <w:r w:rsidRPr="00EE501F">
        <w:rPr>
          <w:rFonts w:ascii="Abyssinica SIL" w:hAnsi="Abyssinica SIL" w:cs="Abyssinica SIL"/>
          <w:lang w:val="am-ET"/>
        </w:rPr>
        <w:t xml:space="preserve">ም ወደቂቆሙኒ ይትዌነዩ ወየዐነዝሩ ወይሰነቅው ወይትፌሥሑ በቃለ </w:t>
      </w:r>
      <w:r w:rsidR="00DE1468" w:rsidRPr="00EE501F">
        <w:rPr>
          <w:rFonts w:ascii="Abyssinica SIL" w:hAnsi="Abyssinica SIL" w:cs="Abyssinica SIL"/>
          <w:lang w:val="am-ET"/>
        </w:rPr>
        <w:t>ማኅ</w:t>
      </w:r>
      <w:r w:rsidRPr="00EE501F">
        <w:rPr>
          <w:rFonts w:ascii="Abyssinica SIL" w:hAnsi="Abyssinica SIL" w:cs="Abyssinica SIL"/>
          <w:lang w:val="am-ET"/>
        </w:rPr>
        <w:t xml:space="preserve">ሌቶሙ </w:t>
      </w:r>
      <w:r w:rsidR="00EF69D8" w:rsidRPr="00EE501F">
        <w:rPr>
          <w:rFonts w:ascii="Abyssinica SIL" w:hAnsi="Abyssinica SIL" w:cs="Abyssinica SIL"/>
          <w:lang w:val="am-ET"/>
        </w:rPr>
        <w:t>ወፈጸ</w:t>
      </w:r>
      <w:r w:rsidRPr="00EE501F">
        <w:rPr>
          <w:rFonts w:ascii="Abyssinica SIL" w:hAnsi="Abyssinica SIL" w:cs="Abyssinica SIL"/>
          <w:lang w:val="am-ET"/>
        </w:rPr>
        <w:t xml:space="preserve">ሙ መዋዕሊሆሙ እንዘ </w:t>
      </w:r>
      <w:r w:rsidR="00EF69D8" w:rsidRPr="00EE501F">
        <w:rPr>
          <w:rFonts w:ascii="Abyssinica SIL" w:hAnsi="Abyssinica SIL" w:cs="Abyssinica SIL"/>
          <w:lang w:val="am-ET"/>
        </w:rPr>
        <w:t>ይትፌ</w:t>
      </w:r>
      <w:r w:rsidRPr="00EE501F">
        <w:rPr>
          <w:rFonts w:ascii="Abyssinica SIL" w:hAnsi="Abyssinica SIL" w:cs="Abyssinica SIL"/>
          <w:lang w:val="am-ET"/>
        </w:rPr>
        <w:t>ግዑ ወውስተ ምስካበ ሲኦል ኖሙ ወይቤሎ እግዚአ</w:t>
      </w:r>
      <w:r w:rsidR="00EF69D8" w:rsidRPr="00EE501F">
        <w:rPr>
          <w:rFonts w:ascii="Abyssinica SIL" w:hAnsi="Abyssinica SIL" w:cs="Abyssinica SIL"/>
          <w:lang w:val="am-ET"/>
        </w:rPr>
        <w:t xml:space="preserve"> </w:t>
      </w:r>
      <w:r w:rsidRPr="00EE501F">
        <w:rPr>
          <w:rFonts w:ascii="Abyssinica SIL" w:hAnsi="Abyssinica SIL" w:cs="Abyssinica SIL"/>
          <w:lang w:val="am-ET"/>
        </w:rPr>
        <w:t>ብሔር ረሐቅ እም</w:t>
      </w:r>
      <w:r w:rsidR="00EF69D8" w:rsidRPr="00EE501F">
        <w:rPr>
          <w:rFonts w:ascii="Abyssinica SIL" w:hAnsi="Abyssinica SIL" w:cs="Abyssinica SIL"/>
          <w:lang w:val="am-ET"/>
        </w:rPr>
        <w:t xml:space="preserve">ኔየ </w:t>
      </w:r>
      <w:r w:rsidRPr="00EE501F">
        <w:rPr>
          <w:rFonts w:ascii="Abyssinica SIL" w:hAnsi="Abyssinica SIL" w:cs="Abyssinica SIL"/>
          <w:lang w:val="am-ET"/>
        </w:rPr>
        <w:t>ኢይፈቅድ እርአይ ፍኖተከ ምንተ ይክል ከመ</w:t>
      </w:r>
      <w:r w:rsidR="00E42326" w:rsidRPr="00EE501F">
        <w:rPr>
          <w:rFonts w:ascii="Abyssinica SIL" w:hAnsi="Abyssinica SIL" w:cs="Abyssinica SIL"/>
          <w:lang w:val="am-ET"/>
        </w:rPr>
        <w:t xml:space="preserve"> </w:t>
      </w:r>
      <w:r w:rsidRPr="00EE501F">
        <w:rPr>
          <w:rFonts w:ascii="Abyssinica SIL" w:hAnsi="Abyssinica SIL" w:cs="Abyssinica SIL"/>
          <w:lang w:val="am-ET"/>
        </w:rPr>
        <w:t xml:space="preserve">ንትቀነይ ሎቱ ወምንተ </w:t>
      </w:r>
      <w:r w:rsidR="00E42326" w:rsidRPr="00EE501F">
        <w:rPr>
          <w:rFonts w:ascii="Abyssinica SIL" w:hAnsi="Abyssinica SIL" w:cs="Abyssinica SIL"/>
          <w:lang w:val="am-ET"/>
        </w:rPr>
        <w:t>ይበቊ</w:t>
      </w:r>
      <w:r w:rsidRPr="00EE501F">
        <w:rPr>
          <w:rFonts w:ascii="Abyssinica SIL" w:hAnsi="Abyssinica SIL" w:cs="Abyssinica SIL"/>
          <w:lang w:val="am-ET"/>
        </w:rPr>
        <w:t xml:space="preserve">ዐነ ከመ ንሖር ኃቤሁ ውስተ እዴሆሙ ሀለወት ሠናይቶሙ፡፡ </w:t>
      </w:r>
      <w:r w:rsidR="00E42326" w:rsidRPr="00EE501F">
        <w:rPr>
          <w:rFonts w:ascii="Abyssinica SIL" w:hAnsi="Abyssinica SIL" w:cs="Abyssinica SIL"/>
          <w:lang w:val="am-ET"/>
        </w:rPr>
        <w:t>ወኢ</w:t>
      </w:r>
      <w:r w:rsidRPr="00EE501F">
        <w:rPr>
          <w:rFonts w:ascii="Abyssinica SIL" w:hAnsi="Abyssinica SIL" w:cs="Abyssinica SIL"/>
          <w:lang w:val="am-ET"/>
        </w:rPr>
        <w:t xml:space="preserve">ይኔጽሮሙ ምግባሮሙ </w:t>
      </w:r>
      <w:r w:rsidR="00A65A66" w:rsidRPr="00EE501F">
        <w:rPr>
          <w:rFonts w:ascii="Abyssinica SIL" w:hAnsi="Abyssinica SIL" w:cs="Abyssinica SIL"/>
          <w:lang w:val="am-ET"/>
        </w:rPr>
        <w:t>ለ</w:t>
      </w:r>
      <w:r w:rsidRPr="00EE501F">
        <w:rPr>
          <w:rFonts w:ascii="Abyssinica SIL" w:hAnsi="Abyssinica SIL" w:cs="Abyssinica SIL"/>
          <w:lang w:val="am-ET"/>
        </w:rPr>
        <w:t xml:space="preserve">ኃጥአን ወትጠፍእ </w:t>
      </w:r>
      <w:r w:rsidR="00A65A66" w:rsidRPr="00EE501F">
        <w:rPr>
          <w:rFonts w:ascii="Abyssinica SIL" w:hAnsi="Abyssinica SIL" w:cs="Abyssinica SIL"/>
          <w:lang w:val="am-ET"/>
        </w:rPr>
        <w:t>ማኅ</w:t>
      </w:r>
      <w:r w:rsidRPr="00EE501F">
        <w:rPr>
          <w:rFonts w:ascii="Abyssinica SIL" w:hAnsi="Abyssinica SIL" w:cs="Abyssinica SIL"/>
          <w:lang w:val="am-ET"/>
        </w:rPr>
        <w:t xml:space="preserve">በሮሙ </w:t>
      </w:r>
      <w:r w:rsidR="00A65A66" w:rsidRPr="00EE501F">
        <w:rPr>
          <w:rFonts w:ascii="Abyssinica SIL" w:hAnsi="Abyssinica SIL" w:cs="Abyssinica SIL"/>
          <w:lang w:val="am-ET"/>
        </w:rPr>
        <w:t>ለረሲ</w:t>
      </w:r>
      <w:r w:rsidRPr="00EE501F">
        <w:rPr>
          <w:rFonts w:ascii="Abyssinica SIL" w:hAnsi="Abyssinica SIL" w:cs="Abyssinica SIL"/>
          <w:lang w:val="am-ET"/>
        </w:rPr>
        <w:t xml:space="preserve">ዓን ወትበጽሖሙ ዕልወት ወይመጽኦሙ ምንዳቤ ወመቅሠፍቶሙ ወይከውኑ ከመ </w:t>
      </w:r>
      <w:r w:rsidRPr="00EE501F">
        <w:rPr>
          <w:rFonts w:ascii="Abyssinica SIL" w:hAnsi="Abyssinica SIL" w:cs="Abyssinica SIL"/>
          <w:lang w:val="am-ET"/>
        </w:rPr>
        <w:lastRenderedPageBreak/>
        <w:t xml:space="preserve">ሐሠር ቅድመ ነፋስ፡፡ ወከመ ጸበል ይነሥኦ ዓውሎ ወኢይረክብዎ ንዋዮ ደቂቁ </w:t>
      </w:r>
      <w:r w:rsidR="001858B1" w:rsidRPr="00EE501F">
        <w:rPr>
          <w:rFonts w:ascii="Abyssinica SIL" w:hAnsi="Abyssinica SIL" w:cs="Abyssinica SIL"/>
          <w:lang w:val="am-ET"/>
        </w:rPr>
        <w:t>ወይ</w:t>
      </w:r>
      <w:r w:rsidRPr="00EE501F">
        <w:rPr>
          <w:rFonts w:ascii="Abyssinica SIL" w:hAnsi="Abyssinica SIL" w:cs="Abyssinica SIL"/>
          <w:lang w:val="am-ET"/>
        </w:rPr>
        <w:t xml:space="preserve">ትቤቀሎ ወያአምር </w:t>
      </w:r>
      <w:r w:rsidR="00431BE0" w:rsidRPr="00EE501F">
        <w:rPr>
          <w:rFonts w:ascii="Abyssinica SIL" w:hAnsi="Abyssinica SIL" w:cs="Abyssinica SIL"/>
          <w:lang w:val="am-ET"/>
        </w:rPr>
        <w:t>ሶቤሃ፡፡ወይሬ</w:t>
      </w:r>
      <w:r w:rsidRPr="00EE501F">
        <w:rPr>
          <w:rFonts w:ascii="Abyssinica SIL" w:hAnsi="Abyssinica SIL" w:cs="Abyssinica SIL"/>
          <w:lang w:val="am-ET"/>
        </w:rPr>
        <w:t>ኢያ አዕይንቲሁ እንዘ ይሬግዝዎሙ ወእግዚአ</w:t>
      </w:r>
      <w:r w:rsidR="00431BE0" w:rsidRPr="00EE501F">
        <w:rPr>
          <w:rFonts w:ascii="Abyssinica SIL" w:hAnsi="Abyssinica SIL" w:cs="Abyssinica SIL"/>
          <w:lang w:val="am-ET"/>
        </w:rPr>
        <w:t xml:space="preserve"> </w:t>
      </w:r>
      <w:r w:rsidRPr="00EE501F">
        <w:rPr>
          <w:rFonts w:ascii="Abyssinica SIL" w:hAnsi="Abyssinica SIL" w:cs="Abyssinica SIL"/>
          <w:lang w:val="am-ET"/>
        </w:rPr>
        <w:t xml:space="preserve">ብሔርኒ </w:t>
      </w:r>
      <w:r w:rsidR="00431BE0" w:rsidRPr="00EE501F">
        <w:rPr>
          <w:rFonts w:ascii="Abyssinica SIL" w:hAnsi="Abyssinica SIL" w:cs="Abyssinica SIL"/>
          <w:lang w:val="am-ET"/>
        </w:rPr>
        <w:t>ኢያድኅ</w:t>
      </w:r>
      <w:r w:rsidRPr="00EE501F">
        <w:rPr>
          <w:rFonts w:ascii="Abyssinica SIL" w:hAnsi="Abyssinica SIL" w:cs="Abyssinica SIL"/>
          <w:lang w:val="am-ET"/>
        </w:rPr>
        <w:t xml:space="preserve">ኖሙ እስመ </w:t>
      </w:r>
      <w:r w:rsidR="00431BE0" w:rsidRPr="00EE501F">
        <w:rPr>
          <w:rFonts w:ascii="Abyssinica SIL" w:hAnsi="Abyssinica SIL" w:cs="Abyssinica SIL"/>
          <w:lang w:val="am-ET"/>
        </w:rPr>
        <w:t>እንተ</w:t>
      </w:r>
      <w:r w:rsidRPr="00EE501F">
        <w:rPr>
          <w:rFonts w:ascii="Abyssinica SIL" w:hAnsi="Abyssinica SIL" w:cs="Abyssinica SIL"/>
          <w:lang w:val="am-ET"/>
        </w:rPr>
        <w:t xml:space="preserve"> ፈቀደ ይገብር በቤቱ ወበቀለ </w:t>
      </w:r>
      <w:r w:rsidR="00431BE0" w:rsidRPr="00EE501F">
        <w:rPr>
          <w:rFonts w:ascii="Abyssinica SIL" w:hAnsi="Abyssinica SIL" w:cs="Abyssinica SIL"/>
          <w:lang w:val="am-ET"/>
        </w:rPr>
        <w:t>እምኆ</w:t>
      </w:r>
      <w:r w:rsidRPr="00EE501F">
        <w:rPr>
          <w:rFonts w:ascii="Abyssinica SIL" w:hAnsi="Abyssinica SIL" w:cs="Abyssinica SIL"/>
          <w:lang w:val="am-ET"/>
        </w:rPr>
        <w:t xml:space="preserve">ልቈ </w:t>
      </w:r>
      <w:r w:rsidR="000262AE" w:rsidRPr="00EE501F">
        <w:rPr>
          <w:rFonts w:ascii="Abyssinica SIL" w:hAnsi="Abyssinica SIL" w:cs="Abyssinica SIL"/>
          <w:lang w:val="am-ET"/>
        </w:rPr>
        <w:t>አውራኂ</w:t>
      </w:r>
      <w:r w:rsidRPr="00EE501F">
        <w:rPr>
          <w:rFonts w:ascii="Abyssinica SIL" w:hAnsi="Abyssinica SIL" w:cs="Abyssinica SIL"/>
          <w:lang w:val="am-ET"/>
        </w:rPr>
        <w:t>ሁ ቀዳሚሁ አኮኑ እግዚአ</w:t>
      </w:r>
      <w:r w:rsidR="000262AE" w:rsidRPr="00EE501F">
        <w:rPr>
          <w:rFonts w:ascii="Abyssinica SIL" w:hAnsi="Abyssinica SIL" w:cs="Abyssinica SIL"/>
          <w:lang w:val="am-ET"/>
        </w:rPr>
        <w:t xml:space="preserve"> </w:t>
      </w:r>
      <w:r w:rsidRPr="00EE501F">
        <w:rPr>
          <w:rFonts w:ascii="Abyssinica SIL" w:hAnsi="Abyssinica SIL" w:cs="Abyssinica SIL"/>
          <w:lang w:val="am-ET"/>
        </w:rPr>
        <w:t xml:space="preserve">ብሔር ውእቱ ዘይሜህር </w:t>
      </w:r>
      <w:r w:rsidR="000262AE" w:rsidRPr="00EE501F">
        <w:rPr>
          <w:rFonts w:ascii="Abyssinica SIL" w:hAnsi="Abyssinica SIL" w:cs="Abyssinica SIL"/>
          <w:lang w:val="am-ET"/>
        </w:rPr>
        <w:t>ምክረ</w:t>
      </w:r>
      <w:r w:rsidRPr="00EE501F">
        <w:rPr>
          <w:rFonts w:ascii="Abyssinica SIL" w:hAnsi="Abyssinica SIL" w:cs="Abyssinica SIL"/>
          <w:lang w:val="am-ET"/>
        </w:rPr>
        <w:t xml:space="preserve"> ወጥበበ ወውእቱ ይትቤቀ</w:t>
      </w:r>
    </w:p>
    <w:p w14:paraId="2A381F0F" w14:textId="2CFCDEC4" w:rsidR="00B54869" w:rsidRPr="00EE501F" w:rsidRDefault="00EE501F"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(fol. 3</w:t>
      </w:r>
      <w:r w:rsidRPr="00EE501F">
        <w:rPr>
          <w:rFonts w:ascii="Abyssinica SIL" w:hAnsi="Abyssinica SIL" w:cs="Abyssinica SIL"/>
          <w:lang w:val="am-ET"/>
        </w:rPr>
        <w:t>3</w:t>
      </w:r>
      <w:r w:rsidRPr="00EE501F">
        <w:rPr>
          <w:rFonts w:ascii="Abyssinica SIL" w:hAnsi="Abyssinica SIL" w:cs="Abyssinica SIL"/>
          <w:lang w:val="am-ET"/>
        </w:rPr>
        <w:t>v)</w:t>
      </w:r>
    </w:p>
    <w:p w14:paraId="5E300EAB" w14:textId="5D917C06" w:rsidR="0093490C" w:rsidRPr="00EE501F" w:rsidRDefault="009C65C2" w:rsidP="00EE501F">
      <w:pPr>
        <w:spacing w:after="0" w:line="240" w:lineRule="auto"/>
        <w:jc w:val="both"/>
        <w:rPr>
          <w:rFonts w:ascii="Abyssinica SIL" w:hAnsi="Abyssinica SIL" w:cs="Abyssinica SIL"/>
          <w:highlight w:val="lightGray"/>
          <w:lang w:val="am-ET"/>
        </w:rPr>
      </w:pPr>
      <w:r w:rsidRPr="00EE501F">
        <w:rPr>
          <w:rFonts w:ascii="Abyssinica SIL" w:hAnsi="Abyssinica SIL" w:cs="Abyssinica SIL"/>
          <w:lang w:val="am-ET"/>
        </w:rPr>
        <w:t xml:space="preserve">ሄድከ </w:t>
      </w:r>
      <w:r w:rsidR="002D5FA6" w:rsidRPr="00EE501F">
        <w:rPr>
          <w:rFonts w:ascii="Abyssinica SIL" w:hAnsi="Abyssinica SIL" w:cs="Abyssinica SIL"/>
          <w:lang w:val="am-ET"/>
        </w:rPr>
        <w:t>አፍአሞ</w:t>
      </w:r>
      <w:r w:rsidRPr="00EE501F">
        <w:rPr>
          <w:rFonts w:ascii="Abyssinica SIL" w:hAnsi="Abyssinica SIL" w:cs="Abyssinica SIL"/>
          <w:lang w:val="am-ET"/>
        </w:rPr>
        <w:t>ተ ርኁብ፡፡ ወቦ</w:t>
      </w:r>
      <w:r w:rsidR="00ED2FE2" w:rsidRPr="00EE501F">
        <w:rPr>
          <w:rFonts w:ascii="Abyssinica SIL" w:hAnsi="Abyssinica SIL" w:cs="Abyssinica SIL"/>
          <w:lang w:val="am-ET"/>
        </w:rPr>
        <w:t xml:space="preserve"> እለ</w:t>
      </w:r>
      <w:r w:rsidRPr="00EE501F">
        <w:rPr>
          <w:rFonts w:ascii="Abyssinica SIL" w:hAnsi="Abyssinica SIL" w:cs="Abyssinica SIL"/>
          <w:lang w:val="am-ET"/>
        </w:rPr>
        <w:t xml:space="preserve">ሂ አንከርከ ገጾሙ፡፡ ወጸላእከ ነዳየ </w:t>
      </w:r>
      <w:r w:rsidR="00ED2FE2" w:rsidRPr="00EE501F">
        <w:rPr>
          <w:rFonts w:ascii="Abyssinica SIL" w:hAnsi="Abyssinica SIL" w:cs="Abyssinica SIL"/>
          <w:lang w:val="am-ET"/>
        </w:rPr>
        <w:t>በዲ</w:t>
      </w:r>
      <w:r w:rsidRPr="00EE501F">
        <w:rPr>
          <w:rFonts w:ascii="Abyssinica SIL" w:hAnsi="Abyssinica SIL" w:cs="Abyssinica SIL"/>
          <w:lang w:val="am-ET"/>
        </w:rPr>
        <w:t xml:space="preserve">በ ምድር ወአውፃ እኮን ዕራቆን </w:t>
      </w:r>
      <w:r w:rsidR="00ED2FE2" w:rsidRPr="00EE501F">
        <w:rPr>
          <w:rFonts w:ascii="Abyssinica SIL" w:hAnsi="Abyssinica SIL" w:cs="Abyssinica SIL"/>
          <w:lang w:val="am-ET"/>
        </w:rPr>
        <w:t>ለ</w:t>
      </w:r>
      <w:r w:rsidRPr="00EE501F">
        <w:rPr>
          <w:rFonts w:ascii="Abyssinica SIL" w:hAnsi="Abyssinica SIL" w:cs="Abyssinica SIL"/>
          <w:lang w:val="am-ET"/>
        </w:rPr>
        <w:t xml:space="preserve">አቤራት ወጸዐርኮሙ </w:t>
      </w:r>
      <w:r w:rsidR="009A1238" w:rsidRPr="00EE501F">
        <w:rPr>
          <w:rFonts w:ascii="Abyssinica SIL" w:hAnsi="Abyssinica SIL" w:cs="Abyssinica SIL"/>
          <w:lang w:val="am-ET"/>
        </w:rPr>
        <w:t>ለእጕለ</w:t>
      </w:r>
      <w:r w:rsidRPr="00EE501F">
        <w:rPr>
          <w:rFonts w:ascii="Abyssinica SIL" w:hAnsi="Abyssinica SIL" w:cs="Abyssinica SIL"/>
          <w:lang w:val="am-ET"/>
        </w:rPr>
        <w:t xml:space="preserve"> </w:t>
      </w:r>
      <w:r w:rsidR="009A1238" w:rsidRPr="00EE501F">
        <w:rPr>
          <w:rFonts w:ascii="Abyssinica SIL" w:hAnsi="Abyssinica SIL" w:cs="Abyssinica SIL"/>
          <w:lang w:val="am-ET"/>
        </w:rPr>
        <w:t>ማ</w:t>
      </w:r>
      <w:r w:rsidRPr="00EE501F">
        <w:rPr>
          <w:rFonts w:ascii="Abyssinica SIL" w:hAnsi="Abyssinica SIL" w:cs="Abyssinica SIL"/>
          <w:lang w:val="am-ET"/>
        </w:rPr>
        <w:t xml:space="preserve">ውታ </w:t>
      </w:r>
      <w:r w:rsidR="009A1238" w:rsidRPr="00EE501F">
        <w:rPr>
          <w:rFonts w:ascii="Abyssinica SIL" w:hAnsi="Abyssinica SIL" w:cs="Abyssinica SIL"/>
          <w:lang w:val="am-ET"/>
        </w:rPr>
        <w:t>በእንተ</w:t>
      </w:r>
      <w:r w:rsidRPr="00EE501F">
        <w:rPr>
          <w:rFonts w:ascii="Abyssinica SIL" w:hAnsi="Abyssinica SIL" w:cs="Abyssinica SIL"/>
          <w:lang w:val="am-ET"/>
        </w:rPr>
        <w:t xml:space="preserve"> </w:t>
      </w:r>
      <w:r w:rsidR="009A1238" w:rsidRPr="00EE501F">
        <w:rPr>
          <w:rFonts w:ascii="Abyssinica SIL" w:hAnsi="Abyssinica SIL" w:cs="Abyssinica SIL"/>
          <w:lang w:val="am-ET"/>
        </w:rPr>
        <w:t>ምንት</w:t>
      </w:r>
      <w:r w:rsidR="00D5453E" w:rsidRPr="00EE501F">
        <w:rPr>
          <w:rFonts w:ascii="Abyssinica SIL" w:hAnsi="Abyssinica SIL" w:cs="Abyssinica SIL"/>
          <w:lang w:val="am-ET"/>
        </w:rPr>
        <w:t>መ</w:t>
      </w:r>
      <w:r w:rsidRPr="00EE501F">
        <w:rPr>
          <w:rFonts w:ascii="Abyssinica SIL" w:hAnsi="Abyssinica SIL" w:cs="Abyssinica SIL"/>
          <w:lang w:val="am-ET"/>
        </w:rPr>
        <w:t xml:space="preserve"> ዐገተከ መሣግር ወሮደከ ፀባኢት ኃያል፡፡ </w:t>
      </w:r>
      <w:r w:rsidR="00D5453E" w:rsidRPr="00EE501F">
        <w:rPr>
          <w:rFonts w:ascii="Abyssinica SIL" w:hAnsi="Abyssinica SIL" w:cs="Abyssinica SIL"/>
          <w:lang w:val="am-ET"/>
        </w:rPr>
        <w:t>ወብርሃንከኒ</w:t>
      </w:r>
      <w:r w:rsidRPr="00EE501F">
        <w:rPr>
          <w:rFonts w:ascii="Abyssinica SIL" w:hAnsi="Abyssinica SIL" w:cs="Abyssinica SIL"/>
          <w:lang w:val="am-ET"/>
        </w:rPr>
        <w:t xml:space="preserve"> ጽልመተ ኮነከ ወደፈነከ ማይ እንዘ</w:t>
      </w:r>
      <w:r w:rsidR="00D5453E" w:rsidRPr="00EE501F">
        <w:rPr>
          <w:rFonts w:ascii="Abyssinica SIL" w:hAnsi="Abyssinica SIL" w:cs="Abyssinica SIL"/>
          <w:lang w:val="am-ET"/>
        </w:rPr>
        <w:t xml:space="preserve"> </w:t>
      </w:r>
      <w:r w:rsidRPr="00EE501F">
        <w:rPr>
          <w:rFonts w:ascii="Abyssinica SIL" w:hAnsi="Abyssinica SIL" w:cs="Abyssinica SIL"/>
          <w:lang w:val="am-ET"/>
        </w:rPr>
        <w:t xml:space="preserve">ትነውም ኢኮነሁ ብውሐ ለልዑል ይግበር ዘፈቀደ </w:t>
      </w:r>
      <w:r w:rsidR="009328B7" w:rsidRPr="00EE501F">
        <w:rPr>
          <w:rFonts w:ascii="Abyssinica SIL" w:hAnsi="Abyssinica SIL" w:cs="Abyssinica SIL"/>
          <w:lang w:val="am-ET"/>
        </w:rPr>
        <w:t>ወያኀ</w:t>
      </w:r>
      <w:r w:rsidRPr="00EE501F">
        <w:rPr>
          <w:rFonts w:ascii="Abyssinica SIL" w:hAnsi="Abyssinica SIL" w:cs="Abyssinica SIL"/>
          <w:lang w:val="am-ET"/>
        </w:rPr>
        <w:t xml:space="preserve">ስሮሙ </w:t>
      </w:r>
      <w:r w:rsidR="009328B7" w:rsidRPr="00EE501F">
        <w:rPr>
          <w:rFonts w:ascii="Abyssinica SIL" w:hAnsi="Abyssinica SIL" w:cs="Abyssinica SIL"/>
          <w:lang w:val="am-ET"/>
        </w:rPr>
        <w:t>ለ</w:t>
      </w:r>
      <w:r w:rsidRPr="00EE501F">
        <w:rPr>
          <w:rFonts w:ascii="Abyssinica SIL" w:hAnsi="Abyssinica SIL" w:cs="Abyssinica SIL"/>
          <w:lang w:val="am-ET"/>
        </w:rPr>
        <w:t xml:space="preserve">ፀአልያን ወትቤ ምንተ ያአምር ኀያል በዕለተ ጽልመትኑ </w:t>
      </w:r>
      <w:r w:rsidR="00C047A6" w:rsidRPr="00EE501F">
        <w:rPr>
          <w:rFonts w:ascii="Abyssinica SIL" w:hAnsi="Abyssinica SIL" w:cs="Abyssinica SIL"/>
          <w:lang w:val="am-ET"/>
        </w:rPr>
        <w:t>ይኴ</w:t>
      </w:r>
      <w:r w:rsidRPr="00EE501F">
        <w:rPr>
          <w:rFonts w:ascii="Abyssinica SIL" w:hAnsi="Abyssinica SIL" w:cs="Abyssinica SIL"/>
          <w:lang w:val="am-ET"/>
        </w:rPr>
        <w:t xml:space="preserve">ንን፡፡ </w:t>
      </w:r>
      <w:r w:rsidR="00C047A6" w:rsidRPr="00EE501F">
        <w:rPr>
          <w:rFonts w:ascii="Abyssinica SIL" w:hAnsi="Abyssinica SIL" w:cs="Abyssinica SIL"/>
          <w:lang w:val="am-ET"/>
        </w:rPr>
        <w:t>ወደ</w:t>
      </w:r>
      <w:r w:rsidRPr="00EE501F">
        <w:rPr>
          <w:rFonts w:ascii="Abyssinica SIL" w:hAnsi="Abyssinica SIL" w:cs="Abyssinica SIL"/>
          <w:lang w:val="am-ET"/>
        </w:rPr>
        <w:t xml:space="preserve">መና ይሴውሮ ወኢይሬኢ ወአውደ ሰማይ ይሐውር ፍኖቶኑ ዘለዓለም ተዐቅብ እንት ኬድዋ ዕደው ጻድቃን </w:t>
      </w:r>
      <w:r w:rsidR="0076256E" w:rsidRPr="00EE501F">
        <w:rPr>
          <w:rFonts w:ascii="Abyssinica SIL" w:hAnsi="Abyssinica SIL" w:cs="Abyssinica SIL"/>
          <w:lang w:val="am-ET"/>
        </w:rPr>
        <w:t>እለ</w:t>
      </w:r>
      <w:r w:rsidRPr="00EE501F">
        <w:rPr>
          <w:rFonts w:ascii="Abyssinica SIL" w:hAnsi="Abyssinica SIL" w:cs="Abyssinica SIL"/>
          <w:lang w:val="am-ET"/>
        </w:rPr>
        <w:t xml:space="preserve"> ዐርጉ </w:t>
      </w:r>
      <w:r w:rsidR="0076256E" w:rsidRPr="00EE501F">
        <w:rPr>
          <w:rFonts w:ascii="Abyssinica SIL" w:hAnsi="Abyssinica SIL" w:cs="Abyssinica SIL"/>
          <w:lang w:val="am-ET"/>
        </w:rPr>
        <w:t>ዘእንበለ</w:t>
      </w:r>
      <w:r w:rsidR="00BF1A24" w:rsidRPr="00EE501F">
        <w:rPr>
          <w:rFonts w:ascii="Abyssinica SIL" w:hAnsi="Abyssinica SIL" w:cs="Abyssinica SIL"/>
          <w:lang w:val="am-ET"/>
        </w:rPr>
        <w:t xml:space="preserve"> ይትዐወቅ፡፡ ከመ ፈለግ ዘይውሕዝ መሰረታቲሆሙ እበ ይብሉ ምንተ</w:t>
      </w:r>
      <w:r w:rsidR="0076256E" w:rsidRPr="00EE501F">
        <w:rPr>
          <w:rFonts w:ascii="Abyssinica SIL" w:hAnsi="Abyssinica SIL" w:cs="Abyssinica SIL"/>
          <w:lang w:val="am-ET"/>
        </w:rPr>
        <w:t xml:space="preserve"> </w:t>
      </w:r>
      <w:r w:rsidR="00BF1A24" w:rsidRPr="00EE501F">
        <w:rPr>
          <w:rFonts w:ascii="Abyssinica SIL" w:hAnsi="Abyssinica SIL" w:cs="Abyssinica SIL"/>
          <w:lang w:val="am-ET"/>
        </w:rPr>
        <w:t>ይሬሲየነ እግዚአ</w:t>
      </w:r>
      <w:r w:rsidR="0076256E" w:rsidRPr="00EE501F">
        <w:rPr>
          <w:rFonts w:ascii="Abyssinica SIL" w:hAnsi="Abyssinica SIL" w:cs="Abyssinica SIL"/>
          <w:lang w:val="am-ET"/>
        </w:rPr>
        <w:t xml:space="preserve"> </w:t>
      </w:r>
      <w:r w:rsidR="00BF1A24" w:rsidRPr="00EE501F">
        <w:rPr>
          <w:rFonts w:ascii="Abyssinica SIL" w:hAnsi="Abyssinica SIL" w:cs="Abyssinica SIL"/>
          <w:lang w:val="am-ET"/>
        </w:rPr>
        <w:t xml:space="preserve">ብሔር ወምንተ ያመጽእ </w:t>
      </w:r>
      <w:r w:rsidR="0076256E" w:rsidRPr="00EE501F">
        <w:rPr>
          <w:rFonts w:ascii="Abyssinica SIL" w:hAnsi="Abyssinica SIL" w:cs="Abyssinica SIL"/>
          <w:lang w:val="am-ET"/>
        </w:rPr>
        <w:t>ላዕሌ</w:t>
      </w:r>
      <w:r w:rsidR="00BF1A24" w:rsidRPr="00EE501F">
        <w:rPr>
          <w:rFonts w:ascii="Abyssinica SIL" w:hAnsi="Abyssinica SIL" w:cs="Abyssinica SIL"/>
          <w:lang w:val="am-ET"/>
        </w:rPr>
        <w:t xml:space="preserve">ነ </w:t>
      </w:r>
      <w:r w:rsidR="0076256E" w:rsidRPr="00EE501F">
        <w:rPr>
          <w:rFonts w:ascii="Abyssinica SIL" w:hAnsi="Abyssinica SIL" w:cs="Abyssinica SIL"/>
          <w:lang w:val="am-ET"/>
        </w:rPr>
        <w:t>ዘኵ</w:t>
      </w:r>
      <w:r w:rsidR="00BF1A24" w:rsidRPr="00EE501F">
        <w:rPr>
          <w:rFonts w:ascii="Abyssinica SIL" w:hAnsi="Abyssinica SIL" w:cs="Abyssinica SIL"/>
          <w:lang w:val="am-ET"/>
        </w:rPr>
        <w:t>ሎ ይመልክ</w:t>
      </w:r>
      <w:r w:rsidR="00A04E19" w:rsidRPr="00EE501F">
        <w:rPr>
          <w:rFonts w:ascii="Abyssinica SIL" w:hAnsi="Abyssinica SIL" w:cs="Abyssinica SIL"/>
          <w:lang w:val="am-ET"/>
        </w:rPr>
        <w:t xml:space="preserve"> </w:t>
      </w:r>
      <w:r w:rsidR="00BF1A24" w:rsidRPr="00EE501F">
        <w:rPr>
          <w:rFonts w:ascii="Abyssinica SIL" w:hAnsi="Abyssinica SIL" w:cs="Abyssinica SIL"/>
          <w:lang w:val="am-ET"/>
        </w:rPr>
        <w:t xml:space="preserve">ወመልአ ሎሙ </w:t>
      </w:r>
      <w:r w:rsidR="00A04E19" w:rsidRPr="00EE501F">
        <w:rPr>
          <w:rFonts w:ascii="Abyssinica SIL" w:hAnsi="Abyssinica SIL" w:cs="Abyssinica SIL"/>
          <w:lang w:val="am-ET"/>
        </w:rPr>
        <w:t>አብያቲ</w:t>
      </w:r>
      <w:r w:rsidR="00BF1A24" w:rsidRPr="00EE501F">
        <w:rPr>
          <w:rFonts w:ascii="Abyssinica SIL" w:hAnsi="Abyssinica SIL" w:cs="Abyssinica SIL"/>
          <w:lang w:val="am-ET"/>
        </w:rPr>
        <w:t>ሆሙ በረከተ፡፡ ወምክረ ኃጥአንሰ ርሑቅ እምኔሁ ወርኢዮሙ ጻድቃን ሠሐቁ፡፡ ወ</w:t>
      </w:r>
      <w:r w:rsidR="00A71AE3" w:rsidRPr="00EE501F">
        <w:rPr>
          <w:rFonts w:ascii="Abyssinica SIL" w:hAnsi="Abyssinica SIL" w:cs="Abyssinica SIL"/>
          <w:lang w:val="am-ET"/>
        </w:rPr>
        <w:t>ተሳለ</w:t>
      </w:r>
      <w:r w:rsidR="00BF1A24" w:rsidRPr="00EE501F">
        <w:rPr>
          <w:rFonts w:ascii="Abyssinica SIL" w:hAnsi="Abyssinica SIL" w:cs="Abyssinica SIL"/>
          <w:lang w:val="am-ET"/>
        </w:rPr>
        <w:t xml:space="preserve">ቀ ላዕሌሁ ንጹሕ ወጠፍአ ንዋዮሙ ወዘተርፎሙሂ በልዐቶ እሳት እስኩ ኩን እኩየ </w:t>
      </w:r>
      <w:r w:rsidR="00A71AE3" w:rsidRPr="00EE501F">
        <w:rPr>
          <w:rFonts w:ascii="Abyssinica SIL" w:hAnsi="Abyssinica SIL" w:cs="Abyssinica SIL"/>
          <w:lang w:val="am-ET"/>
        </w:rPr>
        <w:t>እመ</w:t>
      </w:r>
      <w:r w:rsidR="00BF1A24" w:rsidRPr="00EE501F">
        <w:rPr>
          <w:rFonts w:ascii="Abyssinica SIL" w:hAnsi="Abyssinica SIL" w:cs="Abyssinica SIL"/>
          <w:lang w:val="am-ET"/>
        </w:rPr>
        <w:t xml:space="preserve"> ትጸንዕ ወእመ ይሤኒ ፍሬከ ሕትቶ </w:t>
      </w:r>
      <w:r w:rsidR="0050480A" w:rsidRPr="00EE501F">
        <w:rPr>
          <w:rFonts w:ascii="Abyssinica SIL" w:hAnsi="Abyssinica SIL" w:cs="Abyssinica SIL"/>
          <w:lang w:val="am-ET"/>
        </w:rPr>
        <w:t>ለ</w:t>
      </w:r>
      <w:r w:rsidR="00BF1A24" w:rsidRPr="00EE501F">
        <w:rPr>
          <w:rFonts w:ascii="Abyssinica SIL" w:hAnsi="Abyssinica SIL" w:cs="Abyssinica SIL"/>
          <w:lang w:val="am-ET"/>
        </w:rPr>
        <w:t xml:space="preserve">ነገረ አፋከ ወደይ </w:t>
      </w:r>
      <w:r w:rsidR="0050480A" w:rsidRPr="00EE501F">
        <w:rPr>
          <w:rFonts w:ascii="Abyssinica SIL" w:hAnsi="Abyssinica SIL" w:cs="Abyssinica SIL"/>
          <w:lang w:val="am-ET"/>
        </w:rPr>
        <w:t>ቃሎ</w:t>
      </w:r>
      <w:r w:rsidR="00BF1A24" w:rsidRPr="00EE501F">
        <w:rPr>
          <w:rFonts w:ascii="Abyssinica SIL" w:hAnsi="Abyssinica SIL" w:cs="Abyssinica SIL"/>
          <w:lang w:val="am-ET"/>
        </w:rPr>
        <w:t xml:space="preserve"> ውስተ ልብ</w:t>
      </w:r>
      <w:r w:rsidR="0050480A" w:rsidRPr="00EE501F">
        <w:rPr>
          <w:rFonts w:ascii="Abyssinica SIL" w:hAnsi="Abyssinica SIL" w:cs="Abyssinica SIL"/>
          <w:lang w:val="am-ET"/>
        </w:rPr>
        <w:t>ከ</w:t>
      </w:r>
      <w:r w:rsidR="00BF1A24" w:rsidRPr="00EE501F">
        <w:rPr>
          <w:rFonts w:ascii="Abyssinica SIL" w:hAnsi="Abyssinica SIL" w:cs="Abyssinica SIL"/>
          <w:lang w:val="am-ET"/>
        </w:rPr>
        <w:t xml:space="preserve"> </w:t>
      </w:r>
      <w:r w:rsidR="0050480A" w:rsidRPr="00EE501F">
        <w:rPr>
          <w:rFonts w:ascii="Abyssinica SIL" w:hAnsi="Abyssinica SIL" w:cs="Abyssinica SIL"/>
          <w:lang w:val="am-ET"/>
        </w:rPr>
        <w:t>ወ</w:t>
      </w:r>
      <w:r w:rsidR="00BF1A24" w:rsidRPr="00EE501F">
        <w:rPr>
          <w:rFonts w:ascii="Abyssinica SIL" w:hAnsi="Abyssinica SIL" w:cs="Abyssinica SIL"/>
          <w:lang w:val="am-ET"/>
        </w:rPr>
        <w:t xml:space="preserve">እመሰ ነሳሕከ ወአሕመምከ </w:t>
      </w:r>
      <w:r w:rsidR="00E91DDD" w:rsidRPr="00EE501F">
        <w:rPr>
          <w:rFonts w:ascii="Abyssinica SIL" w:hAnsi="Abyssinica SIL" w:cs="Abyssinica SIL"/>
          <w:lang w:val="am-ET"/>
        </w:rPr>
        <w:t>ርእሰ</w:t>
      </w:r>
      <w:r w:rsidR="00BF1A24" w:rsidRPr="00EE501F">
        <w:rPr>
          <w:rFonts w:ascii="Abyssinica SIL" w:hAnsi="Abyssinica SIL" w:cs="Abyssinica SIL"/>
          <w:lang w:val="am-ET"/>
        </w:rPr>
        <w:t>ከ ቅድመ እግዚአ</w:t>
      </w:r>
      <w:r w:rsidR="00E91DDD" w:rsidRPr="00EE501F">
        <w:rPr>
          <w:rFonts w:ascii="Abyssinica SIL" w:hAnsi="Abyssinica SIL" w:cs="Abyssinica SIL"/>
          <w:lang w:val="am-ET"/>
        </w:rPr>
        <w:t xml:space="preserve"> </w:t>
      </w:r>
      <w:r w:rsidR="00BF1A24" w:rsidRPr="00EE501F">
        <w:rPr>
          <w:rFonts w:ascii="Abyssinica SIL" w:hAnsi="Abyssinica SIL" w:cs="Abyssinica SIL"/>
          <w:lang w:val="am-ET"/>
        </w:rPr>
        <w:t xml:space="preserve">ብሔር ወርሕቀ እምልብከ እምዐመፃ ወተከልከ </w:t>
      </w:r>
      <w:r w:rsidR="00BB7805" w:rsidRPr="00EE501F">
        <w:rPr>
          <w:rFonts w:ascii="Abyssinica SIL" w:hAnsi="Abyssinica SIL" w:cs="Abyssinica SIL"/>
          <w:lang w:val="am-ET"/>
        </w:rPr>
        <w:t>ዲ</w:t>
      </w:r>
      <w:r w:rsidR="00BF1A24" w:rsidRPr="00EE501F">
        <w:rPr>
          <w:rFonts w:ascii="Abyssinica SIL" w:hAnsi="Abyssinica SIL" w:cs="Abyssinica SIL"/>
          <w:lang w:val="am-ET"/>
        </w:rPr>
        <w:t xml:space="preserve">በ </w:t>
      </w:r>
      <w:r w:rsidR="00BB7805" w:rsidRPr="00EE501F">
        <w:rPr>
          <w:rFonts w:ascii="Abyssinica SIL" w:hAnsi="Abyssinica SIL" w:cs="Abyssinica SIL"/>
          <w:lang w:val="am-ET"/>
        </w:rPr>
        <w:t>ኰኵ</w:t>
      </w:r>
      <w:r w:rsidR="00BF1A24" w:rsidRPr="00EE501F">
        <w:rPr>
          <w:rFonts w:ascii="Abyssinica SIL" w:hAnsi="Abyssinica SIL" w:cs="Abyssinica SIL"/>
          <w:lang w:val="am-ET"/>
        </w:rPr>
        <w:t xml:space="preserve">ሕ ወከመ እብነ ፈለግ ስፍር፡፡ ወይረድአከ እምፀርከ </w:t>
      </w:r>
      <w:r w:rsidR="00BB7805" w:rsidRPr="00EE501F">
        <w:rPr>
          <w:rFonts w:ascii="Abyssinica SIL" w:hAnsi="Abyssinica SIL" w:cs="Abyssinica SIL"/>
          <w:lang w:val="am-ET"/>
        </w:rPr>
        <w:t>ዘኵ</w:t>
      </w:r>
      <w:r w:rsidR="00BF1A24" w:rsidRPr="00EE501F">
        <w:rPr>
          <w:rFonts w:ascii="Abyssinica SIL" w:hAnsi="Abyssinica SIL" w:cs="Abyssinica SIL"/>
          <w:lang w:val="am-ET"/>
        </w:rPr>
        <w:t>ሎ ይመልክ ወያገብ</w:t>
      </w:r>
      <w:r w:rsidR="00BB7805" w:rsidRPr="00EE501F">
        <w:rPr>
          <w:rFonts w:ascii="Abyssinica SIL" w:hAnsi="Abyssinica SIL" w:cs="Abyssinica SIL"/>
          <w:lang w:val="am-ET"/>
        </w:rPr>
        <w:t>እ</w:t>
      </w:r>
      <w:r w:rsidR="00BF1A24" w:rsidRPr="00EE501F">
        <w:rPr>
          <w:rFonts w:ascii="Abyssinica SIL" w:hAnsi="Abyssinica SIL" w:cs="Abyssinica SIL"/>
          <w:lang w:val="am-ET"/>
        </w:rPr>
        <w:t xml:space="preserve"> </w:t>
      </w:r>
      <w:r w:rsidR="00BB7805" w:rsidRPr="00EE501F">
        <w:rPr>
          <w:rFonts w:ascii="Abyssinica SIL" w:hAnsi="Abyssinica SIL" w:cs="Abyssinica SIL"/>
          <w:lang w:val="am-ET"/>
        </w:rPr>
        <w:t>ለ</w:t>
      </w:r>
      <w:r w:rsidR="00BF1A24" w:rsidRPr="00EE501F">
        <w:rPr>
          <w:rFonts w:ascii="Abyssinica SIL" w:hAnsi="Abyssinica SIL" w:cs="Abyssinica SIL"/>
          <w:lang w:val="am-ET"/>
        </w:rPr>
        <w:t xml:space="preserve">ከ ንጹሐ ከመ ብሩር ጽሩይ ወትረክብ ሞገሰ </w:t>
      </w:r>
      <w:r w:rsidR="00D607C9" w:rsidRPr="00EE501F">
        <w:rPr>
          <w:rFonts w:ascii="Abyssinica SIL" w:hAnsi="Abyssinica SIL" w:cs="Abyssinica SIL"/>
          <w:lang w:val="am-ET"/>
        </w:rPr>
        <w:t>በ</w:t>
      </w:r>
      <w:r w:rsidR="00BF1A24" w:rsidRPr="00EE501F">
        <w:rPr>
          <w:rFonts w:ascii="Abyssinica SIL" w:hAnsi="Abyssinica SIL" w:cs="Abyssinica SIL"/>
          <w:lang w:val="am-ET"/>
        </w:rPr>
        <w:t>ቅድመ እግዚአ</w:t>
      </w:r>
      <w:r w:rsidR="00D607C9" w:rsidRPr="00EE501F">
        <w:rPr>
          <w:rFonts w:ascii="Abyssinica SIL" w:hAnsi="Abyssinica SIL" w:cs="Abyssinica SIL"/>
          <w:lang w:val="am-ET"/>
        </w:rPr>
        <w:t xml:space="preserve"> </w:t>
      </w:r>
      <w:r w:rsidR="00BF1A24" w:rsidRPr="00EE501F">
        <w:rPr>
          <w:rFonts w:ascii="Abyssinica SIL" w:hAnsi="Abyssinica SIL" w:cs="Abyssinica SIL"/>
          <w:lang w:val="am-ET"/>
        </w:rPr>
        <w:t>ብሔር</w:t>
      </w:r>
    </w:p>
    <w:p w14:paraId="74AFA011" w14:textId="575F7359" w:rsidR="005F318D" w:rsidRPr="00EE501F" w:rsidRDefault="00EE501F"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(fol. 3</w:t>
      </w:r>
      <w:r w:rsidRPr="00EE501F">
        <w:rPr>
          <w:rFonts w:ascii="Abyssinica SIL" w:hAnsi="Abyssinica SIL" w:cs="Abyssinica SIL"/>
          <w:lang w:val="am-ET"/>
        </w:rPr>
        <w:t>4</w:t>
      </w:r>
      <w:r w:rsidRPr="00EE501F">
        <w:rPr>
          <w:rFonts w:ascii="Abyssinica SIL" w:hAnsi="Abyssinica SIL" w:cs="Abyssinica SIL"/>
          <w:lang w:val="am-ET"/>
        </w:rPr>
        <w:t>v)</w:t>
      </w:r>
    </w:p>
    <w:p w14:paraId="109CA63D" w14:textId="2D318311" w:rsidR="0093490C" w:rsidRPr="00EE501F" w:rsidRDefault="00D607C9"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ወትኔ</w:t>
      </w:r>
      <w:r w:rsidR="005F318D" w:rsidRPr="00EE501F">
        <w:rPr>
          <w:rFonts w:ascii="Abyssinica SIL" w:hAnsi="Abyssinica SIL" w:cs="Abyssinica SIL"/>
          <w:lang w:val="am-ET"/>
        </w:rPr>
        <w:t xml:space="preserve">ጽር </w:t>
      </w:r>
      <w:r w:rsidRPr="00EE501F">
        <w:rPr>
          <w:rFonts w:ascii="Abyssinica SIL" w:hAnsi="Abyssinica SIL" w:cs="Abyssinica SIL"/>
          <w:lang w:val="am-ET"/>
        </w:rPr>
        <w:t>ሰ</w:t>
      </w:r>
      <w:r w:rsidR="005F318D" w:rsidRPr="00EE501F">
        <w:rPr>
          <w:rFonts w:ascii="Abyssinica SIL" w:hAnsi="Abyssinica SIL" w:cs="Abyssinica SIL"/>
          <w:lang w:val="am-ET"/>
        </w:rPr>
        <w:t xml:space="preserve">ማየ ተፈሢሐከ </w:t>
      </w:r>
      <w:r w:rsidRPr="00EE501F">
        <w:rPr>
          <w:rFonts w:ascii="Abyssinica SIL" w:hAnsi="Abyssinica SIL" w:cs="Abyssinica SIL"/>
          <w:lang w:val="am-ET"/>
        </w:rPr>
        <w:t>ወዘጸለይከኒ</w:t>
      </w:r>
      <w:r w:rsidR="005F318D" w:rsidRPr="00EE501F">
        <w:rPr>
          <w:rFonts w:ascii="Abyssinica SIL" w:hAnsi="Abyssinica SIL" w:cs="Abyssinica SIL"/>
          <w:lang w:val="am-ET"/>
        </w:rPr>
        <w:t xml:space="preserve"> </w:t>
      </w:r>
      <w:r w:rsidRPr="00EE501F">
        <w:rPr>
          <w:rFonts w:ascii="Abyssinica SIL" w:hAnsi="Abyssinica SIL" w:cs="Abyssinica SIL"/>
          <w:lang w:val="am-ET"/>
        </w:rPr>
        <w:t>ኃ</w:t>
      </w:r>
      <w:r w:rsidR="005F318D" w:rsidRPr="00EE501F">
        <w:rPr>
          <w:rFonts w:ascii="Abyssinica SIL" w:hAnsi="Abyssinica SIL" w:cs="Abyssinica SIL"/>
          <w:lang w:val="am-ET"/>
        </w:rPr>
        <w:t xml:space="preserve">ቤሁ ይሰምዐከ ወይሁበከ ተምኔተከ ወይዐስየከ ፍዳ ጽድቅከ ወይበርህ ውስተ ፍናዊከ እስመ አሕመመከ ትብል ተዐበየ </w:t>
      </w:r>
      <w:r w:rsidR="00906EAA" w:rsidRPr="00EE501F">
        <w:rPr>
          <w:rFonts w:ascii="Abyssinica SIL" w:hAnsi="Abyssinica SIL" w:cs="Abyssinica SIL"/>
          <w:lang w:val="am-ET"/>
        </w:rPr>
        <w:t>ወያድኅ</w:t>
      </w:r>
      <w:r w:rsidR="005F318D" w:rsidRPr="00EE501F">
        <w:rPr>
          <w:rFonts w:ascii="Abyssinica SIL" w:hAnsi="Abyssinica SIL" w:cs="Abyssinica SIL"/>
          <w:lang w:val="am-ET"/>
        </w:rPr>
        <w:t xml:space="preserve">ኖ </w:t>
      </w:r>
      <w:r w:rsidR="00906EAA" w:rsidRPr="00EE501F">
        <w:rPr>
          <w:rFonts w:ascii="Abyssinica SIL" w:hAnsi="Abyssinica SIL" w:cs="Abyssinica SIL"/>
          <w:lang w:val="am-ET"/>
        </w:rPr>
        <w:t>ለ</w:t>
      </w:r>
      <w:r w:rsidR="005F318D" w:rsidRPr="00EE501F">
        <w:rPr>
          <w:rFonts w:ascii="Abyssinica SIL" w:hAnsi="Abyssinica SIL" w:cs="Abyssinica SIL"/>
          <w:lang w:val="am-ET"/>
        </w:rPr>
        <w:t>ዘ ያቴሕት</w:t>
      </w:r>
      <w:r w:rsidR="001A1684" w:rsidRPr="00EE501F">
        <w:rPr>
          <w:rFonts w:ascii="Abyssinica SIL" w:hAnsi="Abyssinica SIL" w:cs="Abyssinica SIL"/>
          <w:lang w:val="am-ET"/>
        </w:rPr>
        <w:t xml:space="preserve"> ርእሶ ወይባልሖ </w:t>
      </w:r>
      <w:r w:rsidR="00906EAA" w:rsidRPr="00EE501F">
        <w:rPr>
          <w:rFonts w:ascii="Abyssinica SIL" w:hAnsi="Abyssinica SIL" w:cs="Abyssinica SIL"/>
          <w:lang w:val="am-ET"/>
        </w:rPr>
        <w:t>ለ</w:t>
      </w:r>
      <w:r w:rsidR="001A1684" w:rsidRPr="00EE501F">
        <w:rPr>
          <w:rFonts w:ascii="Abyssinica SIL" w:hAnsi="Abyssinica SIL" w:cs="Abyssinica SIL"/>
          <w:lang w:val="am-ET"/>
        </w:rPr>
        <w:t xml:space="preserve">ንጹሕ </w:t>
      </w:r>
      <w:r w:rsidR="00906EAA" w:rsidRPr="00EE501F">
        <w:rPr>
          <w:rFonts w:ascii="Abyssinica SIL" w:hAnsi="Abyssinica SIL" w:cs="Abyssinica SIL"/>
          <w:lang w:val="am-ET"/>
        </w:rPr>
        <w:t>ወታድኅ</w:t>
      </w:r>
      <w:r w:rsidR="001A1684" w:rsidRPr="00EE501F">
        <w:rPr>
          <w:rFonts w:ascii="Abyssinica SIL" w:hAnsi="Abyssinica SIL" w:cs="Abyssinica SIL"/>
          <w:lang w:val="am-ET"/>
        </w:rPr>
        <w:t xml:space="preserve">ን በንጹሕ እደዊከ </w:t>
      </w:r>
      <w:r w:rsidR="007E701B" w:rsidRPr="00EE501F">
        <w:rPr>
          <w:rFonts w:ascii="Abyssinica SIL" w:hAnsi="Abyssinica SIL" w:cs="Abyssinica SIL"/>
          <w:lang w:val="am-ET"/>
        </w:rPr>
        <w:t>ወ</w:t>
      </w:r>
      <w:r w:rsidR="001A1684" w:rsidRPr="00EE501F">
        <w:rPr>
          <w:rFonts w:ascii="Abyssinica SIL" w:hAnsi="Abyssinica SIL" w:cs="Abyssinica SIL"/>
          <w:lang w:val="am-ET"/>
        </w:rPr>
        <w:t xml:space="preserve">ተሰጥወ ኢዮብ ወይቤ፡፡ አእመርኩ ከመ እምእዴየ ውእቱ ዘለፉየ፡፡ </w:t>
      </w:r>
      <w:r w:rsidR="00CE4788" w:rsidRPr="00EE501F">
        <w:rPr>
          <w:rFonts w:ascii="Abyssinica SIL" w:hAnsi="Abyssinica SIL" w:cs="Abyssinica SIL"/>
          <w:lang w:val="am-ET"/>
        </w:rPr>
        <w:t>ወአክበደ</w:t>
      </w:r>
      <w:r w:rsidR="001A1684" w:rsidRPr="00EE501F">
        <w:rPr>
          <w:rFonts w:ascii="Abyssinica SIL" w:hAnsi="Abyssinica SIL" w:cs="Abyssinica SIL"/>
          <w:lang w:val="am-ET"/>
        </w:rPr>
        <w:t xml:space="preserve"> እዴሁ </w:t>
      </w:r>
      <w:r w:rsidR="00CE4788" w:rsidRPr="00EE501F">
        <w:rPr>
          <w:rFonts w:ascii="Abyssinica SIL" w:hAnsi="Abyssinica SIL" w:cs="Abyssinica SIL"/>
          <w:lang w:val="am-ET"/>
        </w:rPr>
        <w:t>ላዕሌ</w:t>
      </w:r>
      <w:r w:rsidR="001A1684" w:rsidRPr="00EE501F">
        <w:rPr>
          <w:rFonts w:ascii="Abyssinica SIL" w:hAnsi="Abyssinica SIL" w:cs="Abyssinica SIL"/>
          <w:lang w:val="am-ET"/>
        </w:rPr>
        <w:t xml:space="preserve">የ ወአግዐረኒ፡፡ ወምንት ውእቱ ዘኢያአምር ከመ እረክቦ ወእበጽሖ እስከ </w:t>
      </w:r>
      <w:r w:rsidR="006442AA" w:rsidRPr="00EE501F">
        <w:rPr>
          <w:rFonts w:ascii="Abyssinica SIL" w:hAnsi="Abyssinica SIL" w:cs="Abyssinica SIL"/>
          <w:lang w:val="am-ET"/>
        </w:rPr>
        <w:t>ለ</w:t>
      </w:r>
      <w:r w:rsidR="001A1684" w:rsidRPr="00EE501F">
        <w:rPr>
          <w:rFonts w:ascii="Abyssinica SIL" w:hAnsi="Abyssinica SIL" w:cs="Abyssinica SIL"/>
          <w:lang w:val="am-ET"/>
        </w:rPr>
        <w:t xml:space="preserve">ዘላፎ ወይንግረኒ እመቦ ዘገበርኩ ወኢያረምም አፉየ እንዘ ይወቅሥ፡፡ ወያአምር </w:t>
      </w:r>
      <w:r w:rsidR="009126CC" w:rsidRPr="00EE501F">
        <w:rPr>
          <w:rFonts w:ascii="Abyssinica SIL" w:hAnsi="Abyssinica SIL" w:cs="Abyssinica SIL"/>
          <w:lang w:val="am-ET"/>
        </w:rPr>
        <w:t>ሊ</w:t>
      </w:r>
      <w:r w:rsidR="001A1684" w:rsidRPr="00EE501F">
        <w:rPr>
          <w:rFonts w:ascii="Abyssinica SIL" w:hAnsi="Abyssinica SIL" w:cs="Abyssinica SIL"/>
          <w:lang w:val="am-ET"/>
        </w:rPr>
        <w:t xml:space="preserve">ተሂ ወየሀበኒ ፈውሰ፡፡ ወለበውኩ ዘይብለኒ ወእመሂ </w:t>
      </w:r>
      <w:r w:rsidR="009126CC" w:rsidRPr="00EE501F">
        <w:rPr>
          <w:rFonts w:ascii="Abyssinica SIL" w:hAnsi="Abyssinica SIL" w:cs="Abyssinica SIL"/>
          <w:lang w:val="am-ET"/>
        </w:rPr>
        <w:t>በብዙኅ</w:t>
      </w:r>
      <w:r w:rsidR="001A1684" w:rsidRPr="00EE501F">
        <w:rPr>
          <w:rFonts w:ascii="Abyssinica SIL" w:hAnsi="Abyssinica SIL" w:cs="Abyssinica SIL"/>
          <w:lang w:val="am-ET"/>
        </w:rPr>
        <w:t xml:space="preserve"> ኃይል </w:t>
      </w:r>
      <w:r w:rsidR="009126CC" w:rsidRPr="00EE501F">
        <w:rPr>
          <w:rFonts w:ascii="Abyssinica SIL" w:hAnsi="Abyssinica SIL" w:cs="Abyssinica SIL"/>
          <w:lang w:val="am-ET"/>
        </w:rPr>
        <w:t>ይመጽአኒ</w:t>
      </w:r>
      <w:r w:rsidR="001A1684" w:rsidRPr="00EE501F">
        <w:rPr>
          <w:rFonts w:ascii="Abyssinica SIL" w:hAnsi="Abyssinica SIL" w:cs="Abyssinica SIL"/>
          <w:lang w:val="am-ET"/>
        </w:rPr>
        <w:t xml:space="preserve"> ወኢይግበር እንከ በመዐት </w:t>
      </w:r>
      <w:r w:rsidR="00814E8F" w:rsidRPr="00EE501F">
        <w:rPr>
          <w:rFonts w:ascii="Abyssinica SIL" w:hAnsi="Abyssinica SIL" w:cs="Abyssinica SIL"/>
          <w:lang w:val="am-ET"/>
        </w:rPr>
        <w:t>ላ</w:t>
      </w:r>
      <w:r w:rsidR="001A1684" w:rsidRPr="00EE501F">
        <w:rPr>
          <w:rFonts w:ascii="Abyssinica SIL" w:hAnsi="Abyssinica SIL" w:cs="Abyssinica SIL"/>
          <w:lang w:val="am-ET"/>
        </w:rPr>
        <w:t xml:space="preserve">ዕሌየ እስመ ሣህል ወጽድቅ በኃቤሁ ወያዐርፈኒ </w:t>
      </w:r>
      <w:r w:rsidR="00814E8F" w:rsidRPr="00EE501F">
        <w:rPr>
          <w:rFonts w:ascii="Abyssinica SIL" w:hAnsi="Abyssinica SIL" w:cs="Abyssinica SIL"/>
          <w:lang w:val="am-ET"/>
        </w:rPr>
        <w:t>ለ</w:t>
      </w:r>
      <w:r w:rsidR="001A1684" w:rsidRPr="00EE501F">
        <w:rPr>
          <w:rFonts w:ascii="Abyssinica SIL" w:hAnsi="Abyssinica SIL" w:cs="Abyssinica SIL"/>
          <w:lang w:val="am-ET"/>
        </w:rPr>
        <w:t xml:space="preserve">ዘላፉ </w:t>
      </w:r>
      <w:r w:rsidR="00814E8F" w:rsidRPr="00EE501F">
        <w:rPr>
          <w:rFonts w:ascii="Abyssinica SIL" w:hAnsi="Abyssinica SIL" w:cs="Abyssinica SIL"/>
          <w:lang w:val="am-ET"/>
        </w:rPr>
        <w:t>እምኵ</w:t>
      </w:r>
      <w:r w:rsidR="001A1684" w:rsidRPr="00EE501F">
        <w:rPr>
          <w:rFonts w:ascii="Abyssinica SIL" w:hAnsi="Abyssinica SIL" w:cs="Abyssinica SIL"/>
          <w:lang w:val="am-ET"/>
        </w:rPr>
        <w:t xml:space="preserve">ነኔየ እስመ እገብእ ኀበ ቀዲሙ </w:t>
      </w:r>
      <w:r w:rsidR="00814E8F" w:rsidRPr="00EE501F">
        <w:rPr>
          <w:rFonts w:ascii="Abyssinica SIL" w:hAnsi="Abyssinica SIL" w:cs="Abyssinica SIL"/>
          <w:lang w:val="am-ET"/>
        </w:rPr>
        <w:t>ወኢ</w:t>
      </w:r>
      <w:r w:rsidR="001A1684" w:rsidRPr="00EE501F">
        <w:rPr>
          <w:rFonts w:ascii="Abyssinica SIL" w:hAnsi="Abyssinica SIL" w:cs="Abyssinica SIL"/>
          <w:lang w:val="am-ET"/>
        </w:rPr>
        <w:t>ይሄሉ እንከ ወደኃሪ ታሰ ኢያአምራ፡፡ እገብእሂ መንገለ ፀጋም ወኢያደምዕ፡፡ ወእትመየጥ መንገለ የማን ወአልቦ ዘእሬኢ ወደአ አእመረ ፍኖትየ፡፡ ወፈተነኒ ከመ ወርቅ ወእወፅእ እምተግሣጹ ወ</w:t>
      </w:r>
      <w:r w:rsidR="00C5053C" w:rsidRPr="00EE501F">
        <w:rPr>
          <w:rFonts w:ascii="Abyssinica SIL" w:hAnsi="Abyssinica SIL" w:cs="Abyssinica SIL"/>
          <w:lang w:val="am-ET"/>
        </w:rPr>
        <w:t>ዐ</w:t>
      </w:r>
      <w:r w:rsidR="001A1684" w:rsidRPr="00EE501F">
        <w:rPr>
          <w:rFonts w:ascii="Abyssinica SIL" w:hAnsi="Abyssinica SIL" w:cs="Abyssinica SIL"/>
          <w:lang w:val="am-ET"/>
        </w:rPr>
        <w:t xml:space="preserve">ቀብኩ ፍናዊሁ ወኢተግሐሥኩ </w:t>
      </w:r>
      <w:r w:rsidR="00C5053C" w:rsidRPr="00EE501F">
        <w:rPr>
          <w:rFonts w:ascii="Abyssinica SIL" w:hAnsi="Abyssinica SIL" w:cs="Abyssinica SIL"/>
          <w:lang w:val="am-ET"/>
        </w:rPr>
        <w:t>ወኢኀለ</w:t>
      </w:r>
      <w:r w:rsidR="001A1684" w:rsidRPr="00EE501F">
        <w:rPr>
          <w:rFonts w:ascii="Abyssinica SIL" w:hAnsi="Abyssinica SIL" w:cs="Abyssinica SIL"/>
          <w:lang w:val="am-ET"/>
        </w:rPr>
        <w:t xml:space="preserve">ፍኩ </w:t>
      </w:r>
      <w:r w:rsidR="00C5053C" w:rsidRPr="00EE501F">
        <w:rPr>
          <w:rFonts w:ascii="Abyssinica SIL" w:hAnsi="Abyssinica SIL" w:cs="Abyssinica SIL"/>
          <w:lang w:val="am-ET"/>
        </w:rPr>
        <w:t>እምት</w:t>
      </w:r>
      <w:r w:rsidR="001A1684" w:rsidRPr="00EE501F">
        <w:rPr>
          <w:rFonts w:ascii="Abyssinica SIL" w:hAnsi="Abyssinica SIL" w:cs="Abyssinica SIL"/>
          <w:lang w:val="am-ET"/>
        </w:rPr>
        <w:t xml:space="preserve">እዛዙ፡፡ ወኃባእኩ ውስተ ሕፅንየ ነገሮ ወመኑ ውእቱ ዘይትዋሣእ በእንተ </w:t>
      </w:r>
      <w:r w:rsidR="00C5053C" w:rsidRPr="00EE501F">
        <w:rPr>
          <w:rFonts w:ascii="Abyssinica SIL" w:hAnsi="Abyssinica SIL" w:cs="Abyssinica SIL"/>
          <w:lang w:val="am-ET"/>
        </w:rPr>
        <w:t>ኵ</w:t>
      </w:r>
      <w:r w:rsidR="001A1684" w:rsidRPr="00EE501F">
        <w:rPr>
          <w:rFonts w:ascii="Abyssinica SIL" w:hAnsi="Abyssinica SIL" w:cs="Abyssinica SIL"/>
          <w:lang w:val="am-ET"/>
        </w:rPr>
        <w:t xml:space="preserve">ነኔ እስመ ዘውእቱ ፈቀደ ይገብር በእንተዝ አነሂ በእንቲአሁ ጐጓእኩ ተገሢጽየ </w:t>
      </w:r>
      <w:r w:rsidR="00E4117D" w:rsidRPr="00EE501F">
        <w:rPr>
          <w:rFonts w:ascii="Abyssinica SIL" w:hAnsi="Abyssinica SIL" w:cs="Abyssinica SIL"/>
          <w:lang w:val="am-ET"/>
        </w:rPr>
        <w:t>ሐሌ</w:t>
      </w:r>
      <w:r w:rsidR="001A1684" w:rsidRPr="00EE501F">
        <w:rPr>
          <w:rFonts w:ascii="Abyssinica SIL" w:hAnsi="Abyssinica SIL" w:cs="Abyssinica SIL"/>
          <w:lang w:val="am-ET"/>
        </w:rPr>
        <w:t xml:space="preserve">ኩዎ በእንተዝ ደንገፅኩ እምቅደመ ገጹ፡፡ እሔልዮሂ </w:t>
      </w:r>
      <w:r w:rsidR="00E4117D" w:rsidRPr="00EE501F">
        <w:rPr>
          <w:rFonts w:ascii="Abyssinica SIL" w:hAnsi="Abyssinica SIL" w:cs="Abyssinica SIL"/>
          <w:lang w:val="am-ET"/>
        </w:rPr>
        <w:t>ወይጉርመኒ</w:t>
      </w:r>
      <w:r w:rsidR="001A1684" w:rsidRPr="00EE501F">
        <w:rPr>
          <w:rFonts w:ascii="Abyssinica SIL" w:hAnsi="Abyssinica SIL" w:cs="Abyssinica SIL"/>
          <w:lang w:val="am-ET"/>
        </w:rPr>
        <w:t xml:space="preserve"> እግዚ</w:t>
      </w:r>
    </w:p>
    <w:p w14:paraId="6AD941F4" w14:textId="1F08B5D6" w:rsidR="00EE501F" w:rsidRPr="00EE501F" w:rsidRDefault="00EE501F"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(fol. 3</w:t>
      </w:r>
      <w:r w:rsidRPr="00EE501F">
        <w:rPr>
          <w:rFonts w:ascii="Abyssinica SIL" w:hAnsi="Abyssinica SIL" w:cs="Abyssinica SIL"/>
          <w:lang w:val="am-ET"/>
        </w:rPr>
        <w:t>5</w:t>
      </w:r>
      <w:r w:rsidRPr="00EE501F">
        <w:rPr>
          <w:rFonts w:ascii="Abyssinica SIL" w:hAnsi="Abyssinica SIL" w:cs="Abyssinica SIL"/>
          <w:lang w:val="am-ET"/>
        </w:rPr>
        <w:t>v)</w:t>
      </w:r>
    </w:p>
    <w:p w14:paraId="3AEF76DF" w14:textId="36D6D5EA" w:rsidR="00A31EEA" w:rsidRPr="00EE501F" w:rsidRDefault="00E91EAB"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አ</w:t>
      </w:r>
      <w:r w:rsidR="00502EF5" w:rsidRPr="00EE501F">
        <w:rPr>
          <w:rFonts w:ascii="Abyssinica SIL" w:hAnsi="Abyssinica SIL" w:cs="Abyssinica SIL"/>
          <w:lang w:val="am-ET"/>
        </w:rPr>
        <w:t xml:space="preserve"> </w:t>
      </w:r>
      <w:r w:rsidRPr="00EE501F">
        <w:rPr>
          <w:rFonts w:ascii="Abyssinica SIL" w:hAnsi="Abyssinica SIL" w:cs="Abyssinica SIL"/>
          <w:lang w:val="am-ET"/>
        </w:rPr>
        <w:t xml:space="preserve">ብሔር መስዎ </w:t>
      </w:r>
      <w:r w:rsidR="00502EF5" w:rsidRPr="00EE501F">
        <w:rPr>
          <w:rFonts w:ascii="Abyssinica SIL" w:hAnsi="Abyssinica SIL" w:cs="Abyssinica SIL"/>
          <w:lang w:val="am-ET"/>
        </w:rPr>
        <w:t>ለ</w:t>
      </w:r>
      <w:r w:rsidRPr="00EE501F">
        <w:rPr>
          <w:rFonts w:ascii="Abyssinica SIL" w:hAnsi="Abyssinica SIL" w:cs="Abyssinica SIL"/>
          <w:lang w:val="am-ET"/>
        </w:rPr>
        <w:t xml:space="preserve">ልብየ </w:t>
      </w:r>
      <w:r w:rsidR="00502EF5" w:rsidRPr="00EE501F">
        <w:rPr>
          <w:rFonts w:ascii="Abyssinica SIL" w:hAnsi="Abyssinica SIL" w:cs="Abyssinica SIL"/>
          <w:lang w:val="am-ET"/>
        </w:rPr>
        <w:t>ወዘኵ</w:t>
      </w:r>
      <w:r w:rsidRPr="00EE501F">
        <w:rPr>
          <w:rFonts w:ascii="Abyssinica SIL" w:hAnsi="Abyssinica SIL" w:cs="Abyssinica SIL"/>
          <w:lang w:val="am-ET"/>
        </w:rPr>
        <w:t xml:space="preserve">ሎ ይመልክ አጐጐአኒ በአይቴ አእመርኩ ከመ ትመጽአኒ ጽልመት ወደፈነኒ ውስተ ገጽየ ቆባር፡፡ </w:t>
      </w:r>
      <w:r w:rsidR="00C84C74" w:rsidRPr="00EE501F">
        <w:rPr>
          <w:rFonts w:ascii="Abyssinica SIL" w:hAnsi="Abyssinica SIL" w:cs="Abyssinica SIL"/>
          <w:lang w:val="am-ET"/>
        </w:rPr>
        <w:t>ለ</w:t>
      </w:r>
      <w:r w:rsidRPr="00EE501F">
        <w:rPr>
          <w:rFonts w:ascii="Abyssinica SIL" w:hAnsi="Abyssinica SIL" w:cs="Abyssinica SIL"/>
          <w:lang w:val="am-ET"/>
        </w:rPr>
        <w:t xml:space="preserve">ምንት </w:t>
      </w:r>
      <w:r w:rsidR="00C84C74" w:rsidRPr="00EE501F">
        <w:rPr>
          <w:rFonts w:ascii="Abyssinica SIL" w:hAnsi="Abyssinica SIL" w:cs="Abyssinica SIL"/>
          <w:lang w:val="am-ET"/>
        </w:rPr>
        <w:t>ይረስኦ</w:t>
      </w:r>
      <w:r w:rsidRPr="00EE501F">
        <w:rPr>
          <w:rFonts w:ascii="Abyssinica SIL" w:hAnsi="Abyssinica SIL" w:cs="Abyssinica SIL"/>
          <w:lang w:val="am-ET"/>
        </w:rPr>
        <w:t>ን እግዚአ</w:t>
      </w:r>
      <w:r w:rsidR="00C84C74" w:rsidRPr="00EE501F">
        <w:rPr>
          <w:rFonts w:ascii="Abyssinica SIL" w:hAnsi="Abyssinica SIL" w:cs="Abyssinica SIL"/>
          <w:lang w:val="am-ET"/>
        </w:rPr>
        <w:t xml:space="preserve"> </w:t>
      </w:r>
      <w:r w:rsidRPr="00EE501F">
        <w:rPr>
          <w:rFonts w:ascii="Abyssinica SIL" w:hAnsi="Abyssinica SIL" w:cs="Abyssinica SIL"/>
          <w:lang w:val="am-ET"/>
        </w:rPr>
        <w:t xml:space="preserve">ብሔር ለሰዐታት፡፡ ወተዐድው ኃጥአን እምወሰኖሙ ወመሠጡ </w:t>
      </w:r>
      <w:r w:rsidR="00C84C74" w:rsidRPr="00EE501F">
        <w:rPr>
          <w:rFonts w:ascii="Abyssinica SIL" w:hAnsi="Abyssinica SIL" w:cs="Abyssinica SIL"/>
          <w:lang w:val="am-ET"/>
        </w:rPr>
        <w:t>ኖላ</w:t>
      </w:r>
      <w:r w:rsidRPr="00EE501F">
        <w:rPr>
          <w:rFonts w:ascii="Abyssinica SIL" w:hAnsi="Abyssinica SIL" w:cs="Abyssinica SIL"/>
          <w:lang w:val="am-ET"/>
        </w:rPr>
        <w:t xml:space="preserve">ዌ ምስለ መርዔቱ፡፡ወሄዱ አድገ ዘእጓለ </w:t>
      </w:r>
      <w:r w:rsidR="008F34B7" w:rsidRPr="00EE501F">
        <w:rPr>
          <w:rFonts w:ascii="Abyssinica SIL" w:hAnsi="Abyssinica SIL" w:cs="Abyssinica SIL"/>
          <w:lang w:val="am-ET"/>
        </w:rPr>
        <w:t>ማ</w:t>
      </w:r>
      <w:r w:rsidRPr="00EE501F">
        <w:rPr>
          <w:rFonts w:ascii="Abyssinica SIL" w:hAnsi="Abyssinica SIL" w:cs="Abyssinica SIL"/>
          <w:lang w:val="am-ET"/>
        </w:rPr>
        <w:t xml:space="preserve">ውታ ወአኀዙ </w:t>
      </w:r>
      <w:r w:rsidR="008F34B7" w:rsidRPr="00EE501F">
        <w:rPr>
          <w:rFonts w:ascii="Abyssinica SIL" w:hAnsi="Abyssinica SIL" w:cs="Abyssinica SIL"/>
          <w:lang w:val="am-ET"/>
        </w:rPr>
        <w:t>ላ</w:t>
      </w:r>
      <w:r w:rsidRPr="00EE501F">
        <w:rPr>
          <w:rFonts w:ascii="Abyssinica SIL" w:hAnsi="Abyssinica SIL" w:cs="Abyssinica SIL"/>
          <w:lang w:val="am-ET"/>
        </w:rPr>
        <w:t xml:space="preserve">ህመ እቤር ወሜጥዎሙ </w:t>
      </w:r>
      <w:r w:rsidR="008F34B7" w:rsidRPr="00EE501F">
        <w:rPr>
          <w:rFonts w:ascii="Abyssinica SIL" w:hAnsi="Abyssinica SIL" w:cs="Abyssinica SIL"/>
          <w:lang w:val="am-ET"/>
        </w:rPr>
        <w:t>ለ</w:t>
      </w:r>
      <w:r w:rsidRPr="00EE501F">
        <w:rPr>
          <w:rFonts w:ascii="Abyssinica SIL" w:hAnsi="Abyssinica SIL" w:cs="Abyssinica SIL"/>
          <w:lang w:val="am-ET"/>
        </w:rPr>
        <w:t xml:space="preserve">ድኩማን እምፍኖተ ጽድቅ ወተኃብኢ </w:t>
      </w:r>
      <w:r w:rsidR="008F34B7" w:rsidRPr="00EE501F">
        <w:rPr>
          <w:rFonts w:ascii="Abyssinica SIL" w:hAnsi="Abyssinica SIL" w:cs="Abyssinica SIL"/>
          <w:lang w:val="am-ET"/>
        </w:rPr>
        <w:t>ኅ</w:t>
      </w:r>
      <w:r w:rsidRPr="00EE501F">
        <w:rPr>
          <w:rFonts w:ascii="Abyssinica SIL" w:hAnsi="Abyssinica SIL" w:cs="Abyssinica SIL"/>
          <w:lang w:val="am-ET"/>
        </w:rPr>
        <w:t xml:space="preserve">ቡረ የዋሃነ ምድር፡፡ ወኮኑ ከመ አድግ ውስተ ገዳም፡፡ በእንቲአየ ወፅኡ ወኀደጉ ተግባሮሙ፡፡ ወጥዕምሙ እክል በንእሶሙ፡፡ አኮኑ ገራህተ </w:t>
      </w:r>
      <w:r w:rsidR="00F7614D" w:rsidRPr="00EE501F">
        <w:rPr>
          <w:rFonts w:ascii="Abyssinica SIL" w:hAnsi="Abyssinica SIL" w:cs="Abyssinica SIL"/>
          <w:lang w:val="am-ET"/>
        </w:rPr>
        <w:t>ዘኢ</w:t>
      </w:r>
      <w:r w:rsidRPr="00EE501F">
        <w:rPr>
          <w:rFonts w:ascii="Abyssinica SIL" w:hAnsi="Abyssinica SIL" w:cs="Abyssinica SIL"/>
          <w:lang w:val="am-ET"/>
        </w:rPr>
        <w:t xml:space="preserve">ኮነ ዚአሆሙ አረሩ እምቅድመ </w:t>
      </w:r>
      <w:r w:rsidR="00F7614D" w:rsidRPr="00EE501F">
        <w:rPr>
          <w:rFonts w:ascii="Abyssinica SIL" w:hAnsi="Abyssinica SIL" w:cs="Abyssinica SIL"/>
          <w:lang w:val="am-ET"/>
        </w:rPr>
        <w:t>ሰዐ</w:t>
      </w:r>
      <w:r w:rsidRPr="00EE501F">
        <w:rPr>
          <w:rFonts w:ascii="Abyssinica SIL" w:hAnsi="Abyssinica SIL" w:cs="Abyssinica SIL"/>
          <w:lang w:val="am-ET"/>
        </w:rPr>
        <w:t>ቱ ወቀነይ</w:t>
      </w:r>
      <w:r w:rsidR="00F7614D" w:rsidRPr="00EE501F">
        <w:rPr>
          <w:rFonts w:ascii="Abyssinica SIL" w:hAnsi="Abyssinica SIL" w:cs="Abyssinica SIL"/>
          <w:lang w:val="am-ET"/>
        </w:rPr>
        <w:t>ዎ</w:t>
      </w:r>
      <w:r w:rsidRPr="00EE501F">
        <w:rPr>
          <w:rFonts w:ascii="Abyssinica SIL" w:hAnsi="Abyssinica SIL" w:cs="Abyssinica SIL"/>
          <w:lang w:val="am-ET"/>
        </w:rPr>
        <w:t xml:space="preserve">ሙ </w:t>
      </w:r>
      <w:r w:rsidR="00F7614D" w:rsidRPr="00EE501F">
        <w:rPr>
          <w:rFonts w:ascii="Abyssinica SIL" w:hAnsi="Abyssinica SIL" w:cs="Abyssinica SIL"/>
          <w:lang w:val="am-ET"/>
        </w:rPr>
        <w:t>ለ</w:t>
      </w:r>
      <w:r w:rsidRPr="00EE501F">
        <w:rPr>
          <w:rFonts w:ascii="Abyssinica SIL" w:hAnsi="Abyssinica SIL" w:cs="Abyssinica SIL"/>
          <w:lang w:val="am-ET"/>
        </w:rPr>
        <w:t xml:space="preserve">ባሕተውያን </w:t>
      </w:r>
      <w:r w:rsidR="00F7614D" w:rsidRPr="00EE501F">
        <w:rPr>
          <w:rFonts w:ascii="Abyssinica SIL" w:hAnsi="Abyssinica SIL" w:cs="Abyssinica SIL"/>
          <w:lang w:val="am-ET"/>
        </w:rPr>
        <w:t>ዐጸደ</w:t>
      </w:r>
      <w:r w:rsidRPr="00EE501F">
        <w:rPr>
          <w:rFonts w:ascii="Abyssinica SIL" w:hAnsi="Abyssinica SIL" w:cs="Abyssinica SIL"/>
          <w:lang w:val="am-ET"/>
        </w:rPr>
        <w:t xml:space="preserve"> ወይኖሙ፡፡ ዘእንበለ ዐስብ</w:t>
      </w:r>
      <w:r w:rsidR="00A022AF" w:rsidRPr="00EE501F">
        <w:rPr>
          <w:rFonts w:ascii="Abyssinica SIL" w:hAnsi="Abyssinica SIL" w:cs="Abyssinica SIL"/>
          <w:lang w:val="am-ET"/>
        </w:rPr>
        <w:t xml:space="preserve"> ወዘእንበለ ሲሳይ ተአገልዎሙ ኃጥአን፡፡ ወለብዙኃን ዕሩቃን </w:t>
      </w:r>
      <w:r w:rsidR="000253C2" w:rsidRPr="00EE501F">
        <w:rPr>
          <w:rFonts w:ascii="Abyssinica SIL" w:hAnsi="Abyssinica SIL" w:cs="Abyssinica SIL"/>
          <w:lang w:val="am-ET"/>
        </w:rPr>
        <w:t>አቤ</w:t>
      </w:r>
      <w:r w:rsidR="00A022AF" w:rsidRPr="00EE501F">
        <w:rPr>
          <w:rFonts w:ascii="Abyssinica SIL" w:hAnsi="Abyssinica SIL" w:cs="Abyssinica SIL"/>
          <w:lang w:val="am-ET"/>
        </w:rPr>
        <w:t>ትዎሙ ዘእንበለ ልብስ ወሰለብዎሙ ዐራዘ ነፍሶ</w:t>
      </w:r>
      <w:r w:rsidR="002B2B30" w:rsidRPr="00EE501F">
        <w:rPr>
          <w:rFonts w:ascii="Abyssinica SIL" w:hAnsi="Abyssinica SIL" w:cs="Abyssinica SIL"/>
          <w:lang w:val="am-ET"/>
        </w:rPr>
        <w:t>ሙ</w:t>
      </w:r>
      <w:r w:rsidR="00A022AF" w:rsidRPr="00EE501F">
        <w:rPr>
          <w:rFonts w:ascii="Abyssinica SIL" w:hAnsi="Abyssinica SIL" w:cs="Abyssinica SIL"/>
          <w:lang w:val="am-ET"/>
        </w:rPr>
        <w:t xml:space="preserve"> </w:t>
      </w:r>
      <w:r w:rsidR="002B2B30" w:rsidRPr="00EE501F">
        <w:rPr>
          <w:rFonts w:ascii="Abyssinica SIL" w:hAnsi="Abyssinica SIL" w:cs="Abyssinica SIL"/>
          <w:lang w:val="am-ET"/>
        </w:rPr>
        <w:t>ወያርኅ</w:t>
      </w:r>
      <w:r w:rsidR="00A022AF" w:rsidRPr="00EE501F">
        <w:rPr>
          <w:rFonts w:ascii="Abyssinica SIL" w:hAnsi="Abyssinica SIL" w:cs="Abyssinica SIL"/>
          <w:lang w:val="am-ET"/>
        </w:rPr>
        <w:t xml:space="preserve">ሶሙ ንፍኒፍ ወጠለ ገዳም፡፡ ወእስመ አልቦሙ ክዳነ ጸልዐ ተከድኑ ወመሠጡ፡፡ እጓለ ማውታ እምውስተ ጥብ ወአሕመምዎ </w:t>
      </w:r>
      <w:r w:rsidR="00632E66" w:rsidRPr="00EE501F">
        <w:rPr>
          <w:rFonts w:ascii="Abyssinica SIL" w:hAnsi="Abyssinica SIL" w:cs="Abyssinica SIL"/>
          <w:lang w:val="am-ET"/>
        </w:rPr>
        <w:t>ለ</w:t>
      </w:r>
      <w:r w:rsidR="00A022AF" w:rsidRPr="00EE501F">
        <w:rPr>
          <w:rFonts w:ascii="Abyssinica SIL" w:hAnsi="Abyssinica SIL" w:cs="Abyssinica SIL"/>
          <w:lang w:val="am-ET"/>
        </w:rPr>
        <w:t>ፅኑስ ወ</w:t>
      </w:r>
      <w:r w:rsidR="00632E66" w:rsidRPr="00EE501F">
        <w:rPr>
          <w:rFonts w:ascii="Abyssinica SIL" w:hAnsi="Abyssinica SIL" w:cs="Abyssinica SIL"/>
          <w:lang w:val="am-ET"/>
        </w:rPr>
        <w:t>ገ</w:t>
      </w:r>
      <w:r w:rsidR="00A022AF" w:rsidRPr="00EE501F">
        <w:rPr>
          <w:rFonts w:ascii="Abyssinica SIL" w:hAnsi="Abyssinica SIL" w:cs="Abyssinica SIL"/>
          <w:lang w:val="am-ET"/>
        </w:rPr>
        <w:t xml:space="preserve">ፍዕዎሙ </w:t>
      </w:r>
      <w:r w:rsidR="00BA5509" w:rsidRPr="00EE501F">
        <w:rPr>
          <w:rFonts w:ascii="Abyssinica SIL" w:hAnsi="Abyssinica SIL" w:cs="Abyssinica SIL"/>
          <w:lang w:val="am-ET"/>
        </w:rPr>
        <w:t>ለ</w:t>
      </w:r>
      <w:r w:rsidR="00A022AF" w:rsidRPr="00EE501F">
        <w:rPr>
          <w:rFonts w:ascii="Abyssinica SIL" w:hAnsi="Abyssinica SIL" w:cs="Abyssinica SIL"/>
          <w:lang w:val="am-ET"/>
        </w:rPr>
        <w:t xml:space="preserve">ፅኑሳነ </w:t>
      </w:r>
      <w:r w:rsidR="00BA5509" w:rsidRPr="00EE501F">
        <w:rPr>
          <w:rFonts w:ascii="Abyssinica SIL" w:hAnsi="Abyssinica SIL" w:cs="Abyssinica SIL"/>
          <w:lang w:val="am-ET"/>
        </w:rPr>
        <w:t>ወነፅኅ</w:t>
      </w:r>
      <w:r w:rsidR="00A022AF" w:rsidRPr="00EE501F">
        <w:rPr>
          <w:rFonts w:ascii="Abyssinica SIL" w:hAnsi="Abyssinica SIL" w:cs="Abyssinica SIL"/>
          <w:lang w:val="am-ET"/>
        </w:rPr>
        <w:t xml:space="preserve">ዎሙ ወሄድዎሙ አፍአሞቶሙ </w:t>
      </w:r>
      <w:r w:rsidR="00483045" w:rsidRPr="00EE501F">
        <w:rPr>
          <w:rFonts w:ascii="Abyssinica SIL" w:hAnsi="Abyssinica SIL" w:cs="Abyssinica SIL"/>
          <w:lang w:val="am-ET"/>
        </w:rPr>
        <w:t>ለ</w:t>
      </w:r>
      <w:r w:rsidR="00A022AF" w:rsidRPr="00EE501F">
        <w:rPr>
          <w:rFonts w:ascii="Abyssinica SIL" w:hAnsi="Abyssinica SIL" w:cs="Abyssinica SIL"/>
          <w:lang w:val="am-ET"/>
        </w:rPr>
        <w:t xml:space="preserve">ርኁባን፡፡ ወአሥርሕዎሙ </w:t>
      </w:r>
      <w:r w:rsidR="00483045" w:rsidRPr="00EE501F">
        <w:rPr>
          <w:rFonts w:ascii="Abyssinica SIL" w:hAnsi="Abyssinica SIL" w:cs="Abyssinica SIL"/>
          <w:lang w:val="am-ET"/>
        </w:rPr>
        <w:t>ለ</w:t>
      </w:r>
      <w:r w:rsidR="00A022AF" w:rsidRPr="00EE501F">
        <w:rPr>
          <w:rFonts w:ascii="Abyssinica SIL" w:hAnsi="Abyssinica SIL" w:cs="Abyssinica SIL"/>
          <w:lang w:val="am-ET"/>
        </w:rPr>
        <w:t xml:space="preserve">ምንዱባን ወተአገልዎሙ ወኢያእመርዋ </w:t>
      </w:r>
      <w:r w:rsidR="00483045" w:rsidRPr="00EE501F">
        <w:rPr>
          <w:rFonts w:ascii="Abyssinica SIL" w:hAnsi="Abyssinica SIL" w:cs="Abyssinica SIL"/>
          <w:lang w:val="am-ET"/>
        </w:rPr>
        <w:t>ለ</w:t>
      </w:r>
      <w:r w:rsidR="00A022AF" w:rsidRPr="00EE501F">
        <w:rPr>
          <w:rFonts w:ascii="Abyssinica SIL" w:hAnsi="Abyssinica SIL" w:cs="Abyssinica SIL"/>
          <w:lang w:val="am-ET"/>
        </w:rPr>
        <w:t xml:space="preserve">ፍኖተ ጽድቅ ወሰደድዎሙ እምሀገሮሙ ወእምአብያቲሆሙ ወአግዐሩ ነፍሰ ሕፃናት ፈድፋደ፡፡ ውእቱ እንከ </w:t>
      </w:r>
      <w:r w:rsidR="00D629E6" w:rsidRPr="00EE501F">
        <w:rPr>
          <w:rFonts w:ascii="Abyssinica SIL" w:hAnsi="Abyssinica SIL" w:cs="Abyssinica SIL"/>
          <w:lang w:val="am-ET"/>
        </w:rPr>
        <w:t>ለ</w:t>
      </w:r>
      <w:r w:rsidR="00A022AF" w:rsidRPr="00EE501F">
        <w:rPr>
          <w:rFonts w:ascii="Abyssinica SIL" w:hAnsi="Abyssinica SIL" w:cs="Abyssinica SIL"/>
          <w:lang w:val="am-ET"/>
        </w:rPr>
        <w:t xml:space="preserve">ምንት ኢገሠጾሙ </w:t>
      </w:r>
      <w:r w:rsidR="00D629E6" w:rsidRPr="00EE501F">
        <w:rPr>
          <w:rFonts w:ascii="Abyssinica SIL" w:hAnsi="Abyssinica SIL" w:cs="Abyssinica SIL"/>
          <w:lang w:val="am-ET"/>
        </w:rPr>
        <w:t>ለ</w:t>
      </w:r>
      <w:r w:rsidR="00A022AF" w:rsidRPr="00EE501F">
        <w:rPr>
          <w:rFonts w:ascii="Abyssinica SIL" w:hAnsi="Abyssinica SIL" w:cs="Abyssinica SIL"/>
          <w:lang w:val="am-ET"/>
        </w:rPr>
        <w:t>እሉ አምጣነ ሀለው ዲበ ምድር</w:t>
      </w:r>
      <w:r w:rsidR="00D629E6" w:rsidRPr="00EE501F">
        <w:rPr>
          <w:rFonts w:ascii="Abyssinica SIL" w:hAnsi="Abyssinica SIL" w:cs="Abyssinica SIL"/>
          <w:lang w:val="am-ET"/>
        </w:rPr>
        <w:t xml:space="preserve"> </w:t>
      </w:r>
      <w:r w:rsidR="00A022AF" w:rsidRPr="00EE501F">
        <w:rPr>
          <w:rFonts w:ascii="Abyssinica SIL" w:hAnsi="Abyssinica SIL" w:cs="Abyssinica SIL"/>
          <w:lang w:val="am-ET"/>
        </w:rPr>
        <w:t xml:space="preserve">ኢየእመርዎ </w:t>
      </w:r>
      <w:r w:rsidR="00D629E6" w:rsidRPr="00EE501F">
        <w:rPr>
          <w:rFonts w:ascii="Abyssinica SIL" w:hAnsi="Abyssinica SIL" w:cs="Abyssinica SIL"/>
          <w:lang w:val="am-ET"/>
        </w:rPr>
        <w:t>ወርኢ</w:t>
      </w:r>
      <w:r w:rsidR="00A022AF" w:rsidRPr="00EE501F">
        <w:rPr>
          <w:rFonts w:ascii="Abyssinica SIL" w:hAnsi="Abyssinica SIL" w:cs="Abyssinica SIL"/>
          <w:lang w:val="am-ET"/>
        </w:rPr>
        <w:t xml:space="preserve">ይዋ </w:t>
      </w:r>
      <w:r w:rsidR="00D629E6" w:rsidRPr="00EE501F">
        <w:rPr>
          <w:rFonts w:ascii="Abyssinica SIL" w:hAnsi="Abyssinica SIL" w:cs="Abyssinica SIL"/>
          <w:lang w:val="am-ET"/>
        </w:rPr>
        <w:t>ለ</w:t>
      </w:r>
      <w:r w:rsidR="00A022AF" w:rsidRPr="00EE501F">
        <w:rPr>
          <w:rFonts w:ascii="Abyssinica SIL" w:hAnsi="Abyssinica SIL" w:cs="Abyssinica SIL"/>
          <w:lang w:val="am-ET"/>
        </w:rPr>
        <w:t>ፍኖት ርትዕ ወኢሖሩ ው</w:t>
      </w:r>
    </w:p>
    <w:p w14:paraId="0FB01AC3" w14:textId="3662B92C" w:rsidR="00EA08AB" w:rsidRPr="00EE501F" w:rsidRDefault="00EE501F"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(fol. 3</w:t>
      </w:r>
      <w:r w:rsidRPr="00EE501F">
        <w:rPr>
          <w:rFonts w:ascii="Abyssinica SIL" w:hAnsi="Abyssinica SIL" w:cs="Abyssinica SIL"/>
          <w:lang w:val="am-ET"/>
        </w:rPr>
        <w:t>6</w:t>
      </w:r>
      <w:r w:rsidRPr="00EE501F">
        <w:rPr>
          <w:rFonts w:ascii="Abyssinica SIL" w:hAnsi="Abyssinica SIL" w:cs="Abyssinica SIL"/>
          <w:lang w:val="am-ET"/>
        </w:rPr>
        <w:t>v)</w:t>
      </w:r>
    </w:p>
    <w:p w14:paraId="71FF64D5" w14:textId="3F9F1639" w:rsidR="00EA08AB" w:rsidRPr="00EE501F" w:rsidRDefault="00252CAC"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ስተ መርሕባ ወአእሚሮሙ ምግባሮሙ መጠዎሙ ውስተ ጽልመት ወትሬሲዮሙ ሌሊ</w:t>
      </w:r>
      <w:r w:rsidR="002240F8" w:rsidRPr="00EE501F">
        <w:rPr>
          <w:rFonts w:ascii="Abyssinica SIL" w:hAnsi="Abyssinica SIL" w:cs="Abyssinica SIL"/>
          <w:lang w:val="am-ET"/>
        </w:rPr>
        <w:t>ተ</w:t>
      </w:r>
      <w:r w:rsidRPr="00EE501F">
        <w:rPr>
          <w:rFonts w:ascii="Abyssinica SIL" w:hAnsi="Abyssinica SIL" w:cs="Abyssinica SIL"/>
          <w:lang w:val="am-ET"/>
        </w:rPr>
        <w:t xml:space="preserve"> ከ</w:t>
      </w:r>
      <w:r w:rsidR="002240F8" w:rsidRPr="00EE501F">
        <w:rPr>
          <w:rFonts w:ascii="Abyssinica SIL" w:hAnsi="Abyssinica SIL" w:cs="Abyssinica SIL"/>
          <w:lang w:val="am-ET"/>
        </w:rPr>
        <w:t>መ</w:t>
      </w:r>
      <w:r w:rsidRPr="00EE501F">
        <w:rPr>
          <w:rFonts w:ascii="Abyssinica SIL" w:hAnsi="Abyssinica SIL" w:cs="Abyssinica SIL"/>
          <w:lang w:val="am-ET"/>
        </w:rPr>
        <w:t xml:space="preserve"> ሰራቂ ዐይነ ዘማዊ ይፀንሕ ጽልመተ ወይብል ኢይሬኢየኒ ዐይን ወይሴወር እምገጽ ወይከሪ አብያተ ውስተ ጽልመት ወሞዐልተሰ ይትኀብኡ </w:t>
      </w:r>
      <w:r w:rsidR="002240F8" w:rsidRPr="00EE501F">
        <w:rPr>
          <w:rFonts w:ascii="Abyssinica SIL" w:hAnsi="Abyssinica SIL" w:cs="Abyssinica SIL"/>
          <w:lang w:val="am-ET"/>
        </w:rPr>
        <w:t>ወኢ</w:t>
      </w:r>
      <w:r w:rsidRPr="00EE501F">
        <w:rPr>
          <w:rFonts w:ascii="Abyssinica SIL" w:hAnsi="Abyssinica SIL" w:cs="Abyssinica SIL"/>
          <w:lang w:val="am-ET"/>
        </w:rPr>
        <w:t xml:space="preserve">ይሬኢዩ ብርሃነ ወእምከመ ጸብሐ ይመስሎሙ ጽላሎተ ሞት </w:t>
      </w:r>
      <w:r w:rsidR="00E551CA" w:rsidRPr="00EE501F">
        <w:rPr>
          <w:rFonts w:ascii="Abyssinica SIL" w:hAnsi="Abyssinica SIL" w:cs="Abyssinica SIL"/>
          <w:lang w:val="am-ET"/>
        </w:rPr>
        <w:t>ለኵ</w:t>
      </w:r>
      <w:r w:rsidRPr="00EE501F">
        <w:rPr>
          <w:rFonts w:ascii="Abyssinica SIL" w:hAnsi="Abyssinica SIL" w:cs="Abyssinica SIL"/>
          <w:lang w:val="am-ET"/>
        </w:rPr>
        <w:t xml:space="preserve">ሎሙ </w:t>
      </w:r>
      <w:r w:rsidR="00E551CA" w:rsidRPr="00EE501F">
        <w:rPr>
          <w:rFonts w:ascii="Abyssinica SIL" w:hAnsi="Abyssinica SIL" w:cs="Abyssinica SIL"/>
          <w:lang w:val="am-ET"/>
        </w:rPr>
        <w:t>እስመ</w:t>
      </w:r>
      <w:r w:rsidRPr="00EE501F">
        <w:rPr>
          <w:rFonts w:ascii="Abyssinica SIL" w:hAnsi="Abyssinica SIL" w:cs="Abyssinica SIL"/>
          <w:lang w:val="am-ET"/>
        </w:rPr>
        <w:t xml:space="preserve"> ያአምር ሀከክ </w:t>
      </w:r>
      <w:r w:rsidR="00E551CA" w:rsidRPr="00EE501F">
        <w:rPr>
          <w:rFonts w:ascii="Abyssinica SIL" w:hAnsi="Abyssinica SIL" w:cs="Abyssinica SIL"/>
          <w:lang w:val="am-ET"/>
        </w:rPr>
        <w:t>ይከውን</w:t>
      </w:r>
      <w:r w:rsidRPr="00EE501F">
        <w:rPr>
          <w:rFonts w:ascii="Abyssinica SIL" w:hAnsi="Abyssinica SIL" w:cs="Abyssinica SIL"/>
          <w:lang w:val="am-ET"/>
        </w:rPr>
        <w:t xml:space="preserve"> ወይትሐዘብ መዊተ ወይጸልል ዲበ </w:t>
      </w:r>
      <w:r w:rsidR="00115915" w:rsidRPr="00EE501F">
        <w:rPr>
          <w:rFonts w:ascii="Abyssinica SIL" w:hAnsi="Abyssinica SIL" w:cs="Abyssinica SIL"/>
          <w:lang w:val="am-ET"/>
        </w:rPr>
        <w:t xml:space="preserve">ገጸ </w:t>
      </w:r>
      <w:r w:rsidRPr="00EE501F">
        <w:rPr>
          <w:rFonts w:ascii="Abyssinica SIL" w:hAnsi="Abyssinica SIL" w:cs="Abyssinica SIL"/>
          <w:lang w:val="am-ET"/>
        </w:rPr>
        <w:t xml:space="preserve">ማይ ርጉም መክፈልቶሙ በዲበ ምድር ወይሬኢዩ እንዘ ይየብስ በዲበ ምድር ተክሎሙ ወበርበርዎ </w:t>
      </w:r>
      <w:r w:rsidR="00115915" w:rsidRPr="00EE501F">
        <w:rPr>
          <w:rFonts w:ascii="Abyssinica SIL" w:hAnsi="Abyssinica SIL" w:cs="Abyssinica SIL"/>
          <w:lang w:val="am-ET"/>
        </w:rPr>
        <w:t>ለ</w:t>
      </w:r>
      <w:r w:rsidRPr="00EE501F">
        <w:rPr>
          <w:rFonts w:ascii="Abyssinica SIL" w:hAnsi="Abyssinica SIL" w:cs="Abyssinica SIL"/>
          <w:lang w:val="am-ET"/>
        </w:rPr>
        <w:t xml:space="preserve">እጓለ ማውታ </w:t>
      </w:r>
      <w:r w:rsidR="00115915" w:rsidRPr="00EE501F">
        <w:rPr>
          <w:rFonts w:ascii="Abyssinica SIL" w:hAnsi="Abyssinica SIL" w:cs="Abyssinica SIL"/>
          <w:lang w:val="am-ET"/>
        </w:rPr>
        <w:t>እለ</w:t>
      </w:r>
      <w:r w:rsidRPr="00EE501F">
        <w:rPr>
          <w:rFonts w:ascii="Abyssinica SIL" w:hAnsi="Abyssinica SIL" w:cs="Abyssinica SIL"/>
          <w:lang w:val="am-ET"/>
        </w:rPr>
        <w:t>ቦ ወእምዝ ይዜከራ ሎቱ</w:t>
      </w:r>
      <w:r w:rsidR="004B4B85" w:rsidRPr="00EE501F">
        <w:rPr>
          <w:rFonts w:ascii="Abyssinica SIL" w:hAnsi="Abyssinica SIL" w:cs="Abyssinica SIL"/>
          <w:lang w:val="am-ET"/>
        </w:rPr>
        <w:t xml:space="preserve">  ለኃጢአቱ፡፡ ወይጠፍእ ከመ ጊዜ ጠል ወይትፈደይ በከመ ገብረ ወይትቀጠቀጥ ከመ ዕፅ </w:t>
      </w:r>
      <w:r w:rsidR="0073784D" w:rsidRPr="00EE501F">
        <w:rPr>
          <w:rFonts w:ascii="Abyssinica SIL" w:hAnsi="Abyssinica SIL" w:cs="Abyssinica SIL"/>
          <w:lang w:val="am-ET"/>
        </w:rPr>
        <w:t>ብኆቡኆ</w:t>
      </w:r>
      <w:r w:rsidR="004B4B85" w:rsidRPr="00EE501F">
        <w:rPr>
          <w:rFonts w:ascii="Abyssinica SIL" w:hAnsi="Abyssinica SIL" w:cs="Abyssinica SIL"/>
          <w:lang w:val="am-ET"/>
        </w:rPr>
        <w:t xml:space="preserve"> </w:t>
      </w:r>
      <w:r w:rsidR="0073784D" w:rsidRPr="00EE501F">
        <w:rPr>
          <w:rFonts w:ascii="Abyssinica SIL" w:hAnsi="Abyssinica SIL" w:cs="Abyssinica SIL"/>
          <w:lang w:val="am-ET"/>
        </w:rPr>
        <w:t>ኵሉ</w:t>
      </w:r>
      <w:r w:rsidR="004B4B85" w:rsidRPr="00EE501F">
        <w:rPr>
          <w:rFonts w:ascii="Abyssinica SIL" w:hAnsi="Abyssinica SIL" w:cs="Abyssinica SIL"/>
          <w:lang w:val="am-ET"/>
        </w:rPr>
        <w:t xml:space="preserve"> ዐማፂ ለመካንሂ ኢያሠነየ ወእንተ ትወልድሂ ኢምሕረ ወአንሐሎሙ በመዐቱ </w:t>
      </w:r>
      <w:r w:rsidR="00A0722D" w:rsidRPr="00EE501F">
        <w:rPr>
          <w:rFonts w:ascii="Abyssinica SIL" w:hAnsi="Abyssinica SIL" w:cs="Abyssinica SIL"/>
          <w:lang w:val="am-ET"/>
        </w:rPr>
        <w:t>ለ</w:t>
      </w:r>
      <w:r w:rsidR="004B4B85" w:rsidRPr="00EE501F">
        <w:rPr>
          <w:rFonts w:ascii="Abyssinica SIL" w:hAnsi="Abyssinica SIL" w:cs="Abyssinica SIL"/>
          <w:lang w:val="am-ET"/>
        </w:rPr>
        <w:t xml:space="preserve">ፅንፁናን ወተንሢኦ </w:t>
      </w:r>
      <w:r w:rsidR="00A0722D" w:rsidRPr="00EE501F">
        <w:rPr>
          <w:rFonts w:ascii="Abyssinica SIL" w:hAnsi="Abyssinica SIL" w:cs="Abyssinica SIL"/>
          <w:lang w:val="am-ET"/>
        </w:rPr>
        <w:t>ሊ</w:t>
      </w:r>
      <w:r w:rsidR="004B4B85" w:rsidRPr="00EE501F">
        <w:rPr>
          <w:rFonts w:ascii="Abyssinica SIL" w:hAnsi="Abyssinica SIL" w:cs="Abyssinica SIL"/>
          <w:lang w:val="am-ET"/>
        </w:rPr>
        <w:t>ተ</w:t>
      </w:r>
      <w:r w:rsidR="00A0722D" w:rsidRPr="00EE501F">
        <w:rPr>
          <w:rFonts w:ascii="Abyssinica SIL" w:hAnsi="Abyssinica SIL" w:cs="Abyssinica SIL"/>
          <w:lang w:val="am-ET"/>
        </w:rPr>
        <w:t xml:space="preserve"> አሞ</w:t>
      </w:r>
      <w:r w:rsidR="004B4B85" w:rsidRPr="00EE501F">
        <w:rPr>
          <w:rFonts w:ascii="Abyssinica SIL" w:hAnsi="Abyssinica SIL" w:cs="Abyssinica SIL"/>
          <w:lang w:val="am-ET"/>
        </w:rPr>
        <w:t xml:space="preserve">ና </w:t>
      </w:r>
      <w:r w:rsidR="00A0722D" w:rsidRPr="00EE501F">
        <w:rPr>
          <w:rFonts w:ascii="Abyssinica SIL" w:hAnsi="Abyssinica SIL" w:cs="Abyssinica SIL"/>
          <w:lang w:val="am-ET"/>
        </w:rPr>
        <w:t>ለ</w:t>
      </w:r>
      <w:r w:rsidR="004B4B85" w:rsidRPr="00EE501F">
        <w:rPr>
          <w:rFonts w:ascii="Abyssinica SIL" w:hAnsi="Abyssinica SIL" w:cs="Abyssinica SIL"/>
          <w:lang w:val="am-ET"/>
        </w:rPr>
        <w:t xml:space="preserve">ሕይወቱ፡፡ ወአመሂ </w:t>
      </w:r>
      <w:r w:rsidR="00A0722D" w:rsidRPr="00EE501F">
        <w:rPr>
          <w:rFonts w:ascii="Abyssinica SIL" w:hAnsi="Abyssinica SIL" w:cs="Abyssinica SIL"/>
          <w:lang w:val="am-ET"/>
        </w:rPr>
        <w:t>ደ</w:t>
      </w:r>
      <w:r w:rsidR="004B4B85" w:rsidRPr="00EE501F">
        <w:rPr>
          <w:rFonts w:ascii="Abyssinica SIL" w:hAnsi="Abyssinica SIL" w:cs="Abyssinica SIL"/>
          <w:lang w:val="am-ET"/>
        </w:rPr>
        <w:t xml:space="preserve">ወየ </w:t>
      </w:r>
      <w:r w:rsidR="004B4B85" w:rsidRPr="00EE501F">
        <w:rPr>
          <w:rFonts w:ascii="Abyssinica SIL" w:hAnsi="Abyssinica SIL" w:cs="Abyssinica SIL"/>
          <w:lang w:val="am-ET"/>
        </w:rPr>
        <w:lastRenderedPageBreak/>
        <w:t xml:space="preserve">ኢይሴፈው ሐይወ ዳእሙ ይወድቅ </w:t>
      </w:r>
      <w:r w:rsidR="00635D65" w:rsidRPr="00EE501F">
        <w:rPr>
          <w:rFonts w:ascii="Abyssinica SIL" w:hAnsi="Abyssinica SIL" w:cs="Abyssinica SIL"/>
          <w:lang w:val="am-ET"/>
        </w:rPr>
        <w:t>በእን</w:t>
      </w:r>
      <w:r w:rsidR="004B4B85" w:rsidRPr="00EE501F">
        <w:rPr>
          <w:rFonts w:ascii="Abyssinica SIL" w:hAnsi="Abyssinica SIL" w:cs="Abyssinica SIL"/>
          <w:lang w:val="am-ET"/>
        </w:rPr>
        <w:t xml:space="preserve">ተ ሕማም፡፡ ለብዙኃን አመንደበ በሢመቱ ወይጸመሂ ከመ </w:t>
      </w:r>
      <w:r w:rsidR="00635D65" w:rsidRPr="00EE501F">
        <w:rPr>
          <w:rFonts w:ascii="Abyssinica SIL" w:hAnsi="Abyssinica SIL" w:cs="Abyssinica SIL"/>
          <w:lang w:val="am-ET"/>
        </w:rPr>
        <w:t>መ</w:t>
      </w:r>
      <w:r w:rsidR="004B4B85" w:rsidRPr="00EE501F">
        <w:rPr>
          <w:rFonts w:ascii="Abyssinica SIL" w:hAnsi="Abyssinica SIL" w:cs="Abyssinica SIL"/>
          <w:lang w:val="am-ET"/>
        </w:rPr>
        <w:t xml:space="preserve">ሎኬ በውስተ ሐሩር ወከመ ሠዊት ዘይወድቅ ለሊሁ እምቀሪሙ </w:t>
      </w:r>
      <w:r w:rsidR="00873450" w:rsidRPr="00EE501F">
        <w:rPr>
          <w:rFonts w:ascii="Abyssinica SIL" w:hAnsi="Abyssinica SIL" w:cs="Abyssinica SIL"/>
          <w:lang w:val="am-ET"/>
        </w:rPr>
        <w:t xml:space="preserve">ወእማእኮ </w:t>
      </w:r>
      <w:r w:rsidR="004B4B85" w:rsidRPr="00EE501F">
        <w:rPr>
          <w:rFonts w:ascii="Abyssinica SIL" w:hAnsi="Abyssinica SIL" w:cs="Abyssinica SIL"/>
          <w:lang w:val="am-ET"/>
        </w:rPr>
        <w:t xml:space="preserve">መኑ ውእቱ </w:t>
      </w:r>
      <w:r w:rsidR="00873450" w:rsidRPr="00EE501F">
        <w:rPr>
          <w:rFonts w:ascii="Abyssinica SIL" w:hAnsi="Abyssinica SIL" w:cs="Abyssinica SIL"/>
          <w:lang w:val="am-ET"/>
        </w:rPr>
        <w:t>ዘይብለ</w:t>
      </w:r>
      <w:r w:rsidR="004B4B85" w:rsidRPr="00EE501F">
        <w:rPr>
          <w:rFonts w:ascii="Abyssinica SIL" w:hAnsi="Abyssinica SIL" w:cs="Abyssinica SIL"/>
          <w:lang w:val="am-ET"/>
        </w:rPr>
        <w:t>ኒ ሐሳዊ አንተ ወይሬሲዮ ለነገርየ ከመ ወኢምንት፡፡</w:t>
      </w:r>
    </w:p>
    <w:p w14:paraId="6DCC2FD8" w14:textId="5BC83ECC" w:rsidR="004B4B85" w:rsidRPr="00EE501F" w:rsidRDefault="004B4B85"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ወአውሥአ በልዳዶስ አውኬናዊ ወይቤ ቀዳሚሁ አኮኑ በኃቤሁ ውእቱ ግርማ ዘገብረ </w:t>
      </w:r>
      <w:r w:rsidR="001706B1" w:rsidRPr="00EE501F">
        <w:rPr>
          <w:rFonts w:ascii="Abyssinica SIL" w:hAnsi="Abyssinica SIL" w:cs="Abyssinica SIL"/>
          <w:lang w:val="am-ET"/>
        </w:rPr>
        <w:t>ኵ</w:t>
      </w:r>
      <w:r w:rsidRPr="00EE501F">
        <w:rPr>
          <w:rFonts w:ascii="Abyssinica SIL" w:hAnsi="Abyssinica SIL" w:cs="Abyssinica SIL"/>
          <w:lang w:val="am-ET"/>
        </w:rPr>
        <w:t xml:space="preserve">ሎ ዘውስተ አርያም አልቦ ዘያመስል ከመቦ </w:t>
      </w:r>
      <w:r w:rsidR="001706B1" w:rsidRPr="00EE501F">
        <w:rPr>
          <w:rFonts w:ascii="Abyssinica SIL" w:hAnsi="Abyssinica SIL" w:cs="Abyssinica SIL"/>
          <w:lang w:val="am-ET"/>
        </w:rPr>
        <w:t>ዘያሥኅ</w:t>
      </w:r>
      <w:r w:rsidRPr="00EE501F">
        <w:rPr>
          <w:rFonts w:ascii="Abyssinica SIL" w:hAnsi="Abyssinica SIL" w:cs="Abyssinica SIL"/>
          <w:lang w:val="am-ET"/>
        </w:rPr>
        <w:t>ት በኃበ ሰራቂ ወለመኑ ዘኢበጽሐቶ</w:t>
      </w:r>
    </w:p>
    <w:p w14:paraId="4D546409" w14:textId="2E047DAE" w:rsidR="004B4B85" w:rsidRPr="00EE501F" w:rsidRDefault="00EE501F"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(fol. 3</w:t>
      </w:r>
      <w:r w:rsidRPr="00EE501F">
        <w:rPr>
          <w:rFonts w:ascii="Abyssinica SIL" w:hAnsi="Abyssinica SIL" w:cs="Abyssinica SIL"/>
          <w:lang w:val="am-ET"/>
        </w:rPr>
        <w:t>7</w:t>
      </w:r>
      <w:r w:rsidRPr="00EE501F">
        <w:rPr>
          <w:rFonts w:ascii="Abyssinica SIL" w:hAnsi="Abyssinica SIL" w:cs="Abyssinica SIL"/>
          <w:lang w:val="am-ET"/>
        </w:rPr>
        <w:t>v)</w:t>
      </w:r>
    </w:p>
    <w:p w14:paraId="398E7CC5" w14:textId="1C3F5177" w:rsidR="004B4B85" w:rsidRPr="00EE501F" w:rsidRDefault="00DA45F1"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እከዩ ወእፎ ይከውን ጻድቅ </w:t>
      </w:r>
      <w:r w:rsidR="004949BC" w:rsidRPr="00EE501F">
        <w:rPr>
          <w:rFonts w:ascii="Abyssinica SIL" w:hAnsi="Abyssinica SIL" w:cs="Abyssinica SIL"/>
          <w:lang w:val="am-ET"/>
        </w:rPr>
        <w:t>ንጹ</w:t>
      </w:r>
      <w:r w:rsidRPr="00EE501F">
        <w:rPr>
          <w:rFonts w:ascii="Abyssinica SIL" w:hAnsi="Abyssinica SIL" w:cs="Abyssinica SIL"/>
          <w:lang w:val="am-ET"/>
        </w:rPr>
        <w:t>ሕ በኀበ እግዚ</w:t>
      </w:r>
      <w:r w:rsidR="004949BC" w:rsidRPr="00EE501F">
        <w:rPr>
          <w:rFonts w:ascii="Abyssinica SIL" w:hAnsi="Abyssinica SIL" w:cs="Abyssinica SIL"/>
          <w:lang w:val="am-ET"/>
        </w:rPr>
        <w:t>አ ብሔ</w:t>
      </w:r>
      <w:r w:rsidRPr="00EE501F">
        <w:rPr>
          <w:rFonts w:ascii="Abyssinica SIL" w:hAnsi="Abyssinica SIL" w:cs="Abyssinica SIL"/>
          <w:lang w:val="am-ET"/>
        </w:rPr>
        <w:t xml:space="preserve">ር ወመኑ ዘያነጽሕ ርእሶ ዘተወልደ እምአንስት </w:t>
      </w:r>
      <w:r w:rsidR="004949BC" w:rsidRPr="00EE501F">
        <w:rPr>
          <w:rFonts w:ascii="Abyssinica SIL" w:hAnsi="Abyssinica SIL" w:cs="Abyssinica SIL"/>
          <w:lang w:val="am-ET"/>
        </w:rPr>
        <w:t>ወርኅ</w:t>
      </w:r>
      <w:r w:rsidRPr="00EE501F">
        <w:rPr>
          <w:rFonts w:ascii="Abyssinica SIL" w:hAnsi="Abyssinica SIL" w:cs="Abyssinica SIL"/>
          <w:lang w:val="am-ET"/>
        </w:rPr>
        <w:t xml:space="preserve">ኒ ይትኃባእኑ </w:t>
      </w:r>
      <w:r w:rsidR="008E70D4" w:rsidRPr="00EE501F">
        <w:rPr>
          <w:rFonts w:ascii="Abyssinica SIL" w:hAnsi="Abyssinica SIL" w:cs="Abyssinica SIL"/>
          <w:lang w:val="am-ET"/>
        </w:rPr>
        <w:t>ወኢ</w:t>
      </w:r>
      <w:r w:rsidRPr="00EE501F">
        <w:rPr>
          <w:rFonts w:ascii="Abyssinica SIL" w:hAnsi="Abyssinica SIL" w:cs="Abyssinica SIL"/>
          <w:lang w:val="am-ET"/>
        </w:rPr>
        <w:t xml:space="preserve">ያበርህ፡፡ ወከዋክብትኒ ኢኮነ ንጹሐ በቅደሜሁ </w:t>
      </w:r>
      <w:r w:rsidR="008E70D4" w:rsidRPr="00EE501F">
        <w:rPr>
          <w:rFonts w:ascii="Abyssinica SIL" w:hAnsi="Abyssinica SIL" w:cs="Abyssinica SIL"/>
          <w:lang w:val="am-ET"/>
        </w:rPr>
        <w:t>ኅ</w:t>
      </w:r>
      <w:r w:rsidRPr="00EE501F">
        <w:rPr>
          <w:rFonts w:ascii="Abyssinica SIL" w:hAnsi="Abyssinica SIL" w:cs="Abyssinica SIL"/>
          <w:lang w:val="am-ET"/>
        </w:rPr>
        <w:t xml:space="preserve">ድግስ ሰብእ ዕጸያት ወእጓለ እመ ሕያው በድን </w:t>
      </w:r>
      <w:r w:rsidR="00806799" w:rsidRPr="00EE501F">
        <w:rPr>
          <w:rFonts w:ascii="Abyssinica SIL" w:hAnsi="Abyssinica SIL" w:cs="Abyssinica SIL"/>
          <w:lang w:val="am-ET"/>
        </w:rPr>
        <w:t>ወአው</w:t>
      </w:r>
      <w:r w:rsidRPr="00EE501F">
        <w:rPr>
          <w:rFonts w:ascii="Abyssinica SIL" w:hAnsi="Abyssinica SIL" w:cs="Abyssinica SIL"/>
          <w:lang w:val="am-ET"/>
        </w:rPr>
        <w:t>ሥአ ኢዮብ ወይቤ፡፡ መነ</w:t>
      </w:r>
      <w:r w:rsidR="00FA6C07" w:rsidRPr="00EE501F">
        <w:rPr>
          <w:rFonts w:ascii="Abyssinica SIL" w:hAnsi="Abyssinica SIL" w:cs="Abyssinica SIL"/>
          <w:lang w:val="am-ET"/>
        </w:rPr>
        <w:t xml:space="preserve"> </w:t>
      </w:r>
      <w:r w:rsidRPr="00EE501F">
        <w:rPr>
          <w:rFonts w:ascii="Abyssinica SIL" w:hAnsi="Abyssinica SIL" w:cs="Abyssinica SIL"/>
          <w:lang w:val="am-ET"/>
        </w:rPr>
        <w:t>ትሰውቅ ወመነ ትፈቅድ ትርዳእ ቀዳሚሁ</w:t>
      </w:r>
      <w:r w:rsidR="002B17A0" w:rsidRPr="00EE501F">
        <w:rPr>
          <w:rFonts w:ascii="Abyssinica SIL" w:hAnsi="Abyssinica SIL" w:cs="Abyssinica SIL"/>
          <w:lang w:val="am-ET"/>
        </w:rPr>
        <w:t xml:space="preserve"> አኮኑ </w:t>
      </w:r>
      <w:r w:rsidR="00FA6C07" w:rsidRPr="00EE501F">
        <w:rPr>
          <w:rFonts w:ascii="Abyssinica SIL" w:hAnsi="Abyssinica SIL" w:cs="Abyssinica SIL"/>
          <w:lang w:val="am-ET"/>
        </w:rPr>
        <w:t>ዘብዙኅ</w:t>
      </w:r>
      <w:r w:rsidR="002B17A0" w:rsidRPr="00EE501F">
        <w:rPr>
          <w:rFonts w:ascii="Abyssinica SIL" w:hAnsi="Abyssinica SIL" w:cs="Abyssinica SIL"/>
          <w:lang w:val="am-ET"/>
        </w:rPr>
        <w:t xml:space="preserve"> ኀይሉ ወዐቢይ መዝራዕቱ፡፡ ወለመኑ ታ</w:t>
      </w:r>
      <w:r w:rsidR="0064029A" w:rsidRPr="00EE501F">
        <w:rPr>
          <w:rFonts w:ascii="Abyssinica SIL" w:hAnsi="Abyssinica SIL" w:cs="Abyssinica SIL"/>
          <w:lang w:val="am-ET"/>
        </w:rPr>
        <w:t>መ</w:t>
      </w:r>
      <w:r w:rsidR="002B17A0" w:rsidRPr="00EE501F">
        <w:rPr>
          <w:rFonts w:ascii="Abyssinica SIL" w:hAnsi="Abyssinica SIL" w:cs="Abyssinica SIL"/>
          <w:lang w:val="am-ET"/>
        </w:rPr>
        <w:t xml:space="preserve">ክር አኮኑ ዘሎቱ </w:t>
      </w:r>
      <w:r w:rsidR="0064029A" w:rsidRPr="00EE501F">
        <w:rPr>
          <w:rFonts w:ascii="Abyssinica SIL" w:hAnsi="Abyssinica SIL" w:cs="Abyssinica SIL"/>
          <w:lang w:val="am-ET"/>
        </w:rPr>
        <w:t>ኵ</w:t>
      </w:r>
      <w:r w:rsidR="002B17A0" w:rsidRPr="00EE501F">
        <w:rPr>
          <w:rFonts w:ascii="Abyssinica SIL" w:hAnsi="Abyssinica SIL" w:cs="Abyssinica SIL"/>
          <w:lang w:val="am-ET"/>
        </w:rPr>
        <w:t xml:space="preserve">ሉ ጥበብ ወመነ ትትኀሠሥ አኮኑ ዘጽኑዕ ኃይሉ </w:t>
      </w:r>
      <w:r w:rsidR="0064029A" w:rsidRPr="00EE501F">
        <w:rPr>
          <w:rFonts w:ascii="Abyssinica SIL" w:hAnsi="Abyssinica SIL" w:cs="Abyssinica SIL"/>
          <w:lang w:val="am-ET"/>
        </w:rPr>
        <w:t>ለ</w:t>
      </w:r>
      <w:r w:rsidR="002B17A0" w:rsidRPr="00EE501F">
        <w:rPr>
          <w:rFonts w:ascii="Abyssinica SIL" w:hAnsi="Abyssinica SIL" w:cs="Abyssinica SIL"/>
          <w:lang w:val="am-ET"/>
        </w:rPr>
        <w:t xml:space="preserve">መኑ ታየድዕ ነገረ መንፈስ መኑ ዘይወፅእ እምኔከ እለ ይርባሕኑ ገፍዑኒ ማይ መተሐቱ ወዘውስቴቱ ክሡት </w:t>
      </w:r>
      <w:r w:rsidR="00A629C4" w:rsidRPr="00EE501F">
        <w:rPr>
          <w:rFonts w:ascii="Abyssinica SIL" w:hAnsi="Abyssinica SIL" w:cs="Abyssinica SIL"/>
          <w:lang w:val="am-ET"/>
        </w:rPr>
        <w:t>ሲ</w:t>
      </w:r>
      <w:r w:rsidR="002B17A0" w:rsidRPr="00EE501F">
        <w:rPr>
          <w:rFonts w:ascii="Abyssinica SIL" w:hAnsi="Abyssinica SIL" w:cs="Abyssinica SIL"/>
          <w:lang w:val="am-ET"/>
        </w:rPr>
        <w:t xml:space="preserve">ኦል በቅድሜሁ </w:t>
      </w:r>
      <w:r w:rsidR="00A629C4" w:rsidRPr="00EE501F">
        <w:rPr>
          <w:rFonts w:ascii="Abyssinica SIL" w:hAnsi="Abyssinica SIL" w:cs="Abyssinica SIL"/>
          <w:lang w:val="am-ET"/>
        </w:rPr>
        <w:t>ወሞ</w:t>
      </w:r>
      <w:r w:rsidR="002B17A0" w:rsidRPr="00EE501F">
        <w:rPr>
          <w:rFonts w:ascii="Abyssinica SIL" w:hAnsi="Abyssinica SIL" w:cs="Abyssinica SIL"/>
          <w:lang w:val="am-ET"/>
        </w:rPr>
        <w:t xml:space="preserve">ትኒ </w:t>
      </w:r>
      <w:r w:rsidR="00A629C4" w:rsidRPr="00EE501F">
        <w:rPr>
          <w:rFonts w:ascii="Abyssinica SIL" w:hAnsi="Abyssinica SIL" w:cs="Abyssinica SIL"/>
          <w:lang w:val="am-ET"/>
        </w:rPr>
        <w:t>አልቦ</w:t>
      </w:r>
      <w:r w:rsidR="002B17A0" w:rsidRPr="00EE501F">
        <w:rPr>
          <w:rFonts w:ascii="Abyssinica SIL" w:hAnsi="Abyssinica SIL" w:cs="Abyssinica SIL"/>
          <w:lang w:val="am-ET"/>
        </w:rPr>
        <w:t xml:space="preserve"> ዘይሴወሮ እምኔሁ ሰፍሖ ለመስዕ ዲበ ወኢምንት ወሰቀላ ለምድር ዲበ </w:t>
      </w:r>
      <w:r w:rsidR="00121718" w:rsidRPr="00EE501F">
        <w:rPr>
          <w:rFonts w:ascii="Abyssinica SIL" w:hAnsi="Abyssinica SIL" w:cs="Abyssinica SIL"/>
          <w:lang w:val="am-ET"/>
        </w:rPr>
        <w:t>ዕራቁ፡፡ወየዐቊ</w:t>
      </w:r>
      <w:r w:rsidR="002B17A0" w:rsidRPr="00EE501F">
        <w:rPr>
          <w:rFonts w:ascii="Abyssinica SIL" w:hAnsi="Abyssinica SIL" w:cs="Abyssinica SIL"/>
          <w:lang w:val="am-ET"/>
        </w:rPr>
        <w:t xml:space="preserve">ሮ </w:t>
      </w:r>
      <w:r w:rsidR="00121718" w:rsidRPr="00EE501F">
        <w:rPr>
          <w:rFonts w:ascii="Abyssinica SIL" w:hAnsi="Abyssinica SIL" w:cs="Abyssinica SIL"/>
          <w:lang w:val="am-ET"/>
        </w:rPr>
        <w:t>ለ</w:t>
      </w:r>
      <w:r w:rsidR="002B17A0" w:rsidRPr="00EE501F">
        <w:rPr>
          <w:rFonts w:ascii="Abyssinica SIL" w:hAnsi="Abyssinica SIL" w:cs="Abyssinica SIL"/>
          <w:lang w:val="am-ET"/>
        </w:rPr>
        <w:t xml:space="preserve">ማይ ዲበ </w:t>
      </w:r>
      <w:r w:rsidR="00121718" w:rsidRPr="00EE501F">
        <w:rPr>
          <w:rFonts w:ascii="Abyssinica SIL" w:hAnsi="Abyssinica SIL" w:cs="Abyssinica SIL"/>
          <w:lang w:val="am-ET"/>
        </w:rPr>
        <w:t>ደ</w:t>
      </w:r>
      <w:r w:rsidR="002B17A0" w:rsidRPr="00EE501F">
        <w:rPr>
          <w:rFonts w:ascii="Abyssinica SIL" w:hAnsi="Abyssinica SIL" w:cs="Abyssinica SIL"/>
          <w:lang w:val="am-ET"/>
        </w:rPr>
        <w:t xml:space="preserve">መናሁ ወኢይሠጠጥ ደመና በታሕቴሁ ዘውእቱ ብውሕሎቱ </w:t>
      </w:r>
      <w:r w:rsidR="00B85417" w:rsidRPr="00EE501F">
        <w:rPr>
          <w:rFonts w:ascii="Abyssinica SIL" w:hAnsi="Abyssinica SIL" w:cs="Abyssinica SIL"/>
          <w:lang w:val="am-ET"/>
        </w:rPr>
        <w:t>ይንበ</w:t>
      </w:r>
      <w:r w:rsidR="002B17A0" w:rsidRPr="00EE501F">
        <w:rPr>
          <w:rFonts w:ascii="Abyssinica SIL" w:hAnsi="Abyssinica SIL" w:cs="Abyssinica SIL"/>
          <w:lang w:val="am-ET"/>
        </w:rPr>
        <w:t xml:space="preserve">ር ዲበ መንበር </w:t>
      </w:r>
      <w:r w:rsidR="000E607E" w:rsidRPr="00EE501F">
        <w:rPr>
          <w:rFonts w:ascii="Abyssinica SIL" w:hAnsi="Abyssinica SIL" w:cs="Abyssinica SIL"/>
          <w:lang w:val="am-ET"/>
        </w:rPr>
        <w:t>ወይሠይሞ</w:t>
      </w:r>
      <w:r w:rsidR="002B17A0" w:rsidRPr="00EE501F">
        <w:rPr>
          <w:rFonts w:ascii="Abyssinica SIL" w:hAnsi="Abyssinica SIL" w:cs="Abyssinica SIL"/>
          <w:lang w:val="am-ET"/>
        </w:rPr>
        <w:t xml:space="preserve"> ላዕሌሁ ግብተ</w:t>
      </w:r>
      <w:r w:rsidR="00D474B8" w:rsidRPr="00EE501F">
        <w:rPr>
          <w:rFonts w:ascii="Abyssinica SIL" w:hAnsi="Abyssinica SIL" w:cs="Abyssinica SIL"/>
          <w:lang w:val="am-ET"/>
        </w:rPr>
        <w:t xml:space="preserve"> </w:t>
      </w:r>
      <w:r w:rsidR="000E607E" w:rsidRPr="00EE501F">
        <w:rPr>
          <w:rFonts w:ascii="Abyssinica SIL" w:hAnsi="Abyssinica SIL" w:cs="Abyssinica SIL"/>
          <w:lang w:val="am-ET"/>
        </w:rPr>
        <w:t>ለ</w:t>
      </w:r>
      <w:r w:rsidR="00D474B8" w:rsidRPr="00EE501F">
        <w:rPr>
          <w:rFonts w:ascii="Abyssinica SIL" w:hAnsi="Abyssinica SIL" w:cs="Abyssinica SIL"/>
          <w:lang w:val="am-ET"/>
        </w:rPr>
        <w:t>ሰዐት ወሐጸሮ</w:t>
      </w:r>
      <w:r w:rsidR="00C8606F" w:rsidRPr="00EE501F">
        <w:rPr>
          <w:rFonts w:ascii="Abyssinica SIL" w:hAnsi="Abyssinica SIL" w:cs="Abyssinica SIL"/>
          <w:lang w:val="am-ET"/>
        </w:rPr>
        <w:t xml:space="preserve"> </w:t>
      </w:r>
      <w:r w:rsidR="00D474B8" w:rsidRPr="00EE501F">
        <w:rPr>
          <w:rFonts w:ascii="Abyssinica SIL" w:hAnsi="Abyssinica SIL" w:cs="Abyssinica SIL"/>
          <w:lang w:val="am-ET"/>
        </w:rPr>
        <w:t xml:space="preserve">ለማይ በትእዛዙ እስከ አመ የኀልቅ ይትባረዩ ብርሃን ምስለ ጽልመት፡፡ ወሠረረ </w:t>
      </w:r>
      <w:r w:rsidR="00FE044B" w:rsidRPr="00EE501F">
        <w:rPr>
          <w:rFonts w:ascii="Abyssinica SIL" w:hAnsi="Abyssinica SIL" w:cs="Abyssinica SIL"/>
          <w:lang w:val="am-ET"/>
        </w:rPr>
        <w:t>አዕማደ</w:t>
      </w:r>
      <w:r w:rsidR="00D474B8" w:rsidRPr="00EE501F">
        <w:rPr>
          <w:rFonts w:ascii="Abyssinica SIL" w:hAnsi="Abyssinica SIL" w:cs="Abyssinica SIL"/>
          <w:lang w:val="am-ET"/>
        </w:rPr>
        <w:t xml:space="preserve"> ሰማይ </w:t>
      </w:r>
      <w:r w:rsidR="00F80AE3" w:rsidRPr="00EE501F">
        <w:rPr>
          <w:rFonts w:ascii="Abyssinica SIL" w:hAnsi="Abyssinica SIL" w:cs="Abyssinica SIL"/>
          <w:lang w:val="am-ET"/>
        </w:rPr>
        <w:t>ወድ</w:t>
      </w:r>
      <w:r w:rsidR="00D474B8" w:rsidRPr="00EE501F">
        <w:rPr>
          <w:rFonts w:ascii="Abyssinica SIL" w:hAnsi="Abyssinica SIL" w:cs="Abyssinica SIL"/>
          <w:lang w:val="am-ET"/>
        </w:rPr>
        <w:t xml:space="preserve">ሕፃ እምተ ግሣጹ ወበኃይሉ </w:t>
      </w:r>
      <w:r w:rsidR="00F80AE3" w:rsidRPr="00EE501F">
        <w:rPr>
          <w:rFonts w:ascii="Abyssinica SIL" w:hAnsi="Abyssinica SIL" w:cs="Abyssinica SIL"/>
          <w:lang w:val="am-ET"/>
        </w:rPr>
        <w:t>አ</w:t>
      </w:r>
      <w:r w:rsidR="00D474B8" w:rsidRPr="00EE501F">
        <w:rPr>
          <w:rFonts w:ascii="Abyssinica SIL" w:hAnsi="Abyssinica SIL" w:cs="Abyssinica SIL"/>
          <w:lang w:val="am-ET"/>
        </w:rPr>
        <w:t xml:space="preserve">ህደአ </w:t>
      </w:r>
      <w:r w:rsidR="00F80AE3" w:rsidRPr="00EE501F">
        <w:rPr>
          <w:rFonts w:ascii="Abyssinica SIL" w:hAnsi="Abyssinica SIL" w:cs="Abyssinica SIL"/>
          <w:lang w:val="am-ET"/>
        </w:rPr>
        <w:t>ለ</w:t>
      </w:r>
      <w:r w:rsidR="00D474B8" w:rsidRPr="00EE501F">
        <w:rPr>
          <w:rFonts w:ascii="Abyssinica SIL" w:hAnsi="Abyssinica SIL" w:cs="Abyssinica SIL"/>
          <w:lang w:val="am-ET"/>
        </w:rPr>
        <w:t xml:space="preserve">ባሕር </w:t>
      </w:r>
      <w:r w:rsidR="00F80AE3" w:rsidRPr="00EE501F">
        <w:rPr>
          <w:rFonts w:ascii="Abyssinica SIL" w:hAnsi="Abyssinica SIL" w:cs="Abyssinica SIL"/>
          <w:lang w:val="am-ET"/>
        </w:rPr>
        <w:t>ወነፅኆ</w:t>
      </w:r>
      <w:r w:rsidR="00D474B8" w:rsidRPr="00EE501F">
        <w:rPr>
          <w:rFonts w:ascii="Abyssinica SIL" w:hAnsi="Abyssinica SIL" w:cs="Abyssinica SIL"/>
          <w:lang w:val="am-ET"/>
        </w:rPr>
        <w:t xml:space="preserve"> </w:t>
      </w:r>
      <w:r w:rsidR="00F80AE3" w:rsidRPr="00EE501F">
        <w:rPr>
          <w:rFonts w:ascii="Abyssinica SIL" w:hAnsi="Abyssinica SIL" w:cs="Abyssinica SIL"/>
          <w:lang w:val="am-ET"/>
        </w:rPr>
        <w:t>ለ</w:t>
      </w:r>
      <w:r w:rsidR="00D474B8" w:rsidRPr="00EE501F">
        <w:rPr>
          <w:rFonts w:ascii="Abyssinica SIL" w:hAnsi="Abyssinica SIL" w:cs="Abyssinica SIL"/>
          <w:lang w:val="am-ET"/>
        </w:rPr>
        <w:t>ዐንበሪ በተግሣጹ</w:t>
      </w:r>
      <w:r w:rsidR="00C97D42" w:rsidRPr="00EE501F">
        <w:rPr>
          <w:rFonts w:ascii="Abyssinica SIL" w:hAnsi="Abyssinica SIL" w:cs="Abyssinica SIL"/>
          <w:lang w:val="am-ET"/>
        </w:rPr>
        <w:t xml:space="preserve"> </w:t>
      </w:r>
      <w:r w:rsidR="00D474B8" w:rsidRPr="00EE501F">
        <w:rPr>
          <w:rFonts w:ascii="Abyssinica SIL" w:hAnsi="Abyssinica SIL" w:cs="Abyssinica SIL"/>
          <w:lang w:val="am-ET"/>
        </w:rPr>
        <w:t xml:space="preserve">ዐጸውተ ሰማይ አድለው ሎቱ ወቀተሎ ለከይሲ ዓውሎ በተግሣጹ ናሁዝ መክፈልተ ፍኖቱ ወናጸምእ ነገሮሂ እለ ተርፋ ወድምፀ ፀዓዑ መኑ ያአምር ሚጊዜ ይገብር </w:t>
      </w:r>
      <w:r w:rsidR="00BA0BE5" w:rsidRPr="00EE501F">
        <w:rPr>
          <w:rFonts w:ascii="Abyssinica SIL" w:hAnsi="Abyssinica SIL" w:cs="Abyssinica SIL"/>
          <w:lang w:val="am-ET"/>
        </w:rPr>
        <w:t>ወደ</w:t>
      </w:r>
      <w:r w:rsidR="00D474B8" w:rsidRPr="00EE501F">
        <w:rPr>
          <w:rFonts w:ascii="Abyssinica SIL" w:hAnsi="Abyssinica SIL" w:cs="Abyssinica SIL"/>
          <w:lang w:val="am-ET"/>
        </w:rPr>
        <w:t xml:space="preserve">ገመ ዓዲ ኢዮብ ቅድመ </w:t>
      </w:r>
      <w:r w:rsidR="00BA0BE5" w:rsidRPr="00EE501F">
        <w:rPr>
          <w:rFonts w:ascii="Abyssinica SIL" w:hAnsi="Abyssinica SIL" w:cs="Abyssinica SIL"/>
          <w:lang w:val="am-ET"/>
        </w:rPr>
        <w:t>ወይቤ</w:t>
      </w:r>
      <w:r w:rsidR="00D474B8" w:rsidRPr="00EE501F">
        <w:rPr>
          <w:rFonts w:ascii="Abyssinica SIL" w:hAnsi="Abyssinica SIL" w:cs="Abyssinica SIL"/>
          <w:lang w:val="am-ET"/>
        </w:rPr>
        <w:t xml:space="preserve"> ሕያው እግዚአ</w:t>
      </w:r>
    </w:p>
    <w:p w14:paraId="20AE238A" w14:textId="44513B45" w:rsidR="00EE501F" w:rsidRPr="00EE501F" w:rsidRDefault="00EE501F"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(fol. 3</w:t>
      </w:r>
      <w:r w:rsidRPr="00EE501F">
        <w:rPr>
          <w:rFonts w:ascii="Abyssinica SIL" w:hAnsi="Abyssinica SIL" w:cs="Abyssinica SIL"/>
          <w:lang w:val="am-ET"/>
        </w:rPr>
        <w:t>8</w:t>
      </w:r>
      <w:r w:rsidRPr="00EE501F">
        <w:rPr>
          <w:rFonts w:ascii="Abyssinica SIL" w:hAnsi="Abyssinica SIL" w:cs="Abyssinica SIL"/>
          <w:lang w:val="am-ET"/>
        </w:rPr>
        <w:t>v)</w:t>
      </w:r>
    </w:p>
    <w:p w14:paraId="286B38F3" w14:textId="70C069F7" w:rsidR="00617C3E" w:rsidRPr="00EE501F" w:rsidRDefault="00E21797"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ብሔር ዘኰነነኒ ከመዝ፡፡ </w:t>
      </w:r>
      <w:r w:rsidR="00BA0BE5" w:rsidRPr="00EE501F">
        <w:rPr>
          <w:rFonts w:ascii="Abyssinica SIL" w:hAnsi="Abyssinica SIL" w:cs="Abyssinica SIL"/>
          <w:lang w:val="am-ET"/>
        </w:rPr>
        <w:t>ወዘኵ</w:t>
      </w:r>
      <w:r w:rsidRPr="00EE501F">
        <w:rPr>
          <w:rFonts w:ascii="Abyssinica SIL" w:hAnsi="Abyssinica SIL" w:cs="Abyssinica SIL"/>
          <w:lang w:val="am-ET"/>
        </w:rPr>
        <w:t xml:space="preserve">ሎ ይመልክ ዘአምረራ </w:t>
      </w:r>
      <w:r w:rsidR="00602426" w:rsidRPr="00EE501F">
        <w:rPr>
          <w:rFonts w:ascii="Abyssinica SIL" w:hAnsi="Abyssinica SIL" w:cs="Abyssinica SIL"/>
          <w:lang w:val="am-ET"/>
        </w:rPr>
        <w:t>ለ</w:t>
      </w:r>
      <w:r w:rsidRPr="00EE501F">
        <w:rPr>
          <w:rFonts w:ascii="Abyssinica SIL" w:hAnsi="Abyssinica SIL" w:cs="Abyssinica SIL"/>
          <w:lang w:val="am-ET"/>
        </w:rPr>
        <w:t>ነፍስየ ሶቤሁ ሀበወት ነፍስየ ዓዲ ወመንፈስ እግዚአ</w:t>
      </w:r>
      <w:r w:rsidR="00602426" w:rsidRPr="00EE501F">
        <w:rPr>
          <w:rFonts w:ascii="Abyssinica SIL" w:hAnsi="Abyssinica SIL" w:cs="Abyssinica SIL"/>
          <w:lang w:val="am-ET"/>
        </w:rPr>
        <w:t xml:space="preserve"> </w:t>
      </w:r>
      <w:r w:rsidRPr="00EE501F">
        <w:rPr>
          <w:rFonts w:ascii="Abyssinica SIL" w:hAnsi="Abyssinica SIL" w:cs="Abyssinica SIL"/>
          <w:lang w:val="am-ET"/>
        </w:rPr>
        <w:t xml:space="preserve">ብሔር ዘያስተናግረኒ፡፡ ከመ ኢይንብብ ከናፍሪየ ዐመፃ ወኢትትመሀር ነፍስየ ኀጢአተ እትሐዘብሰ </w:t>
      </w:r>
      <w:r w:rsidR="00474795" w:rsidRPr="00EE501F">
        <w:rPr>
          <w:rFonts w:ascii="Abyssinica SIL" w:hAnsi="Abyssinica SIL" w:cs="Abyssinica SIL"/>
          <w:lang w:val="am-ET"/>
        </w:rPr>
        <w:t>እም</w:t>
      </w:r>
      <w:r w:rsidRPr="00EE501F">
        <w:rPr>
          <w:rFonts w:ascii="Abyssinica SIL" w:hAnsi="Abyssinica SIL" w:cs="Abyssinica SIL"/>
          <w:lang w:val="am-ET"/>
        </w:rPr>
        <w:t xml:space="preserve">አርአይኩክሙ ጽድቀ እስመ እመውት እስመ ኢየኃድጋ </w:t>
      </w:r>
      <w:r w:rsidR="00474795" w:rsidRPr="00EE501F">
        <w:rPr>
          <w:rFonts w:ascii="Abyssinica SIL" w:hAnsi="Abyssinica SIL" w:cs="Abyssinica SIL"/>
          <w:lang w:val="am-ET"/>
        </w:rPr>
        <w:t>ለ</w:t>
      </w:r>
      <w:r w:rsidRPr="00EE501F">
        <w:rPr>
          <w:rFonts w:ascii="Abyssinica SIL" w:hAnsi="Abyssinica SIL" w:cs="Abyssinica SIL"/>
          <w:lang w:val="am-ET"/>
        </w:rPr>
        <w:t xml:space="preserve">ዩሀትየ እንዘሰ ጽድቀ እኔጽር </w:t>
      </w:r>
      <w:r w:rsidR="00474795" w:rsidRPr="00EE501F">
        <w:rPr>
          <w:rFonts w:ascii="Abyssinica SIL" w:hAnsi="Abyssinica SIL" w:cs="Abyssinica SIL"/>
          <w:lang w:val="am-ET"/>
        </w:rPr>
        <w:t>ኢ</w:t>
      </w:r>
      <w:r w:rsidRPr="00EE501F">
        <w:rPr>
          <w:rFonts w:ascii="Abyssinica SIL" w:hAnsi="Abyssinica SIL" w:cs="Abyssinica SIL"/>
          <w:lang w:val="am-ET"/>
        </w:rPr>
        <w:t xml:space="preserve">ይትሐጐል፡፡ እስመ ኢይትዐወቀኒ ዘገበርኩ እኩየ ወባሕቱ ሶበ ኮኑ </w:t>
      </w:r>
      <w:r w:rsidR="00F3509E" w:rsidRPr="00EE501F">
        <w:rPr>
          <w:rFonts w:ascii="Abyssinica SIL" w:hAnsi="Abyssinica SIL" w:cs="Abyssinica SIL"/>
          <w:lang w:val="am-ET"/>
        </w:rPr>
        <w:t>ጸላ</w:t>
      </w:r>
      <w:r w:rsidRPr="00EE501F">
        <w:rPr>
          <w:rFonts w:ascii="Abyssinica SIL" w:hAnsi="Abyssinica SIL" w:cs="Abyssinica SIL"/>
          <w:lang w:val="am-ET"/>
        </w:rPr>
        <w:t xml:space="preserve">እትየ ከመ ድቀተ ኃጥአን፡፡ </w:t>
      </w:r>
      <w:r w:rsidR="008B25D1" w:rsidRPr="00EE501F">
        <w:rPr>
          <w:rFonts w:ascii="Abyssinica SIL" w:hAnsi="Abyssinica SIL" w:cs="Abyssinica SIL"/>
          <w:lang w:val="am-ET"/>
        </w:rPr>
        <w:t>ወእለ</w:t>
      </w:r>
      <w:r w:rsidRPr="00EE501F">
        <w:rPr>
          <w:rFonts w:ascii="Abyssinica SIL" w:hAnsi="Abyssinica SIL" w:cs="Abyssinica SIL"/>
          <w:lang w:val="am-ET"/>
        </w:rPr>
        <w:t>ሂ ይትነሥኡ ላዕሌየ ከመ ሞተ ዓማፅያን፡፡ወምንተ ይፀንሕ ኃጥእ ከመ ይሰፎ፡፡ ወዘተወከለ በእግዚአ</w:t>
      </w:r>
      <w:r w:rsidR="008B25D1" w:rsidRPr="00EE501F">
        <w:rPr>
          <w:rFonts w:ascii="Abyssinica SIL" w:hAnsi="Abyssinica SIL" w:cs="Abyssinica SIL"/>
          <w:lang w:val="am-ET"/>
        </w:rPr>
        <w:t xml:space="preserve"> ብ</w:t>
      </w:r>
      <w:r w:rsidRPr="00EE501F">
        <w:rPr>
          <w:rFonts w:ascii="Abyssinica SIL" w:hAnsi="Abyssinica SIL" w:cs="Abyssinica SIL"/>
          <w:lang w:val="am-ET"/>
        </w:rPr>
        <w:t xml:space="preserve">ሔር </w:t>
      </w:r>
      <w:r w:rsidR="008B25D1" w:rsidRPr="00EE501F">
        <w:rPr>
          <w:rFonts w:ascii="Abyssinica SIL" w:hAnsi="Abyssinica SIL" w:cs="Abyssinica SIL"/>
          <w:lang w:val="am-ET"/>
        </w:rPr>
        <w:t>ይድኅ</w:t>
      </w:r>
      <w:r w:rsidRPr="00EE501F">
        <w:rPr>
          <w:rFonts w:ascii="Abyssinica SIL" w:hAnsi="Abyssinica SIL" w:cs="Abyssinica SIL"/>
          <w:lang w:val="am-ET"/>
        </w:rPr>
        <w:t xml:space="preserve">ንሁ </w:t>
      </w:r>
      <w:r w:rsidR="008B25D1" w:rsidRPr="00EE501F">
        <w:rPr>
          <w:rFonts w:ascii="Abyssinica SIL" w:hAnsi="Abyssinica SIL" w:cs="Abyssinica SIL"/>
          <w:lang w:val="am-ET"/>
        </w:rPr>
        <w:t>እን</w:t>
      </w:r>
      <w:r w:rsidRPr="00EE501F">
        <w:rPr>
          <w:rFonts w:ascii="Abyssinica SIL" w:hAnsi="Abyssinica SIL" w:cs="Abyssinica SIL"/>
          <w:lang w:val="am-ET"/>
        </w:rPr>
        <w:t xml:space="preserve">ጋ </w:t>
      </w:r>
      <w:r w:rsidR="00130EF5" w:rsidRPr="00EE501F">
        <w:rPr>
          <w:rFonts w:ascii="Abyssinica SIL" w:hAnsi="Abyssinica SIL" w:cs="Abyssinica SIL"/>
          <w:lang w:val="am-ET"/>
        </w:rPr>
        <w:t>ወይሰምዖ</w:t>
      </w:r>
      <w:r w:rsidRPr="00EE501F">
        <w:rPr>
          <w:rFonts w:ascii="Abyssinica SIL" w:hAnsi="Abyssinica SIL" w:cs="Abyssinica SIL"/>
          <w:lang w:val="am-ET"/>
        </w:rPr>
        <w:t xml:space="preserve">ኑ ጸሎቶ ወእመቦ </w:t>
      </w:r>
      <w:r w:rsidR="00130EF5" w:rsidRPr="00EE501F">
        <w:rPr>
          <w:rFonts w:ascii="Abyssinica SIL" w:hAnsi="Abyssinica SIL" w:cs="Abyssinica SIL"/>
          <w:lang w:val="am-ET"/>
        </w:rPr>
        <w:t>ዘመጽ</w:t>
      </w:r>
      <w:r w:rsidRPr="00EE501F">
        <w:rPr>
          <w:rFonts w:ascii="Abyssinica SIL" w:hAnsi="Abyssinica SIL" w:cs="Abyssinica SIL"/>
          <w:lang w:val="am-ET"/>
        </w:rPr>
        <w:t xml:space="preserve">አ ምንዳቤ ይረክብኑ እንጋ ገጸ በኃቤሁ፡፡ </w:t>
      </w:r>
      <w:r w:rsidR="0012183F" w:rsidRPr="00EE501F">
        <w:rPr>
          <w:rFonts w:ascii="Abyssinica SIL" w:hAnsi="Abyssinica SIL" w:cs="Abyssinica SIL"/>
          <w:lang w:val="am-ET"/>
        </w:rPr>
        <w:t>ወእመኒ</w:t>
      </w:r>
      <w:r w:rsidRPr="00EE501F">
        <w:rPr>
          <w:rFonts w:ascii="Abyssinica SIL" w:hAnsi="Abyssinica SIL" w:cs="Abyssinica SIL"/>
          <w:lang w:val="am-ET"/>
        </w:rPr>
        <w:t xml:space="preserve"> </w:t>
      </w:r>
      <w:r w:rsidR="0012183F" w:rsidRPr="00EE501F">
        <w:rPr>
          <w:rFonts w:ascii="Abyssinica SIL" w:hAnsi="Abyssinica SIL" w:cs="Abyssinica SIL"/>
          <w:lang w:val="am-ET"/>
        </w:rPr>
        <w:t>ጸውዖ</w:t>
      </w:r>
      <w:r w:rsidRPr="00EE501F">
        <w:rPr>
          <w:rFonts w:ascii="Abyssinica SIL" w:hAnsi="Abyssinica SIL" w:cs="Abyssinica SIL"/>
          <w:lang w:val="am-ET"/>
        </w:rPr>
        <w:t xml:space="preserve"> ያወሥኦኑ ወባሕቱ እነግረክሙ ምንት ውእቱ ዘውስተ </w:t>
      </w:r>
      <w:r w:rsidR="00315D88" w:rsidRPr="00EE501F">
        <w:rPr>
          <w:rFonts w:ascii="Abyssinica SIL" w:hAnsi="Abyssinica SIL" w:cs="Abyssinica SIL"/>
          <w:lang w:val="am-ET"/>
        </w:rPr>
        <w:t>እደ</w:t>
      </w:r>
      <w:r w:rsidRPr="00EE501F">
        <w:rPr>
          <w:rFonts w:ascii="Abyssinica SIL" w:hAnsi="Abyssinica SIL" w:cs="Abyssinica SIL"/>
          <w:lang w:val="am-ET"/>
        </w:rPr>
        <w:t xml:space="preserve"> እግዚአ</w:t>
      </w:r>
      <w:r w:rsidR="00787AEE" w:rsidRPr="00EE501F">
        <w:rPr>
          <w:rFonts w:ascii="Abyssinica SIL" w:hAnsi="Abyssinica SIL" w:cs="Abyssinica SIL"/>
          <w:lang w:val="am-ET"/>
        </w:rPr>
        <w:t xml:space="preserve"> </w:t>
      </w:r>
      <w:r w:rsidRPr="00EE501F">
        <w:rPr>
          <w:rFonts w:ascii="Abyssinica SIL" w:hAnsi="Abyssinica SIL" w:cs="Abyssinica SIL"/>
          <w:lang w:val="am-ET"/>
        </w:rPr>
        <w:t xml:space="preserve">ብሔር </w:t>
      </w:r>
      <w:r w:rsidR="00787AEE" w:rsidRPr="00EE501F">
        <w:rPr>
          <w:rFonts w:ascii="Abyssinica SIL" w:hAnsi="Abyssinica SIL" w:cs="Abyssinica SIL"/>
          <w:lang w:val="am-ET"/>
        </w:rPr>
        <w:t>ወኢ</w:t>
      </w:r>
      <w:r w:rsidR="00164D7B" w:rsidRPr="00EE501F">
        <w:rPr>
          <w:rFonts w:ascii="Abyssinica SIL" w:hAnsi="Abyssinica SIL" w:cs="Abyssinica SIL"/>
          <w:lang w:val="am-ET"/>
        </w:rPr>
        <w:t>ይኄሱ</w:t>
      </w:r>
      <w:r w:rsidRPr="00EE501F">
        <w:rPr>
          <w:rFonts w:ascii="Abyssinica SIL" w:hAnsi="Abyssinica SIL" w:cs="Abyssinica SIL"/>
          <w:lang w:val="am-ET"/>
        </w:rPr>
        <w:t xml:space="preserve"> ዘሀሎ ኃበ </w:t>
      </w:r>
      <w:r w:rsidR="00A70869" w:rsidRPr="00EE501F">
        <w:rPr>
          <w:rFonts w:ascii="Abyssinica SIL" w:hAnsi="Abyssinica SIL" w:cs="Abyssinica SIL"/>
          <w:lang w:val="am-ET"/>
        </w:rPr>
        <w:t>ዘኵ</w:t>
      </w:r>
      <w:r w:rsidRPr="00EE501F">
        <w:rPr>
          <w:rFonts w:ascii="Abyssinica SIL" w:hAnsi="Abyssinica SIL" w:cs="Abyssinica SIL"/>
          <w:lang w:val="am-ET"/>
        </w:rPr>
        <w:t xml:space="preserve">ሎ ይመልክ፡፡ ታአምሩ </w:t>
      </w:r>
      <w:r w:rsidR="00A70869" w:rsidRPr="00EE501F">
        <w:rPr>
          <w:rFonts w:ascii="Abyssinica SIL" w:hAnsi="Abyssinica SIL" w:cs="Abyssinica SIL"/>
          <w:lang w:val="am-ET"/>
        </w:rPr>
        <w:t>ኵልክሙ</w:t>
      </w:r>
      <w:r w:rsidRPr="00EE501F">
        <w:rPr>
          <w:rFonts w:ascii="Abyssinica SIL" w:hAnsi="Abyssinica SIL" w:cs="Abyssinica SIL"/>
          <w:lang w:val="am-ET"/>
        </w:rPr>
        <w:t xml:space="preserve"> ከመ እኪት </w:t>
      </w:r>
      <w:r w:rsidR="00A70869" w:rsidRPr="00EE501F">
        <w:rPr>
          <w:rFonts w:ascii="Abyssinica SIL" w:hAnsi="Abyssinica SIL" w:cs="Abyssinica SIL"/>
          <w:lang w:val="am-ET"/>
        </w:rPr>
        <w:t>ለ</w:t>
      </w:r>
      <w:r w:rsidRPr="00EE501F">
        <w:rPr>
          <w:rFonts w:ascii="Abyssinica SIL" w:hAnsi="Abyssinica SIL" w:cs="Abyssinica SIL"/>
          <w:lang w:val="am-ET"/>
        </w:rPr>
        <w:t>እኩያን ትመጽኦሙ ዝውእቱ መክፈልቱ ለብእሲ ኃጥእ እምኃበ እግዚአ</w:t>
      </w:r>
      <w:r w:rsidR="00576844" w:rsidRPr="00EE501F">
        <w:rPr>
          <w:rFonts w:ascii="Abyssinica SIL" w:hAnsi="Abyssinica SIL" w:cs="Abyssinica SIL"/>
          <w:lang w:val="am-ET"/>
        </w:rPr>
        <w:t xml:space="preserve"> </w:t>
      </w:r>
      <w:r w:rsidRPr="00EE501F">
        <w:rPr>
          <w:rFonts w:ascii="Abyssinica SIL" w:hAnsi="Abyssinica SIL" w:cs="Abyssinica SIL"/>
          <w:lang w:val="am-ET"/>
        </w:rPr>
        <w:t>ብሔር፡፡</w:t>
      </w:r>
      <w:r w:rsidR="00DB1D2F" w:rsidRPr="00EE501F">
        <w:rPr>
          <w:rFonts w:ascii="Abyssinica SIL" w:hAnsi="Abyssinica SIL" w:cs="Abyssinica SIL"/>
          <w:lang w:val="am-ET"/>
        </w:rPr>
        <w:t xml:space="preserve"> ወይበጽሕ ኃቤሁ ንዋየ ዐበይት፡፡ እምኃበ</w:t>
      </w:r>
      <w:r w:rsidR="00F671A1" w:rsidRPr="00EE501F">
        <w:rPr>
          <w:rFonts w:ascii="Abyssinica SIL" w:hAnsi="Abyssinica SIL" w:cs="Abyssinica SIL"/>
          <w:lang w:val="am-ET"/>
        </w:rPr>
        <w:t xml:space="preserve"> </w:t>
      </w:r>
      <w:r w:rsidR="00DB1D2F" w:rsidRPr="00EE501F">
        <w:rPr>
          <w:rFonts w:ascii="Abyssinica SIL" w:hAnsi="Abyssinica SIL" w:cs="Abyssinica SIL"/>
          <w:lang w:val="am-ET"/>
        </w:rPr>
        <w:t>ዘ</w:t>
      </w:r>
      <w:r w:rsidR="00F671A1" w:rsidRPr="00EE501F">
        <w:rPr>
          <w:rFonts w:ascii="Abyssinica SIL" w:hAnsi="Abyssinica SIL" w:cs="Abyssinica SIL"/>
          <w:lang w:val="am-ET"/>
        </w:rPr>
        <w:t>ኵ</w:t>
      </w:r>
      <w:r w:rsidR="00DB1D2F" w:rsidRPr="00EE501F">
        <w:rPr>
          <w:rFonts w:ascii="Abyssinica SIL" w:hAnsi="Abyssinica SIL" w:cs="Abyssinica SIL"/>
          <w:lang w:val="am-ET"/>
        </w:rPr>
        <w:t xml:space="preserve">ሎ ይመልክ ወእመሂ በዝኁ ደቂቁ </w:t>
      </w:r>
      <w:r w:rsidR="002E66AE" w:rsidRPr="00EE501F">
        <w:rPr>
          <w:rFonts w:ascii="Abyssinica SIL" w:hAnsi="Abyssinica SIL" w:cs="Abyssinica SIL"/>
          <w:lang w:val="am-ET"/>
        </w:rPr>
        <w:t>ለ</w:t>
      </w:r>
      <w:r w:rsidR="00DB1D2F" w:rsidRPr="00EE501F">
        <w:rPr>
          <w:rFonts w:ascii="Abyssinica SIL" w:hAnsi="Abyssinica SIL" w:cs="Abyssinica SIL"/>
          <w:lang w:val="am-ET"/>
        </w:rPr>
        <w:t>ሙስና ይከውኑ ወእመሂ ጸንዑ ያስተፈእሙ፡፡ ወአልቦ</w:t>
      </w:r>
      <w:r w:rsidR="004C6B68" w:rsidRPr="00EE501F">
        <w:rPr>
          <w:rFonts w:ascii="Abyssinica SIL" w:hAnsi="Abyssinica SIL" w:cs="Abyssinica SIL"/>
          <w:lang w:val="am-ET"/>
        </w:rPr>
        <w:t xml:space="preserve"> </w:t>
      </w:r>
      <w:r w:rsidR="00DB1D2F" w:rsidRPr="00EE501F">
        <w:rPr>
          <w:rFonts w:ascii="Abyssinica SIL" w:hAnsi="Abyssinica SIL" w:cs="Abyssinica SIL"/>
          <w:lang w:val="am-ET"/>
        </w:rPr>
        <w:t xml:space="preserve">ዘይምሕሮን </w:t>
      </w:r>
      <w:r w:rsidR="004C6B68" w:rsidRPr="00EE501F">
        <w:rPr>
          <w:rFonts w:ascii="Abyssinica SIL" w:hAnsi="Abyssinica SIL" w:cs="Abyssinica SIL"/>
          <w:lang w:val="am-ET"/>
        </w:rPr>
        <w:t>ለ</w:t>
      </w:r>
      <w:r w:rsidR="00DB1D2F" w:rsidRPr="00EE501F">
        <w:rPr>
          <w:rFonts w:ascii="Abyssinica SIL" w:hAnsi="Abyssinica SIL" w:cs="Abyssinica SIL"/>
          <w:lang w:val="am-ET"/>
        </w:rPr>
        <w:t xml:space="preserve">አቤራቲሆሙ ወእመኒ አስተጋበአ </w:t>
      </w:r>
      <w:r w:rsidR="00A50CAD" w:rsidRPr="00EE501F">
        <w:rPr>
          <w:rFonts w:ascii="Abyssinica SIL" w:hAnsi="Abyssinica SIL" w:cs="Abyssinica SIL"/>
          <w:lang w:val="am-ET"/>
        </w:rPr>
        <w:t>ለ</w:t>
      </w:r>
      <w:r w:rsidR="00DB1D2F" w:rsidRPr="00EE501F">
        <w:rPr>
          <w:rFonts w:ascii="Abyssinica SIL" w:hAnsi="Abyssinica SIL" w:cs="Abyssinica SIL"/>
          <w:lang w:val="am-ET"/>
        </w:rPr>
        <w:t xml:space="preserve">ማእረሩ ከመ መሬት ወከመ ፅቡር ወርቀ ዘገባ፡፡ </w:t>
      </w:r>
      <w:r w:rsidR="00A50CAD" w:rsidRPr="00EE501F">
        <w:rPr>
          <w:rFonts w:ascii="Abyssinica SIL" w:hAnsi="Abyssinica SIL" w:cs="Abyssinica SIL"/>
          <w:lang w:val="am-ET"/>
        </w:rPr>
        <w:t>ዘኵ</w:t>
      </w:r>
      <w:r w:rsidR="00DB1D2F" w:rsidRPr="00EE501F">
        <w:rPr>
          <w:rFonts w:ascii="Abyssinica SIL" w:hAnsi="Abyssinica SIL" w:cs="Abyssinica SIL"/>
          <w:lang w:val="am-ET"/>
        </w:rPr>
        <w:t>ሎ ጻድቃን ይነሥ</w:t>
      </w:r>
      <w:r w:rsidR="00A50CAD" w:rsidRPr="00EE501F">
        <w:rPr>
          <w:rFonts w:ascii="Abyssinica SIL" w:hAnsi="Abyssinica SIL" w:cs="Abyssinica SIL"/>
          <w:lang w:val="am-ET"/>
        </w:rPr>
        <w:t>‹እ›</w:t>
      </w:r>
      <w:r w:rsidR="00DB1D2F" w:rsidRPr="00EE501F">
        <w:rPr>
          <w:rFonts w:ascii="Abyssinica SIL" w:hAnsi="Abyssinica SIL" w:cs="Abyssinica SIL"/>
          <w:lang w:val="am-ET"/>
        </w:rPr>
        <w:t>ዎ ወይረክብዎ ራትዓን ለንዋዩ ወይከው</w:t>
      </w:r>
    </w:p>
    <w:p w14:paraId="3474832B" w14:textId="640767B3" w:rsidR="00290199" w:rsidRPr="00EE501F" w:rsidRDefault="00EE501F"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(fol. 3</w:t>
      </w:r>
      <w:r w:rsidRPr="00EE501F">
        <w:rPr>
          <w:rFonts w:ascii="Abyssinica SIL" w:hAnsi="Abyssinica SIL" w:cs="Abyssinica SIL"/>
          <w:lang w:val="am-ET"/>
        </w:rPr>
        <w:t>9</w:t>
      </w:r>
      <w:r w:rsidRPr="00EE501F">
        <w:rPr>
          <w:rFonts w:ascii="Abyssinica SIL" w:hAnsi="Abyssinica SIL" w:cs="Abyssinica SIL"/>
          <w:lang w:val="am-ET"/>
        </w:rPr>
        <w:t>v)</w:t>
      </w:r>
    </w:p>
    <w:p w14:paraId="74D8C7A2" w14:textId="1B90E60E" w:rsidR="00290199" w:rsidRPr="00EE501F" w:rsidRDefault="00D6244D"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ን ቤቱ ከመ ሣሬት ወከመ ብላዐ </w:t>
      </w:r>
      <w:r w:rsidR="001B2B5A" w:rsidRPr="00EE501F">
        <w:rPr>
          <w:rFonts w:ascii="Abyssinica SIL" w:hAnsi="Abyssinica SIL" w:cs="Abyssinica SIL"/>
          <w:lang w:val="am-ET"/>
        </w:rPr>
        <w:t>ቊ</w:t>
      </w:r>
      <w:r w:rsidRPr="00EE501F">
        <w:rPr>
          <w:rFonts w:ascii="Abyssinica SIL" w:hAnsi="Abyssinica SIL" w:cs="Abyssinica SIL"/>
          <w:lang w:val="am-ET"/>
        </w:rPr>
        <w:t>ንቁኔ ኖመ ባዕል ወአልቦ ነቂሀ ወይከሥት አዕይንቲሁ ወኢያነክር፡፡ ወይጠብቆ ሕማሙ ከመ ማይ ወይነሥኦ ዓውሎ በሌሊት ወይመሥጦ ሐሩር ወይኀልፍ ወይልህስ እመንበሩ ወይመጽእ</w:t>
      </w:r>
      <w:r w:rsidR="003750CB" w:rsidRPr="00EE501F">
        <w:rPr>
          <w:rFonts w:ascii="Abyssinica SIL" w:hAnsi="Abyssinica SIL" w:cs="Abyssinica SIL"/>
          <w:lang w:val="am-ET"/>
        </w:rPr>
        <w:t xml:space="preserve"> ላዕሌሁ ወኢይምሕኮ ወያመስጥ እምእዴሁ ወይኃልፍ ወይጠፍሕ እዴሁ በላዕሌሆሙ ወይስሕቦ እምቤቱ ወቦ ብሔረ እምኃበ ይወፅእ ብሩር ወለወርቅኒ ቦብሔረ እምኃበ የአርዎ፡፡ ወኃጺንሂ እምውስተ ምድር ይትገበር፡፡ ብርተኒ ከመ እብን ይፈጽሕዎ </w:t>
      </w:r>
      <w:r w:rsidR="003E1041" w:rsidRPr="00EE501F">
        <w:rPr>
          <w:rFonts w:ascii="Abyssinica SIL" w:hAnsi="Abyssinica SIL" w:cs="Abyssinica SIL"/>
          <w:lang w:val="am-ET"/>
        </w:rPr>
        <w:t>ለ</w:t>
      </w:r>
      <w:r w:rsidR="003750CB" w:rsidRPr="00EE501F">
        <w:rPr>
          <w:rFonts w:ascii="Abyssinica SIL" w:hAnsi="Abyssinica SIL" w:cs="Abyssinica SIL"/>
          <w:lang w:val="am-ET"/>
        </w:rPr>
        <w:t xml:space="preserve">ጽልመትኒ አዘዘ ዕድሜሁ </w:t>
      </w:r>
      <w:r w:rsidR="003E1041" w:rsidRPr="00EE501F">
        <w:rPr>
          <w:rFonts w:ascii="Abyssinica SIL" w:hAnsi="Abyssinica SIL" w:cs="Abyssinica SIL"/>
          <w:lang w:val="am-ET"/>
        </w:rPr>
        <w:t>ወለኵ</w:t>
      </w:r>
      <w:r w:rsidR="003750CB" w:rsidRPr="00EE501F">
        <w:rPr>
          <w:rFonts w:ascii="Abyssinica SIL" w:hAnsi="Abyssinica SIL" w:cs="Abyssinica SIL"/>
          <w:lang w:val="am-ET"/>
        </w:rPr>
        <w:t>ሉ ውእቱ የሐቶ ወእብነ ጽልመት ወጽላሎተ ሞት ከመ</w:t>
      </w:r>
      <w:r w:rsidR="003E1041" w:rsidRPr="00EE501F">
        <w:rPr>
          <w:rFonts w:ascii="Abyssinica SIL" w:hAnsi="Abyssinica SIL" w:cs="Abyssinica SIL"/>
          <w:lang w:val="am-ET"/>
        </w:rPr>
        <w:t xml:space="preserve"> </w:t>
      </w:r>
      <w:r w:rsidR="003750CB" w:rsidRPr="00EE501F">
        <w:rPr>
          <w:rFonts w:ascii="Abyssinica SIL" w:hAnsi="Abyssinica SIL" w:cs="Abyssinica SIL"/>
          <w:lang w:val="am-ET"/>
        </w:rPr>
        <w:t xml:space="preserve">ሥጥቀተ </w:t>
      </w:r>
      <w:r w:rsidR="00870411" w:rsidRPr="00EE501F">
        <w:rPr>
          <w:rFonts w:ascii="Abyssinica SIL" w:hAnsi="Abyssinica SIL" w:cs="Abyssinica SIL"/>
          <w:lang w:val="am-ET"/>
        </w:rPr>
        <w:t>ፈለ</w:t>
      </w:r>
      <w:r w:rsidR="003750CB" w:rsidRPr="00EE501F">
        <w:rPr>
          <w:rFonts w:ascii="Abyssinica SIL" w:hAnsi="Abyssinica SIL" w:cs="Abyssinica SIL"/>
          <w:lang w:val="am-ET"/>
        </w:rPr>
        <w:t xml:space="preserve">ግ ውእቱ መሬት፡፡ እለ ይረስዕዋ </w:t>
      </w:r>
      <w:r w:rsidR="00FB2460" w:rsidRPr="00EE501F">
        <w:rPr>
          <w:rFonts w:ascii="Abyssinica SIL" w:hAnsi="Abyssinica SIL" w:cs="Abyssinica SIL"/>
          <w:lang w:val="am-ET"/>
        </w:rPr>
        <w:t>ለ</w:t>
      </w:r>
      <w:r w:rsidR="003750CB" w:rsidRPr="00EE501F">
        <w:rPr>
          <w:rFonts w:ascii="Abyssinica SIL" w:hAnsi="Abyssinica SIL" w:cs="Abyssinica SIL"/>
          <w:lang w:val="am-ET"/>
        </w:rPr>
        <w:t xml:space="preserve">ፍኖት ጽድቅ ደክሙ በኃጢአቶሙ፡፡ </w:t>
      </w:r>
      <w:r w:rsidR="00FB2460" w:rsidRPr="00EE501F">
        <w:rPr>
          <w:rFonts w:ascii="Abyssinica SIL" w:hAnsi="Abyssinica SIL" w:cs="Abyssinica SIL"/>
          <w:lang w:val="am-ET"/>
        </w:rPr>
        <w:t>ለ</w:t>
      </w:r>
      <w:r w:rsidR="003750CB" w:rsidRPr="00EE501F">
        <w:rPr>
          <w:rFonts w:ascii="Abyssinica SIL" w:hAnsi="Abyssinica SIL" w:cs="Abyssinica SIL"/>
          <w:lang w:val="am-ET"/>
        </w:rPr>
        <w:t xml:space="preserve">ምድርኒ ይወፅእ እምኔሃ እክል ወበታሕቴሃኒ </w:t>
      </w:r>
      <w:r w:rsidR="004F2CCA" w:rsidRPr="00EE501F">
        <w:rPr>
          <w:rFonts w:ascii="Abyssinica SIL" w:hAnsi="Abyssinica SIL" w:cs="Abyssinica SIL"/>
          <w:lang w:val="am-ET"/>
        </w:rPr>
        <w:t>ጥብ</w:t>
      </w:r>
      <w:r w:rsidR="00B5554C" w:rsidRPr="00EE501F">
        <w:rPr>
          <w:rFonts w:ascii="Abyssinica SIL" w:hAnsi="Abyssinica SIL" w:cs="Abyssinica SIL"/>
          <w:lang w:val="am-ET"/>
        </w:rPr>
        <w:t>ሉ</w:t>
      </w:r>
      <w:r w:rsidR="003750CB" w:rsidRPr="00EE501F">
        <w:rPr>
          <w:rFonts w:ascii="Abyssinica SIL" w:hAnsi="Abyssinica SIL" w:cs="Abyssinica SIL"/>
          <w:lang w:val="am-ET"/>
        </w:rPr>
        <w:t xml:space="preserve">ል ከመ እሳት ብሔርሂ ዘእብነ ሰንፒር ወወርቆሙኒ ከመ መሬት ፍኖተ </w:t>
      </w:r>
      <w:r w:rsidR="002835B4" w:rsidRPr="00EE501F">
        <w:rPr>
          <w:rFonts w:ascii="Abyssinica SIL" w:hAnsi="Abyssinica SIL" w:cs="Abyssinica SIL"/>
          <w:lang w:val="am-ET"/>
        </w:rPr>
        <w:t>ዘኢርኢያዖ</w:t>
      </w:r>
      <w:r w:rsidR="003750CB" w:rsidRPr="00EE501F">
        <w:rPr>
          <w:rFonts w:ascii="Abyssinica SIL" w:hAnsi="Abyssinica SIL" w:cs="Abyssinica SIL"/>
          <w:lang w:val="am-ET"/>
        </w:rPr>
        <w:t xml:space="preserve">ፍ ወኢነጸራ ዐይነ ንስር ወኢኬድዋ ደቂቀ ዝሁራን ወኢኃለፈ አንበሳ ውስቴት ወአንሥአ እዴሁ በእዝሕ ወገፍትኦሙ </w:t>
      </w:r>
      <w:r w:rsidR="006F631F" w:rsidRPr="00EE501F">
        <w:rPr>
          <w:rFonts w:ascii="Abyssinica SIL" w:hAnsi="Abyssinica SIL" w:cs="Abyssinica SIL"/>
          <w:lang w:val="am-ET"/>
        </w:rPr>
        <w:t>በአ</w:t>
      </w:r>
      <w:r w:rsidR="003750CB" w:rsidRPr="00EE501F">
        <w:rPr>
          <w:rFonts w:ascii="Abyssinica SIL" w:hAnsi="Abyssinica SIL" w:cs="Abyssinica SIL"/>
          <w:lang w:val="am-ET"/>
        </w:rPr>
        <w:t xml:space="preserve">ድባር እምሥርዎሙ፡፡ መሠጠቀ አንቅዕተ አፍላግ፡፡ ወርእየት ዓይንየ ክቡራተ ወሠጠቀ </w:t>
      </w:r>
      <w:r w:rsidR="008B11EA" w:rsidRPr="00EE501F">
        <w:rPr>
          <w:rFonts w:ascii="Abyssinica SIL" w:hAnsi="Abyssinica SIL" w:cs="Abyssinica SIL"/>
          <w:lang w:val="am-ET"/>
        </w:rPr>
        <w:t>ቀላ</w:t>
      </w:r>
      <w:r w:rsidR="003750CB" w:rsidRPr="00EE501F">
        <w:rPr>
          <w:rFonts w:ascii="Abyssinica SIL" w:hAnsi="Abyssinica SIL" w:cs="Abyssinica SIL"/>
          <w:lang w:val="am-ET"/>
        </w:rPr>
        <w:t xml:space="preserve">ያተ ዘአፍላግ ወአርአየ ኃይሎ በውስተ ብርሃን ወእምአይቴ ተረክበት ጥበብ፡፡ ወአይቴ ብሔራ ለጥበብ </w:t>
      </w:r>
      <w:r w:rsidR="00051D77" w:rsidRPr="00EE501F">
        <w:rPr>
          <w:rFonts w:ascii="Abyssinica SIL" w:hAnsi="Abyssinica SIL" w:cs="Abyssinica SIL"/>
          <w:lang w:val="am-ET"/>
        </w:rPr>
        <w:t>ኢያ</w:t>
      </w:r>
      <w:r w:rsidR="003750CB" w:rsidRPr="00EE501F">
        <w:rPr>
          <w:rFonts w:ascii="Abyssinica SIL" w:hAnsi="Abyssinica SIL" w:cs="Abyssinica SIL"/>
          <w:lang w:val="am-ET"/>
        </w:rPr>
        <w:t xml:space="preserve">አምራ መዋቲ </w:t>
      </w:r>
      <w:r w:rsidR="00051D77" w:rsidRPr="00EE501F">
        <w:rPr>
          <w:rFonts w:ascii="Abyssinica SIL" w:hAnsi="Abyssinica SIL" w:cs="Abyssinica SIL"/>
          <w:lang w:val="am-ET"/>
        </w:rPr>
        <w:t>ለ</w:t>
      </w:r>
      <w:r w:rsidR="003750CB" w:rsidRPr="00EE501F">
        <w:rPr>
          <w:rFonts w:ascii="Abyssinica SIL" w:hAnsi="Abyssinica SIL" w:cs="Abyssinica SIL"/>
          <w:lang w:val="am-ET"/>
        </w:rPr>
        <w:t xml:space="preserve">ፍኖታ ወኢሀለወት ኃበ እጓለ እመ ሕያው ወቀላይኒ ትቤ ኢሀሎት </w:t>
      </w:r>
      <w:r w:rsidR="00214A83" w:rsidRPr="00EE501F">
        <w:rPr>
          <w:rFonts w:ascii="Abyssinica SIL" w:hAnsi="Abyssinica SIL" w:cs="Abyssinica SIL"/>
          <w:lang w:val="am-ET"/>
        </w:rPr>
        <w:t>ኃቤየሰ</w:t>
      </w:r>
      <w:r w:rsidR="003750CB" w:rsidRPr="00EE501F">
        <w:rPr>
          <w:rFonts w:ascii="Abyssinica SIL" w:hAnsi="Abyssinica SIL" w:cs="Abyssinica SIL"/>
          <w:lang w:val="am-ET"/>
        </w:rPr>
        <w:t xml:space="preserve"> ወባሕ</w:t>
      </w:r>
    </w:p>
    <w:p w14:paraId="3B6F88D7" w14:textId="7BB5BB7A" w:rsidR="00FF4147" w:rsidRPr="00EE501F" w:rsidRDefault="00EE501F" w:rsidP="00EE501F">
      <w:pPr>
        <w:spacing w:after="0" w:line="240" w:lineRule="auto"/>
        <w:jc w:val="both"/>
        <w:rPr>
          <w:rFonts w:ascii="Abyssinica SIL" w:hAnsi="Abyssinica SIL" w:cs="Abyssinica SIL"/>
          <w:b/>
          <w:bCs/>
          <w:lang w:val="am-ET"/>
        </w:rPr>
      </w:pPr>
      <w:r w:rsidRPr="00EE501F">
        <w:rPr>
          <w:rFonts w:ascii="Abyssinica SIL" w:hAnsi="Abyssinica SIL" w:cs="Abyssinica SIL"/>
          <w:lang w:val="am-ET"/>
        </w:rPr>
        <w:t xml:space="preserve">(fol. </w:t>
      </w:r>
      <w:r w:rsidRPr="00EE501F">
        <w:rPr>
          <w:rFonts w:ascii="Abyssinica SIL" w:hAnsi="Abyssinica SIL" w:cs="Abyssinica SIL"/>
          <w:lang w:val="am-ET"/>
        </w:rPr>
        <w:t>40</w:t>
      </w:r>
      <w:r w:rsidRPr="00EE501F">
        <w:rPr>
          <w:rFonts w:ascii="Abyssinica SIL" w:hAnsi="Abyssinica SIL" w:cs="Abyssinica SIL"/>
          <w:lang w:val="am-ET"/>
        </w:rPr>
        <w:t>v)</w:t>
      </w:r>
    </w:p>
    <w:p w14:paraId="40E164AA" w14:textId="6D998C9C" w:rsidR="00FF4147" w:rsidRPr="00EE501F" w:rsidRDefault="00CD7C97"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ርኒ ትቤ ኢነበረት ኃቤየ ወአልቦ ዘይትረከብ</w:t>
      </w:r>
      <w:r w:rsidR="00882C65" w:rsidRPr="00EE501F">
        <w:rPr>
          <w:rFonts w:ascii="Abyssinica SIL" w:hAnsi="Abyssinica SIL" w:cs="Abyssinica SIL"/>
          <w:lang w:val="am-ET"/>
        </w:rPr>
        <w:t xml:space="preserve"> </w:t>
      </w:r>
      <w:r w:rsidRPr="00EE501F">
        <w:rPr>
          <w:rFonts w:ascii="Abyssinica SIL" w:hAnsi="Abyssinica SIL" w:cs="Abyssinica SIL"/>
          <w:lang w:val="am-ET"/>
        </w:rPr>
        <w:t xml:space="preserve">ዝከማሃ ወኢይዳለዋ </w:t>
      </w:r>
      <w:r w:rsidR="00882C65" w:rsidRPr="00EE501F">
        <w:rPr>
          <w:rFonts w:ascii="Abyssinica SIL" w:hAnsi="Abyssinica SIL" w:cs="Abyssinica SIL"/>
          <w:lang w:val="am-ET"/>
        </w:rPr>
        <w:t>ብሩር</w:t>
      </w:r>
      <w:r w:rsidRPr="00EE501F">
        <w:rPr>
          <w:rFonts w:ascii="Abyssinica SIL" w:hAnsi="Abyssinica SIL" w:cs="Abyssinica SIL"/>
          <w:lang w:val="am-ET"/>
        </w:rPr>
        <w:t xml:space="preserve"> ተውላጣ ወኢተጸወር በወርቀ አፍር፡፡ ወኢበ ባለቅ ቅድው ወኢበ ሰንፒር ወኢይትማሰላ ወርቅ ወማህው ወቤዛሃኒ ንዋየ ወርቅ፡፡ ዝሉፍ ወዕንቡዝ ኢይዘክርዋ ወሰሐባ </w:t>
      </w:r>
      <w:r w:rsidR="00F83F2C" w:rsidRPr="00EE501F">
        <w:rPr>
          <w:rFonts w:ascii="Abyssinica SIL" w:hAnsi="Abyssinica SIL" w:cs="Abyssinica SIL"/>
          <w:lang w:val="am-ET"/>
        </w:rPr>
        <w:t>ለ</w:t>
      </w:r>
      <w:r w:rsidRPr="00EE501F">
        <w:rPr>
          <w:rFonts w:ascii="Abyssinica SIL" w:hAnsi="Abyssinica SIL" w:cs="Abyssinica SIL"/>
          <w:lang w:val="am-ET"/>
        </w:rPr>
        <w:t xml:space="preserve">ጥበብ በአምጣነ ኃይልከ ወኢይትዓረያ ተንካራ ዘኢትዮጵያ </w:t>
      </w:r>
      <w:r w:rsidR="00F83F2C" w:rsidRPr="00EE501F">
        <w:rPr>
          <w:rFonts w:ascii="Abyssinica SIL" w:hAnsi="Abyssinica SIL" w:cs="Abyssinica SIL"/>
          <w:lang w:val="am-ET"/>
        </w:rPr>
        <w:t>ወኢ</w:t>
      </w:r>
      <w:r w:rsidRPr="00EE501F">
        <w:rPr>
          <w:rFonts w:ascii="Abyssinica SIL" w:hAnsi="Abyssinica SIL" w:cs="Abyssinica SIL"/>
          <w:lang w:val="am-ET"/>
        </w:rPr>
        <w:t>ትጸወር በ</w:t>
      </w:r>
      <w:r w:rsidR="00DE181E" w:rsidRPr="00EE501F">
        <w:rPr>
          <w:rFonts w:ascii="Abyssinica SIL" w:hAnsi="Abyssinica SIL" w:cs="Abyssinica SIL"/>
          <w:lang w:val="am-ET"/>
        </w:rPr>
        <w:t xml:space="preserve">ወርቅ ጽሩይ ወጥበብ አይቴ ተረክበት ወአይቴ ውእቱ ብሔራ </w:t>
      </w:r>
      <w:r w:rsidR="00536A75" w:rsidRPr="00EE501F">
        <w:rPr>
          <w:rFonts w:ascii="Abyssinica SIL" w:hAnsi="Abyssinica SIL" w:cs="Abyssinica SIL"/>
          <w:lang w:val="am-ET"/>
        </w:rPr>
        <w:t>ለ</w:t>
      </w:r>
      <w:r w:rsidR="00DE181E" w:rsidRPr="00EE501F">
        <w:rPr>
          <w:rFonts w:ascii="Abyssinica SIL" w:hAnsi="Abyssinica SIL" w:cs="Abyssinica SIL"/>
          <w:lang w:val="am-ET"/>
        </w:rPr>
        <w:t xml:space="preserve">ምክር ተረስዐት </w:t>
      </w:r>
      <w:r w:rsidR="00536A75" w:rsidRPr="00EE501F">
        <w:rPr>
          <w:rFonts w:ascii="Abyssinica SIL" w:hAnsi="Abyssinica SIL" w:cs="Abyssinica SIL"/>
          <w:lang w:val="am-ET"/>
        </w:rPr>
        <w:t>እምኵ</w:t>
      </w:r>
      <w:r w:rsidR="00DE181E" w:rsidRPr="00EE501F">
        <w:rPr>
          <w:rFonts w:ascii="Abyssinica SIL" w:hAnsi="Abyssinica SIL" w:cs="Abyssinica SIL"/>
          <w:lang w:val="am-ET"/>
        </w:rPr>
        <w:t xml:space="preserve">ሉ ሰብእ ወተኀብአት እምአዕዋፈ ሰማይ፡፡ ወሞትሂ </w:t>
      </w:r>
      <w:r w:rsidR="00446095" w:rsidRPr="00EE501F">
        <w:rPr>
          <w:rFonts w:ascii="Abyssinica SIL" w:hAnsi="Abyssinica SIL" w:cs="Abyssinica SIL"/>
          <w:lang w:val="am-ET"/>
        </w:rPr>
        <w:t>ወሲኦ</w:t>
      </w:r>
      <w:r w:rsidR="00DE181E" w:rsidRPr="00EE501F">
        <w:rPr>
          <w:rFonts w:ascii="Abyssinica SIL" w:hAnsi="Abyssinica SIL" w:cs="Abyssinica SIL"/>
          <w:lang w:val="am-ET"/>
        </w:rPr>
        <w:t>ልሂ ይቤሉ ሰማዕነኬ ድምፃሰ፡፡ እግዚአ</w:t>
      </w:r>
      <w:r w:rsidR="00446095" w:rsidRPr="00EE501F">
        <w:rPr>
          <w:rFonts w:ascii="Abyssinica SIL" w:hAnsi="Abyssinica SIL" w:cs="Abyssinica SIL"/>
          <w:lang w:val="am-ET"/>
        </w:rPr>
        <w:t xml:space="preserve"> </w:t>
      </w:r>
      <w:r w:rsidR="00DE181E" w:rsidRPr="00EE501F">
        <w:rPr>
          <w:rFonts w:ascii="Abyssinica SIL" w:hAnsi="Abyssinica SIL" w:cs="Abyssinica SIL"/>
          <w:lang w:val="am-ET"/>
        </w:rPr>
        <w:t xml:space="preserve">ብሔር አሠነየ ፍኖታ ወውእቱ ለሊሁ ያአምር ብሔራ </w:t>
      </w:r>
      <w:r w:rsidR="00DE181E" w:rsidRPr="00EE501F">
        <w:rPr>
          <w:rFonts w:ascii="Abyssinica SIL" w:hAnsi="Abyssinica SIL" w:cs="Abyssinica SIL"/>
          <w:lang w:val="am-ET"/>
        </w:rPr>
        <w:lastRenderedPageBreak/>
        <w:t xml:space="preserve">ወውእቱ </w:t>
      </w:r>
      <w:r w:rsidR="00446095" w:rsidRPr="00EE501F">
        <w:rPr>
          <w:rFonts w:ascii="Abyssinica SIL" w:hAnsi="Abyssinica SIL" w:cs="Abyssinica SIL"/>
          <w:lang w:val="am-ET"/>
        </w:rPr>
        <w:t>ይሬኢ</w:t>
      </w:r>
      <w:r w:rsidR="00DE181E" w:rsidRPr="00EE501F">
        <w:rPr>
          <w:rFonts w:ascii="Abyssinica SIL" w:hAnsi="Abyssinica SIL" w:cs="Abyssinica SIL"/>
          <w:lang w:val="am-ET"/>
        </w:rPr>
        <w:t xml:space="preserve"> </w:t>
      </w:r>
      <w:r w:rsidR="00E670B2" w:rsidRPr="00EE501F">
        <w:rPr>
          <w:rFonts w:ascii="Abyssinica SIL" w:hAnsi="Abyssinica SIL" w:cs="Abyssinica SIL"/>
          <w:lang w:val="am-ET"/>
        </w:rPr>
        <w:t>ኵ</w:t>
      </w:r>
      <w:r w:rsidR="00DE181E" w:rsidRPr="00EE501F">
        <w:rPr>
          <w:rFonts w:ascii="Abyssinica SIL" w:hAnsi="Abyssinica SIL" w:cs="Abyssinica SIL"/>
          <w:lang w:val="am-ET"/>
        </w:rPr>
        <w:t xml:space="preserve">ሎ ዘመተሐተ ሰማይ ወያአምር </w:t>
      </w:r>
      <w:r w:rsidR="00E670B2" w:rsidRPr="00EE501F">
        <w:rPr>
          <w:rFonts w:ascii="Abyssinica SIL" w:hAnsi="Abyssinica SIL" w:cs="Abyssinica SIL"/>
          <w:lang w:val="am-ET"/>
        </w:rPr>
        <w:t>ኵ</w:t>
      </w:r>
      <w:r w:rsidR="00DE181E" w:rsidRPr="00EE501F">
        <w:rPr>
          <w:rFonts w:ascii="Abyssinica SIL" w:hAnsi="Abyssinica SIL" w:cs="Abyssinica SIL"/>
          <w:lang w:val="am-ET"/>
        </w:rPr>
        <w:t xml:space="preserve">ሎ ዘውስተ ምድር </w:t>
      </w:r>
      <w:r w:rsidR="00E670B2" w:rsidRPr="00EE501F">
        <w:rPr>
          <w:rFonts w:ascii="Abyssinica SIL" w:hAnsi="Abyssinica SIL" w:cs="Abyssinica SIL"/>
          <w:lang w:val="am-ET"/>
        </w:rPr>
        <w:t>ዘለ</w:t>
      </w:r>
      <w:r w:rsidR="00DE181E" w:rsidRPr="00EE501F">
        <w:rPr>
          <w:rFonts w:ascii="Abyssinica SIL" w:hAnsi="Abyssinica SIL" w:cs="Abyssinica SIL"/>
          <w:lang w:val="am-ET"/>
        </w:rPr>
        <w:t xml:space="preserve">ሊሁ ገብረ </w:t>
      </w:r>
      <w:r w:rsidR="001F797A" w:rsidRPr="00EE501F">
        <w:rPr>
          <w:rFonts w:ascii="Abyssinica SIL" w:hAnsi="Abyssinica SIL" w:cs="Abyssinica SIL"/>
          <w:lang w:val="am-ET"/>
        </w:rPr>
        <w:t>ለ</w:t>
      </w:r>
      <w:r w:rsidR="00DE181E" w:rsidRPr="00EE501F">
        <w:rPr>
          <w:rFonts w:ascii="Abyssinica SIL" w:hAnsi="Abyssinica SIL" w:cs="Abyssinica SIL"/>
          <w:lang w:val="am-ET"/>
        </w:rPr>
        <w:t>ነፋሳትኒ በ</w:t>
      </w:r>
      <w:r w:rsidR="001F797A" w:rsidRPr="00EE501F">
        <w:rPr>
          <w:rFonts w:ascii="Abyssinica SIL" w:hAnsi="Abyssinica SIL" w:cs="Abyssinica SIL"/>
          <w:lang w:val="am-ET"/>
        </w:rPr>
        <w:t>መ</w:t>
      </w:r>
      <w:r w:rsidR="00DE181E" w:rsidRPr="00EE501F">
        <w:rPr>
          <w:rFonts w:ascii="Abyssinica SIL" w:hAnsi="Abyssinica SIL" w:cs="Abyssinica SIL"/>
          <w:lang w:val="am-ET"/>
        </w:rPr>
        <w:t xml:space="preserve">ዳልው ወማይኒ በመስፍርት፡፡ አመ ፈጠረ ከመዝ አእሚሮ </w:t>
      </w:r>
      <w:r w:rsidR="001F797A" w:rsidRPr="00EE501F">
        <w:rPr>
          <w:rFonts w:ascii="Abyssinica SIL" w:hAnsi="Abyssinica SIL" w:cs="Abyssinica SIL"/>
          <w:lang w:val="am-ET"/>
        </w:rPr>
        <w:t>ኆ</w:t>
      </w:r>
      <w:r w:rsidR="00DE181E" w:rsidRPr="00EE501F">
        <w:rPr>
          <w:rFonts w:ascii="Abyssinica SIL" w:hAnsi="Abyssinica SIL" w:cs="Abyssinica SIL"/>
          <w:lang w:val="am-ET"/>
        </w:rPr>
        <w:t xml:space="preserve">ልቈ ወፎኖተ ያሜክርዎ </w:t>
      </w:r>
      <w:r w:rsidR="001F797A" w:rsidRPr="00EE501F">
        <w:rPr>
          <w:rFonts w:ascii="Abyssinica SIL" w:hAnsi="Abyssinica SIL" w:cs="Abyssinica SIL"/>
          <w:lang w:val="am-ET"/>
        </w:rPr>
        <w:t>ለ</w:t>
      </w:r>
      <w:r w:rsidR="00DE181E" w:rsidRPr="00EE501F">
        <w:rPr>
          <w:rFonts w:ascii="Abyssinica SIL" w:hAnsi="Abyssinica SIL" w:cs="Abyssinica SIL"/>
          <w:lang w:val="am-ET"/>
        </w:rPr>
        <w:t xml:space="preserve">ቃል ወርኢያ አሜሁ ወኈለቋ ወአስተዳለዋሂ ወሰሐባ ወይቤሎ </w:t>
      </w:r>
      <w:r w:rsidR="00B6465F" w:rsidRPr="00EE501F">
        <w:rPr>
          <w:rFonts w:ascii="Abyssinica SIL" w:hAnsi="Abyssinica SIL" w:cs="Abyssinica SIL"/>
          <w:lang w:val="am-ET"/>
        </w:rPr>
        <w:t>ለ</w:t>
      </w:r>
      <w:r w:rsidR="00DE181E" w:rsidRPr="00EE501F">
        <w:rPr>
          <w:rFonts w:ascii="Abyssinica SIL" w:hAnsi="Abyssinica SIL" w:cs="Abyssinica SIL"/>
          <w:lang w:val="am-ET"/>
        </w:rPr>
        <w:t>እጓለ እመ ሕያው ፈራሄ እግዚአ</w:t>
      </w:r>
      <w:r w:rsidR="00B6465F" w:rsidRPr="00EE501F">
        <w:rPr>
          <w:rFonts w:ascii="Abyssinica SIL" w:hAnsi="Abyssinica SIL" w:cs="Abyssinica SIL"/>
          <w:lang w:val="am-ET"/>
        </w:rPr>
        <w:t xml:space="preserve"> ብ</w:t>
      </w:r>
      <w:r w:rsidR="00DE181E" w:rsidRPr="00EE501F">
        <w:rPr>
          <w:rFonts w:ascii="Abyssinica SIL" w:hAnsi="Abyssinica SIL" w:cs="Abyssinica SIL"/>
          <w:lang w:val="am-ET"/>
        </w:rPr>
        <w:t>ሔር ውእቱ ጠቢብ ወ</w:t>
      </w:r>
      <w:r w:rsidR="00B6465F" w:rsidRPr="00EE501F">
        <w:rPr>
          <w:rFonts w:ascii="Abyssinica SIL" w:hAnsi="Abyssinica SIL" w:cs="Abyssinica SIL"/>
          <w:lang w:val="am-ET"/>
        </w:rPr>
        <w:t>ተ</w:t>
      </w:r>
      <w:r w:rsidR="00DE181E" w:rsidRPr="00EE501F">
        <w:rPr>
          <w:rFonts w:ascii="Abyssinica SIL" w:hAnsi="Abyssinica SIL" w:cs="Abyssinica SIL"/>
          <w:lang w:val="am-ET"/>
        </w:rPr>
        <w:t>ግሕሦ እምእኩይ አእምሮ ውእቱ</w:t>
      </w:r>
      <w:r w:rsidR="00AB2090" w:rsidRPr="00EE501F">
        <w:rPr>
          <w:rFonts w:ascii="Abyssinica SIL" w:hAnsi="Abyssinica SIL" w:cs="Abyssinica SIL"/>
          <w:lang w:val="am-ET"/>
        </w:rPr>
        <w:t xml:space="preserve"> ወደገመ ኢዮብ ወቀደመ ወይቤ፡፡ መኑ እምአግብ</w:t>
      </w:r>
      <w:r w:rsidR="00513309" w:rsidRPr="00EE501F">
        <w:rPr>
          <w:rFonts w:ascii="Abyssinica SIL" w:hAnsi="Abyssinica SIL" w:cs="Abyssinica SIL"/>
          <w:lang w:val="am-ET"/>
        </w:rPr>
        <w:t>አኒ</w:t>
      </w:r>
      <w:r w:rsidR="00AB2090" w:rsidRPr="00EE501F">
        <w:rPr>
          <w:rFonts w:ascii="Abyssinica SIL" w:hAnsi="Abyssinica SIL" w:cs="Abyssinica SIL"/>
          <w:lang w:val="am-ET"/>
        </w:rPr>
        <w:t xml:space="preserve"> ውስተ </w:t>
      </w:r>
      <w:r w:rsidR="00513309" w:rsidRPr="00EE501F">
        <w:rPr>
          <w:rFonts w:ascii="Abyssinica SIL" w:hAnsi="Abyssinica SIL" w:cs="Abyssinica SIL"/>
          <w:lang w:val="am-ET"/>
        </w:rPr>
        <w:t>መዋዕለ</w:t>
      </w:r>
      <w:r w:rsidR="00AB2090" w:rsidRPr="00EE501F">
        <w:rPr>
          <w:rFonts w:ascii="Abyssinica SIL" w:hAnsi="Abyssinica SIL" w:cs="Abyssinica SIL"/>
          <w:lang w:val="am-ET"/>
        </w:rPr>
        <w:t xml:space="preserve"> አውራኀ ትካት፡፡ አመ ዐቀበኒ እግዚአ</w:t>
      </w:r>
      <w:r w:rsidR="00E6311C" w:rsidRPr="00EE501F">
        <w:rPr>
          <w:rFonts w:ascii="Abyssinica SIL" w:hAnsi="Abyssinica SIL" w:cs="Abyssinica SIL"/>
          <w:lang w:val="am-ET"/>
        </w:rPr>
        <w:t xml:space="preserve"> </w:t>
      </w:r>
      <w:r w:rsidR="00AB2090" w:rsidRPr="00EE501F">
        <w:rPr>
          <w:rFonts w:ascii="Abyssinica SIL" w:hAnsi="Abyssinica SIL" w:cs="Abyssinica SIL"/>
          <w:lang w:val="am-ET"/>
        </w:rPr>
        <w:t xml:space="preserve">ብሔር ከመ አመ ይበርህ </w:t>
      </w:r>
      <w:r w:rsidR="00E6311C" w:rsidRPr="00EE501F">
        <w:rPr>
          <w:rFonts w:ascii="Abyssinica SIL" w:hAnsi="Abyssinica SIL" w:cs="Abyssinica SIL"/>
          <w:lang w:val="am-ET"/>
        </w:rPr>
        <w:t>ማኅ</w:t>
      </w:r>
      <w:r w:rsidR="00AB2090" w:rsidRPr="00EE501F">
        <w:rPr>
          <w:rFonts w:ascii="Abyssinica SIL" w:hAnsi="Abyssinica SIL" w:cs="Abyssinica SIL"/>
          <w:lang w:val="am-ET"/>
        </w:rPr>
        <w:t xml:space="preserve">ቶትየ በተርአሲየ </w:t>
      </w:r>
      <w:r w:rsidR="00E6311C" w:rsidRPr="00EE501F">
        <w:rPr>
          <w:rFonts w:ascii="Abyssinica SIL" w:hAnsi="Abyssinica SIL" w:cs="Abyssinica SIL"/>
          <w:lang w:val="am-ET"/>
        </w:rPr>
        <w:t>አ</w:t>
      </w:r>
      <w:r w:rsidR="00AB2090" w:rsidRPr="00EE501F">
        <w:rPr>
          <w:rFonts w:ascii="Abyssinica SIL" w:hAnsi="Abyssinica SIL" w:cs="Abyssinica SIL"/>
          <w:lang w:val="am-ET"/>
        </w:rPr>
        <w:t>መ</w:t>
      </w:r>
      <w:r w:rsidR="00E6311C" w:rsidRPr="00EE501F">
        <w:rPr>
          <w:rFonts w:ascii="Abyssinica SIL" w:hAnsi="Abyssinica SIL" w:cs="Abyssinica SIL"/>
          <w:lang w:val="am-ET"/>
        </w:rPr>
        <w:t xml:space="preserve"> </w:t>
      </w:r>
      <w:r w:rsidR="00AB2090" w:rsidRPr="00EE501F">
        <w:rPr>
          <w:rFonts w:ascii="Abyssinica SIL" w:hAnsi="Abyssinica SIL" w:cs="Abyssinica SIL"/>
          <w:lang w:val="am-ET"/>
        </w:rPr>
        <w:t xml:space="preserve">አሐውር በብርሃኑ ውስተ ጽልመት፡፡ አመ </w:t>
      </w:r>
      <w:r w:rsidR="00116C60" w:rsidRPr="00EE501F">
        <w:rPr>
          <w:rFonts w:ascii="Abyssinica SIL" w:hAnsi="Abyssinica SIL" w:cs="Abyssinica SIL"/>
          <w:lang w:val="am-ET"/>
        </w:rPr>
        <w:t>ሀለ</w:t>
      </w:r>
      <w:r w:rsidR="00AB2090" w:rsidRPr="00EE501F">
        <w:rPr>
          <w:rFonts w:ascii="Abyssinica SIL" w:hAnsi="Abyssinica SIL" w:cs="Abyssinica SIL"/>
          <w:lang w:val="am-ET"/>
        </w:rPr>
        <w:t xml:space="preserve">ውኩ ውስተ </w:t>
      </w:r>
      <w:r w:rsidR="00116C60" w:rsidRPr="00EE501F">
        <w:rPr>
          <w:rFonts w:ascii="Abyssinica SIL" w:hAnsi="Abyssinica SIL" w:cs="Abyssinica SIL"/>
          <w:lang w:val="am-ET"/>
        </w:rPr>
        <w:t>ኵ</w:t>
      </w:r>
      <w:r w:rsidR="00AB2090" w:rsidRPr="00EE501F">
        <w:rPr>
          <w:rFonts w:ascii="Abyssinica SIL" w:hAnsi="Abyssinica SIL" w:cs="Abyssinica SIL"/>
          <w:lang w:val="am-ET"/>
        </w:rPr>
        <w:t xml:space="preserve">ሉ በረከት አመ </w:t>
      </w:r>
      <w:r w:rsidR="00116C60" w:rsidRPr="00EE501F">
        <w:rPr>
          <w:rFonts w:ascii="Abyssinica SIL" w:hAnsi="Abyssinica SIL" w:cs="Abyssinica SIL"/>
          <w:lang w:val="am-ET"/>
        </w:rPr>
        <w:t>እግዚአ ብ</w:t>
      </w:r>
      <w:r w:rsidR="00AB2090" w:rsidRPr="00EE501F">
        <w:rPr>
          <w:rFonts w:ascii="Abyssinica SIL" w:hAnsi="Abyssinica SIL" w:cs="Abyssinica SIL"/>
          <w:lang w:val="am-ET"/>
        </w:rPr>
        <w:t>ሔር ይኄውጽ ቤትየ አመ ጽፉቅ ንዋይየ ወአውድየ አግብርትየ ወአመ ይውሕ</w:t>
      </w:r>
    </w:p>
    <w:p w14:paraId="21DFAF51" w14:textId="68937F1D" w:rsidR="008C2966" w:rsidRPr="00EE501F" w:rsidRDefault="00EE501F"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(fol. </w:t>
      </w:r>
      <w:r w:rsidRPr="00EE501F">
        <w:rPr>
          <w:rFonts w:ascii="Abyssinica SIL" w:hAnsi="Abyssinica SIL" w:cs="Abyssinica SIL"/>
          <w:lang w:val="am-ET"/>
        </w:rPr>
        <w:t>41</w:t>
      </w:r>
      <w:r w:rsidRPr="00EE501F">
        <w:rPr>
          <w:rFonts w:ascii="Abyssinica SIL" w:hAnsi="Abyssinica SIL" w:cs="Abyssinica SIL"/>
          <w:lang w:val="am-ET"/>
        </w:rPr>
        <w:t>v)</w:t>
      </w:r>
    </w:p>
    <w:p w14:paraId="1D557CF0" w14:textId="3C4602C8" w:rsidR="008C2966" w:rsidRPr="00EE501F" w:rsidRDefault="00EB62BE"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ዝ ቅብእ ውስተ ፍናዊየ ወይትከዐው ሐሊብ ውስተ አድባርየ፡፡ </w:t>
      </w:r>
      <w:r w:rsidR="00EE3A6C" w:rsidRPr="00EE501F">
        <w:rPr>
          <w:rFonts w:ascii="Abyssinica SIL" w:hAnsi="Abyssinica SIL" w:cs="Abyssinica SIL"/>
          <w:lang w:val="am-ET"/>
        </w:rPr>
        <w:t>አ</w:t>
      </w:r>
      <w:r w:rsidRPr="00EE501F">
        <w:rPr>
          <w:rFonts w:ascii="Abyssinica SIL" w:hAnsi="Abyssinica SIL" w:cs="Abyssinica SIL"/>
          <w:lang w:val="am-ET"/>
        </w:rPr>
        <w:t xml:space="preserve">መ እገይሥ በግርማ ሀገርየ ወአነብር ውስተ መርሕብ መንበርየ </w:t>
      </w:r>
      <w:r w:rsidR="00EE3A6C" w:rsidRPr="00EE501F">
        <w:rPr>
          <w:rFonts w:ascii="Abyssinica SIL" w:hAnsi="Abyssinica SIL" w:cs="Abyssinica SIL"/>
          <w:lang w:val="am-ET"/>
        </w:rPr>
        <w:t>ወይሬኢ</w:t>
      </w:r>
      <w:r w:rsidRPr="00EE501F">
        <w:rPr>
          <w:rFonts w:ascii="Abyssinica SIL" w:hAnsi="Abyssinica SIL" w:cs="Abyssinica SIL"/>
          <w:lang w:val="am-ET"/>
        </w:rPr>
        <w:t xml:space="preserve">ዩኒ ወራዙት ወይትኀብኡ ወይፀንሑኒ </w:t>
      </w:r>
      <w:r w:rsidR="00EE3A6C" w:rsidRPr="00EE501F">
        <w:rPr>
          <w:rFonts w:ascii="Abyssinica SIL" w:hAnsi="Abyssinica SIL" w:cs="Abyssinica SIL"/>
          <w:lang w:val="am-ET"/>
        </w:rPr>
        <w:t>ኵ</w:t>
      </w:r>
      <w:r w:rsidRPr="00EE501F">
        <w:rPr>
          <w:rFonts w:ascii="Abyssinica SIL" w:hAnsi="Abyssinica SIL" w:cs="Abyssinica SIL"/>
          <w:lang w:val="am-ET"/>
        </w:rPr>
        <w:t xml:space="preserve">ሉ ሊቃውንት፡፡ ወኀያላንሂ ይትፈጸሙ </w:t>
      </w:r>
      <w:r w:rsidR="00B755BC" w:rsidRPr="00EE501F">
        <w:rPr>
          <w:rFonts w:ascii="Abyssinica SIL" w:hAnsi="Abyssinica SIL" w:cs="Abyssinica SIL"/>
          <w:lang w:val="am-ET"/>
        </w:rPr>
        <w:t>ወኢ</w:t>
      </w:r>
      <w:r w:rsidRPr="00EE501F">
        <w:rPr>
          <w:rFonts w:ascii="Abyssinica SIL" w:hAnsi="Abyssinica SIL" w:cs="Abyssinica SIL"/>
          <w:lang w:val="am-ET"/>
        </w:rPr>
        <w:t>ይነቡ ወያጠውቁ አፉሆሙ</w:t>
      </w:r>
      <w:r w:rsidR="005B5DB5" w:rsidRPr="00EE501F">
        <w:rPr>
          <w:rFonts w:ascii="Abyssinica SIL" w:hAnsi="Abyssinica SIL" w:cs="Abyssinica SIL"/>
          <w:lang w:val="am-ET"/>
        </w:rPr>
        <w:t xml:space="preserve"> በእደዊሆሙ ወያስተበፅዑኑ እለ ሰምዑኒ ወይጠግእ ልሳኖሙ </w:t>
      </w:r>
      <w:r w:rsidR="00103420" w:rsidRPr="00EE501F">
        <w:rPr>
          <w:rFonts w:ascii="Abyssinica SIL" w:hAnsi="Abyssinica SIL" w:cs="Abyssinica SIL"/>
          <w:lang w:val="am-ET"/>
        </w:rPr>
        <w:t>በጕ</w:t>
      </w:r>
      <w:r w:rsidR="005B5DB5" w:rsidRPr="00EE501F">
        <w:rPr>
          <w:rFonts w:ascii="Abyssinica SIL" w:hAnsi="Abyssinica SIL" w:cs="Abyssinica SIL"/>
          <w:lang w:val="am-ET"/>
        </w:rPr>
        <w:t>ርዔሆሙ፡፡ ወእዝን ሰምዐተኒ ታስተ</w:t>
      </w:r>
      <w:r w:rsidR="00BE46B2" w:rsidRPr="00EE501F">
        <w:rPr>
          <w:rFonts w:ascii="Abyssinica SIL" w:hAnsi="Abyssinica SIL" w:cs="Abyssinica SIL"/>
          <w:lang w:val="am-ET"/>
        </w:rPr>
        <w:t xml:space="preserve">በፅዐኒ ወዐይን ርኢየተኒ ትትገሐሠኒ እስመ አድኀንኩ ነዳየ </w:t>
      </w:r>
      <w:r w:rsidR="00103420" w:rsidRPr="00EE501F">
        <w:rPr>
          <w:rFonts w:ascii="Abyssinica SIL" w:hAnsi="Abyssinica SIL" w:cs="Abyssinica SIL"/>
          <w:lang w:val="am-ET"/>
        </w:rPr>
        <w:t>እምእደ</w:t>
      </w:r>
      <w:r w:rsidR="00BE46B2" w:rsidRPr="00EE501F">
        <w:rPr>
          <w:rFonts w:ascii="Abyssinica SIL" w:hAnsi="Abyssinica SIL" w:cs="Abyssinica SIL"/>
          <w:lang w:val="am-ET"/>
        </w:rPr>
        <w:t xml:space="preserve"> ዘይትኤገሎ ወረዳእኩ </w:t>
      </w:r>
      <w:r w:rsidR="00FC05A7" w:rsidRPr="00EE501F">
        <w:rPr>
          <w:rFonts w:ascii="Abyssinica SIL" w:hAnsi="Abyssinica SIL" w:cs="Abyssinica SIL"/>
          <w:lang w:val="am-ET"/>
        </w:rPr>
        <w:t>እጕ</w:t>
      </w:r>
      <w:r w:rsidR="00BE46B2" w:rsidRPr="00EE501F">
        <w:rPr>
          <w:rFonts w:ascii="Abyssinica SIL" w:hAnsi="Abyssinica SIL" w:cs="Abyssinica SIL"/>
          <w:lang w:val="am-ET"/>
        </w:rPr>
        <w:t xml:space="preserve">ለ ማውታ ዘአልቦ ረዳኤ ወይሐሩኒ ዘሂ ይመውት ወባረከኒ አፈ </w:t>
      </w:r>
      <w:r w:rsidR="00FC05A7" w:rsidRPr="00EE501F">
        <w:rPr>
          <w:rFonts w:ascii="Abyssinica SIL" w:hAnsi="Abyssinica SIL" w:cs="Abyssinica SIL"/>
          <w:lang w:val="am-ET"/>
        </w:rPr>
        <w:t>አቤ</w:t>
      </w:r>
      <w:r w:rsidR="00BE46B2" w:rsidRPr="00EE501F">
        <w:rPr>
          <w:rFonts w:ascii="Abyssinica SIL" w:hAnsi="Abyssinica SIL" w:cs="Abyssinica SIL"/>
          <w:lang w:val="am-ET"/>
        </w:rPr>
        <w:t xml:space="preserve">ራት ወለበስክዋ </w:t>
      </w:r>
      <w:r w:rsidR="00B41C33" w:rsidRPr="00EE501F">
        <w:rPr>
          <w:rFonts w:ascii="Abyssinica SIL" w:hAnsi="Abyssinica SIL" w:cs="Abyssinica SIL"/>
          <w:lang w:val="am-ET"/>
        </w:rPr>
        <w:t>ለ</w:t>
      </w:r>
      <w:r w:rsidR="00BE46B2" w:rsidRPr="00EE501F">
        <w:rPr>
          <w:rFonts w:ascii="Abyssinica SIL" w:hAnsi="Abyssinica SIL" w:cs="Abyssinica SIL"/>
          <w:lang w:val="am-ET"/>
        </w:rPr>
        <w:t xml:space="preserve">ጽድቅ ወተረሰይኩ ርትዐ ከመ ዓፅፍ ኮንክዎሙ ዐይነ </w:t>
      </w:r>
      <w:r w:rsidR="00B41C33" w:rsidRPr="00EE501F">
        <w:rPr>
          <w:rFonts w:ascii="Abyssinica SIL" w:hAnsi="Abyssinica SIL" w:cs="Abyssinica SIL"/>
          <w:lang w:val="am-ET"/>
        </w:rPr>
        <w:t>ለ</w:t>
      </w:r>
      <w:r w:rsidR="00BE46B2" w:rsidRPr="00EE501F">
        <w:rPr>
          <w:rFonts w:ascii="Abyssinica SIL" w:hAnsi="Abyssinica SIL" w:cs="Abyssinica SIL"/>
          <w:lang w:val="am-ET"/>
        </w:rPr>
        <w:t xml:space="preserve">ዕውራን ወእግረ </w:t>
      </w:r>
      <w:r w:rsidR="00B41C33" w:rsidRPr="00EE501F">
        <w:rPr>
          <w:rFonts w:ascii="Abyssinica SIL" w:hAnsi="Abyssinica SIL" w:cs="Abyssinica SIL"/>
          <w:lang w:val="am-ET"/>
        </w:rPr>
        <w:t>ለ</w:t>
      </w:r>
      <w:r w:rsidR="00BE46B2" w:rsidRPr="00EE501F">
        <w:rPr>
          <w:rFonts w:ascii="Abyssinica SIL" w:hAnsi="Abyssinica SIL" w:cs="Abyssinica SIL"/>
          <w:lang w:val="am-ET"/>
        </w:rPr>
        <w:t>ስቡራን አነ ውእቱ፡፡ አበ ምስኪናን ወተኀሠሥኩ</w:t>
      </w:r>
      <w:r w:rsidR="009A386D" w:rsidRPr="00EE501F">
        <w:rPr>
          <w:rFonts w:ascii="Abyssinica SIL" w:hAnsi="Abyssinica SIL" w:cs="Abyssinica SIL"/>
          <w:lang w:val="am-ET"/>
        </w:rPr>
        <w:t xml:space="preserve"> በዘ</w:t>
      </w:r>
      <w:r w:rsidR="00BE46B2" w:rsidRPr="00EE501F">
        <w:rPr>
          <w:rFonts w:ascii="Abyssinica SIL" w:hAnsi="Abyssinica SIL" w:cs="Abyssinica SIL"/>
          <w:lang w:val="am-ET"/>
        </w:rPr>
        <w:t xml:space="preserve"> ኢያአምር ቅሥተ ወሰበርኩ ስነኒሆሙ </w:t>
      </w:r>
      <w:r w:rsidR="009A386D" w:rsidRPr="00EE501F">
        <w:rPr>
          <w:rFonts w:ascii="Abyssinica SIL" w:hAnsi="Abyssinica SIL" w:cs="Abyssinica SIL"/>
          <w:lang w:val="am-ET"/>
        </w:rPr>
        <w:t>ለ</w:t>
      </w:r>
      <w:r w:rsidR="00BE46B2" w:rsidRPr="00EE501F">
        <w:rPr>
          <w:rFonts w:ascii="Abyssinica SIL" w:hAnsi="Abyssinica SIL" w:cs="Abyssinica SIL"/>
          <w:lang w:val="am-ET"/>
        </w:rPr>
        <w:t xml:space="preserve">ዓማፂያን ወአንገፍክዎሙ </w:t>
      </w:r>
      <w:r w:rsidR="009A386D" w:rsidRPr="00EE501F">
        <w:rPr>
          <w:rFonts w:ascii="Abyssinica SIL" w:hAnsi="Abyssinica SIL" w:cs="Abyssinica SIL"/>
          <w:lang w:val="am-ET"/>
        </w:rPr>
        <w:t>እማእከለ</w:t>
      </w:r>
      <w:r w:rsidR="00BE46B2" w:rsidRPr="00EE501F">
        <w:rPr>
          <w:rFonts w:ascii="Abyssinica SIL" w:hAnsi="Abyssinica SIL" w:cs="Abyssinica SIL"/>
          <w:lang w:val="am-ET"/>
        </w:rPr>
        <w:t xml:space="preserve"> ጥረሲሆሙ ዘመሠጡ ወተሐዘብኩሰ እልሀቅ ወእርሣእ ወእሕየው </w:t>
      </w:r>
      <w:r w:rsidR="0093550C" w:rsidRPr="00EE501F">
        <w:rPr>
          <w:rFonts w:ascii="Abyssinica SIL" w:hAnsi="Abyssinica SIL" w:cs="Abyssinica SIL"/>
          <w:lang w:val="am-ET"/>
        </w:rPr>
        <w:t>ጕ</w:t>
      </w:r>
      <w:r w:rsidR="00BE46B2" w:rsidRPr="00EE501F">
        <w:rPr>
          <w:rFonts w:ascii="Abyssinica SIL" w:hAnsi="Abyssinica SIL" w:cs="Abyssinica SIL"/>
          <w:lang w:val="am-ET"/>
        </w:rPr>
        <w:t xml:space="preserve">ንዱየ ዓመተ ከመ </w:t>
      </w:r>
      <w:r w:rsidR="0093550C" w:rsidRPr="00EE501F">
        <w:rPr>
          <w:rFonts w:ascii="Abyssinica SIL" w:hAnsi="Abyssinica SIL" w:cs="Abyssinica SIL"/>
          <w:lang w:val="am-ET"/>
        </w:rPr>
        <w:t>ነዋኅ</w:t>
      </w:r>
      <w:r w:rsidR="00BE46B2" w:rsidRPr="00EE501F">
        <w:rPr>
          <w:rFonts w:ascii="Abyssinica SIL" w:hAnsi="Abyssinica SIL" w:cs="Abyssinica SIL"/>
          <w:lang w:val="am-ET"/>
        </w:rPr>
        <w:t xml:space="preserve"> በቀልተ ትምርት </w:t>
      </w:r>
      <w:r w:rsidR="0093550C" w:rsidRPr="00EE501F">
        <w:rPr>
          <w:rFonts w:ascii="Abyssinica SIL" w:hAnsi="Abyssinica SIL" w:cs="Abyssinica SIL"/>
          <w:lang w:val="am-ET"/>
        </w:rPr>
        <w:t>ወተርኅ</w:t>
      </w:r>
      <w:r w:rsidR="00BE46B2" w:rsidRPr="00EE501F">
        <w:rPr>
          <w:rFonts w:ascii="Abyssinica SIL" w:hAnsi="Abyssinica SIL" w:cs="Abyssinica SIL"/>
          <w:lang w:val="am-ET"/>
        </w:rPr>
        <w:t xml:space="preserve">ወ ማይ </w:t>
      </w:r>
      <w:r w:rsidR="0093550C" w:rsidRPr="00EE501F">
        <w:rPr>
          <w:rFonts w:ascii="Abyssinica SIL" w:hAnsi="Abyssinica SIL" w:cs="Abyssinica SIL"/>
          <w:lang w:val="am-ET"/>
        </w:rPr>
        <w:t>ለ</w:t>
      </w:r>
      <w:r w:rsidR="00BE46B2" w:rsidRPr="00EE501F">
        <w:rPr>
          <w:rFonts w:ascii="Abyssinica SIL" w:hAnsi="Abyssinica SIL" w:cs="Abyssinica SIL"/>
          <w:lang w:val="am-ET"/>
        </w:rPr>
        <w:t xml:space="preserve">ሥረዊየ ወይኀድር ጠል ውስተ ማእረርየ ወክብርየ </w:t>
      </w:r>
      <w:r w:rsidR="005F21C9" w:rsidRPr="00EE501F">
        <w:rPr>
          <w:rFonts w:ascii="Abyssinica SIL" w:hAnsi="Abyssinica SIL" w:cs="Abyssinica SIL"/>
          <w:lang w:val="am-ET"/>
        </w:rPr>
        <w:t>ሐዲ</w:t>
      </w:r>
      <w:r w:rsidR="00BE46B2" w:rsidRPr="00EE501F">
        <w:rPr>
          <w:rFonts w:ascii="Abyssinica SIL" w:hAnsi="Abyssinica SIL" w:cs="Abyssinica SIL"/>
          <w:lang w:val="am-ET"/>
        </w:rPr>
        <w:t xml:space="preserve">ስ ምስሌየ ወአሐውር እንዘ ቀስትየ ውስተ እዴየ ኪያየ ያጸምኡ </w:t>
      </w:r>
      <w:r w:rsidR="005F21C9" w:rsidRPr="00EE501F">
        <w:rPr>
          <w:rFonts w:ascii="Abyssinica SIL" w:hAnsi="Abyssinica SIL" w:cs="Abyssinica SIL"/>
          <w:lang w:val="am-ET"/>
        </w:rPr>
        <w:t>ወይሰምዑ</w:t>
      </w:r>
      <w:r w:rsidR="00BE46B2" w:rsidRPr="00EE501F">
        <w:rPr>
          <w:rFonts w:ascii="Abyssinica SIL" w:hAnsi="Abyssinica SIL" w:cs="Abyssinica SIL"/>
          <w:lang w:val="am-ET"/>
        </w:rPr>
        <w:t xml:space="preserve"> ወያረሙ በምክረ ዚአየ ወኢይደግሙ </w:t>
      </w:r>
      <w:r w:rsidR="0076151F" w:rsidRPr="00EE501F">
        <w:rPr>
          <w:rFonts w:ascii="Abyssinica SIL" w:hAnsi="Abyssinica SIL" w:cs="Abyssinica SIL"/>
          <w:lang w:val="am-ET"/>
        </w:rPr>
        <w:t>በዲ</w:t>
      </w:r>
      <w:r w:rsidR="00BE46B2" w:rsidRPr="00EE501F">
        <w:rPr>
          <w:rFonts w:ascii="Abyssinica SIL" w:hAnsi="Abyssinica SIL" w:cs="Abyssinica SIL"/>
          <w:lang w:val="am-ET"/>
        </w:rPr>
        <w:t xml:space="preserve">በ ነገረየ ወይትሐሠዩ ሶበ ኢትናገሮሙ ከመ ምድር ጽምእት </w:t>
      </w:r>
      <w:r w:rsidR="00C60867" w:rsidRPr="00EE501F">
        <w:rPr>
          <w:rFonts w:ascii="Abyssinica SIL" w:hAnsi="Abyssinica SIL" w:cs="Abyssinica SIL"/>
          <w:lang w:val="am-ET"/>
        </w:rPr>
        <w:t>እንተ</w:t>
      </w:r>
      <w:r w:rsidR="00BE46B2" w:rsidRPr="00EE501F">
        <w:rPr>
          <w:rFonts w:ascii="Abyssinica SIL" w:hAnsi="Abyssinica SIL" w:cs="Abyssinica SIL"/>
          <w:lang w:val="am-ET"/>
        </w:rPr>
        <w:t xml:space="preserve"> ትሴፈው ዝናመ ከማሁ እሙንቱሂ </w:t>
      </w:r>
      <w:r w:rsidR="00C60867" w:rsidRPr="00EE501F">
        <w:rPr>
          <w:rFonts w:ascii="Abyssinica SIL" w:hAnsi="Abyssinica SIL" w:cs="Abyssinica SIL"/>
          <w:lang w:val="am-ET"/>
        </w:rPr>
        <w:t>ለነ</w:t>
      </w:r>
      <w:r w:rsidR="00BE46B2" w:rsidRPr="00EE501F">
        <w:rPr>
          <w:rFonts w:ascii="Abyssinica SIL" w:hAnsi="Abyssinica SIL" w:cs="Abyssinica SIL"/>
          <w:lang w:val="am-ET"/>
        </w:rPr>
        <w:t>ገረ ዚአየ ወኢይትአመኑ እመ ሠሐቁ ምስሌሆሙ ወ</w:t>
      </w:r>
    </w:p>
    <w:p w14:paraId="73A6B3BD" w14:textId="78F80E90" w:rsidR="001F5133" w:rsidRPr="00EE501F" w:rsidRDefault="00EE501F"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(fol. </w:t>
      </w:r>
      <w:r w:rsidRPr="00EE501F">
        <w:rPr>
          <w:rFonts w:ascii="Abyssinica SIL" w:hAnsi="Abyssinica SIL" w:cs="Abyssinica SIL"/>
          <w:lang w:val="am-ET"/>
        </w:rPr>
        <w:t>42</w:t>
      </w:r>
      <w:r w:rsidRPr="00EE501F">
        <w:rPr>
          <w:rFonts w:ascii="Abyssinica SIL" w:hAnsi="Abyssinica SIL" w:cs="Abyssinica SIL"/>
          <w:lang w:val="am-ET"/>
        </w:rPr>
        <w:t>v)</w:t>
      </w:r>
    </w:p>
    <w:p w14:paraId="5D4A4E79" w14:textId="56234628" w:rsidR="001F5133" w:rsidRPr="00EE501F" w:rsidRDefault="00875D41"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ኢይወድቅ ብርሃነ ገጽየ ኀሢሥየ ፍኖቶሙ ነበርኩ እኰንኖሙ ወነበርኩ ከመ ንጉሥ </w:t>
      </w:r>
      <w:r w:rsidR="003B5420" w:rsidRPr="00EE501F">
        <w:rPr>
          <w:rFonts w:ascii="Abyssinica SIL" w:hAnsi="Abyssinica SIL" w:cs="Abyssinica SIL"/>
          <w:lang w:val="am-ET"/>
        </w:rPr>
        <w:t>ባ</w:t>
      </w:r>
      <w:r w:rsidRPr="00EE501F">
        <w:rPr>
          <w:rFonts w:ascii="Abyssinica SIL" w:hAnsi="Abyssinica SIL" w:cs="Abyssinica SIL"/>
          <w:lang w:val="am-ET"/>
        </w:rPr>
        <w:t xml:space="preserve">ሕቲትየ ወእንዘ ይበኪዩ ይትጋነዩ </w:t>
      </w:r>
      <w:r w:rsidR="003B5420" w:rsidRPr="00EE501F">
        <w:rPr>
          <w:rFonts w:ascii="Abyssinica SIL" w:hAnsi="Abyssinica SIL" w:cs="Abyssinica SIL"/>
          <w:lang w:val="am-ET"/>
        </w:rPr>
        <w:t>ሊ</w:t>
      </w:r>
      <w:r w:rsidRPr="00EE501F">
        <w:rPr>
          <w:rFonts w:ascii="Abyssinica SIL" w:hAnsi="Abyssinica SIL" w:cs="Abyssinica SIL"/>
          <w:lang w:val="am-ET"/>
        </w:rPr>
        <w:t xml:space="preserve">ተ ወይእዜሰ ትሑታን ይሥሕቁኒ፡፡ ወዮምሰ ይምዕዱኒ በባሕቲቶሙ፡፡ እለ </w:t>
      </w:r>
      <w:r w:rsidR="003B5420" w:rsidRPr="00EE501F">
        <w:rPr>
          <w:rFonts w:ascii="Abyssinica SIL" w:hAnsi="Abyssinica SIL" w:cs="Abyssinica SIL"/>
          <w:lang w:val="am-ET"/>
        </w:rPr>
        <w:t>መነንክ</w:t>
      </w:r>
      <w:r w:rsidRPr="00EE501F">
        <w:rPr>
          <w:rFonts w:ascii="Abyssinica SIL" w:hAnsi="Abyssinica SIL" w:cs="Abyssinica SIL"/>
          <w:lang w:val="am-ET"/>
        </w:rPr>
        <w:t xml:space="preserve">ዎሙ </w:t>
      </w:r>
      <w:r w:rsidR="003B5420" w:rsidRPr="00EE501F">
        <w:rPr>
          <w:rFonts w:ascii="Abyssinica SIL" w:hAnsi="Abyssinica SIL" w:cs="Abyssinica SIL"/>
          <w:lang w:val="am-ET"/>
        </w:rPr>
        <w:t>ለ</w:t>
      </w:r>
      <w:r w:rsidRPr="00EE501F">
        <w:rPr>
          <w:rFonts w:ascii="Abyssinica SIL" w:hAnsi="Abyssinica SIL" w:cs="Abyssinica SIL"/>
          <w:lang w:val="am-ET"/>
        </w:rPr>
        <w:t>አበዊሆሙ ወእለ ኢየሐስቦሙ ወኢከመ ከለባት መራዕይየ ወለምንት</w:t>
      </w:r>
      <w:r w:rsidR="00B93FAD" w:rsidRPr="00EE501F">
        <w:rPr>
          <w:rFonts w:ascii="Abyssinica SIL" w:hAnsi="Abyssinica SIL" w:cs="Abyssinica SIL"/>
          <w:lang w:val="am-ET"/>
        </w:rPr>
        <w:t xml:space="preserve"> ሊ</w:t>
      </w:r>
      <w:r w:rsidRPr="00EE501F">
        <w:rPr>
          <w:rFonts w:ascii="Abyssinica SIL" w:hAnsi="Abyssinica SIL" w:cs="Abyssinica SIL"/>
          <w:lang w:val="am-ET"/>
        </w:rPr>
        <w:t>ተ ኃይለ እዴሆሙ ወይመጽእ ላዕሌሆሙ ሞት ወያስተፈእሙ እምረኀብ እንዘ ይልህሱ እበ ያመስጡ እምነ በድው ትማልም በሥራሕ ወበኀሳር እለ ይ</w:t>
      </w:r>
      <w:r w:rsidR="00003CFA" w:rsidRPr="00EE501F">
        <w:rPr>
          <w:rFonts w:ascii="Abyssinica SIL" w:hAnsi="Abyssinica SIL" w:cs="Abyssinica SIL"/>
          <w:lang w:val="am-ET"/>
        </w:rPr>
        <w:t>ዋኅ</w:t>
      </w:r>
      <w:r w:rsidRPr="00EE501F">
        <w:rPr>
          <w:rFonts w:ascii="Abyssinica SIL" w:hAnsi="Abyssinica SIL" w:cs="Abyssinica SIL"/>
          <w:lang w:val="am-ET"/>
        </w:rPr>
        <w:t xml:space="preserve">ዩ ወይስእሉ ወያስተፈእሙ፡፡ እለ በታሕሎ የሐይው </w:t>
      </w:r>
      <w:r w:rsidR="0011238C" w:rsidRPr="00EE501F">
        <w:rPr>
          <w:rFonts w:ascii="Abyssinica SIL" w:hAnsi="Abyssinica SIL" w:cs="Abyssinica SIL"/>
          <w:lang w:val="am-ET"/>
        </w:rPr>
        <w:t>ኅ</w:t>
      </w:r>
      <w:r w:rsidRPr="00EE501F">
        <w:rPr>
          <w:rFonts w:ascii="Abyssinica SIL" w:hAnsi="Abyssinica SIL" w:cs="Abyssinica SIL"/>
          <w:lang w:val="am-ET"/>
        </w:rPr>
        <w:t xml:space="preserve">ሱራን ወዐማፂያን ወፅኑሳን </w:t>
      </w:r>
      <w:r w:rsidR="0011238C" w:rsidRPr="00EE501F">
        <w:rPr>
          <w:rFonts w:ascii="Abyssinica SIL" w:hAnsi="Abyssinica SIL" w:cs="Abyssinica SIL"/>
          <w:lang w:val="am-ET"/>
        </w:rPr>
        <w:t>እምኵሉ</w:t>
      </w:r>
      <w:r w:rsidRPr="00EE501F">
        <w:rPr>
          <w:rFonts w:ascii="Abyssinica SIL" w:hAnsi="Abyssinica SIL" w:cs="Abyssinica SIL"/>
          <w:lang w:val="am-ET"/>
        </w:rPr>
        <w:t xml:space="preserve"> ሠናይ </w:t>
      </w:r>
      <w:r w:rsidR="0011238C" w:rsidRPr="00EE501F">
        <w:rPr>
          <w:rFonts w:ascii="Abyssinica SIL" w:hAnsi="Abyssinica SIL" w:cs="Abyssinica SIL"/>
          <w:lang w:val="am-ET"/>
        </w:rPr>
        <w:t>እለ</w:t>
      </w:r>
      <w:r w:rsidRPr="00EE501F">
        <w:rPr>
          <w:rFonts w:ascii="Abyssinica SIL" w:hAnsi="Abyssinica SIL" w:cs="Abyssinica SIL"/>
          <w:lang w:val="am-ET"/>
        </w:rPr>
        <w:t xml:space="preserve"> ሥርወ ዕፅ ይመፅሩ እምዐቢይ ረኀብ ተንሥኡ </w:t>
      </w:r>
      <w:r w:rsidR="00994261" w:rsidRPr="00EE501F">
        <w:rPr>
          <w:rFonts w:ascii="Abyssinica SIL" w:hAnsi="Abyssinica SIL" w:cs="Abyssinica SIL"/>
          <w:lang w:val="am-ET"/>
        </w:rPr>
        <w:t>ላዕሌ</w:t>
      </w:r>
      <w:r w:rsidRPr="00EE501F">
        <w:rPr>
          <w:rFonts w:ascii="Abyssinica SIL" w:hAnsi="Abyssinica SIL" w:cs="Abyssinica SIL"/>
          <w:lang w:val="am-ET"/>
        </w:rPr>
        <w:t xml:space="preserve">የ ሰረቅት እለ አብያቲሆሙ ውስተ ግበበ </w:t>
      </w:r>
      <w:r w:rsidR="00994261" w:rsidRPr="00EE501F">
        <w:rPr>
          <w:rFonts w:ascii="Abyssinica SIL" w:hAnsi="Abyssinica SIL" w:cs="Abyssinica SIL"/>
          <w:lang w:val="am-ET"/>
        </w:rPr>
        <w:t>ኰኵ</w:t>
      </w:r>
      <w:r w:rsidRPr="00EE501F">
        <w:rPr>
          <w:rFonts w:ascii="Abyssinica SIL" w:hAnsi="Abyssinica SIL" w:cs="Abyssinica SIL"/>
          <w:lang w:val="am-ET"/>
        </w:rPr>
        <w:t xml:space="preserve">ሕ </w:t>
      </w:r>
      <w:r w:rsidR="00994261" w:rsidRPr="00EE501F">
        <w:rPr>
          <w:rFonts w:ascii="Abyssinica SIL" w:hAnsi="Abyssinica SIL" w:cs="Abyssinica SIL"/>
          <w:lang w:val="am-ET"/>
        </w:rPr>
        <w:t>ወይዌውዑ</w:t>
      </w:r>
      <w:r w:rsidRPr="00EE501F">
        <w:rPr>
          <w:rFonts w:ascii="Abyssinica SIL" w:hAnsi="Abyssinica SIL" w:cs="Abyssinica SIL"/>
          <w:lang w:val="am-ET"/>
        </w:rPr>
        <w:t xml:space="preserve"> መእከለ </w:t>
      </w:r>
      <w:r w:rsidR="00994261" w:rsidRPr="00EE501F">
        <w:rPr>
          <w:rFonts w:ascii="Abyssinica SIL" w:hAnsi="Abyssinica SIL" w:cs="Abyssinica SIL"/>
          <w:lang w:val="am-ET"/>
        </w:rPr>
        <w:t>መጽዐሞ</w:t>
      </w:r>
      <w:r w:rsidRPr="00EE501F">
        <w:rPr>
          <w:rFonts w:ascii="Abyssinica SIL" w:hAnsi="Abyssinica SIL" w:cs="Abyssinica SIL"/>
          <w:lang w:val="am-ET"/>
        </w:rPr>
        <w:t xml:space="preserve"> ወይትኀብኡ ውስተ ሣዕረ ገዳም፡፡ አብድ ውሉድ ወእኩየ ስም ወጥበብ እንተ ጠፍአት እምድር፡፡ ወይእዜሰ መሰንቆ ኮንክዎሙ ወአነ መኀደምቶሙ ወያሥቆርሩኒ ወይወርቁ እምኔየ ወኢይትሀከዩ ወሪቀ ውስተ ገጽየ፡፡ ከሠተ </w:t>
      </w:r>
      <w:r w:rsidR="007147B6" w:rsidRPr="00EE501F">
        <w:rPr>
          <w:rFonts w:ascii="Abyssinica SIL" w:hAnsi="Abyssinica SIL" w:cs="Abyssinica SIL"/>
          <w:lang w:val="am-ET"/>
        </w:rPr>
        <w:t>ምጕ</w:t>
      </w:r>
      <w:r w:rsidRPr="00EE501F">
        <w:rPr>
          <w:rFonts w:ascii="Abyssinica SIL" w:hAnsi="Abyssinica SIL" w:cs="Abyssinica SIL"/>
          <w:lang w:val="am-ET"/>
        </w:rPr>
        <w:t>ንጳሁ ወቀተለኒ ወፈነወ ልጓመ ለገጽየ ወተንሥኡ በየማ</w:t>
      </w:r>
      <w:r w:rsidR="002604E5" w:rsidRPr="00EE501F">
        <w:rPr>
          <w:rFonts w:ascii="Abyssinica SIL" w:hAnsi="Abyssinica SIL" w:cs="Abyssinica SIL"/>
          <w:lang w:val="am-ET"/>
        </w:rPr>
        <w:t>ነ</w:t>
      </w:r>
      <w:r w:rsidRPr="00EE501F">
        <w:rPr>
          <w:rFonts w:ascii="Abyssinica SIL" w:hAnsi="Abyssinica SIL" w:cs="Abyssinica SIL"/>
          <w:lang w:val="am-ET"/>
        </w:rPr>
        <w:t xml:space="preserve"> ኀይል ሰፍሐ እገሪሁ ድቤየ ወገብረ </w:t>
      </w:r>
      <w:r w:rsidR="002604E5" w:rsidRPr="00EE501F">
        <w:rPr>
          <w:rFonts w:ascii="Abyssinica SIL" w:hAnsi="Abyssinica SIL" w:cs="Abyssinica SIL"/>
          <w:lang w:val="am-ET"/>
        </w:rPr>
        <w:t>ፍኖተ</w:t>
      </w:r>
      <w:r w:rsidRPr="00EE501F">
        <w:rPr>
          <w:rFonts w:ascii="Abyssinica SIL" w:hAnsi="Abyssinica SIL" w:cs="Abyssinica SIL"/>
          <w:lang w:val="am-ET"/>
        </w:rPr>
        <w:t xml:space="preserve"> ሞት ላዕሌየ፡፡ </w:t>
      </w:r>
      <w:r w:rsidR="002604E5" w:rsidRPr="00EE501F">
        <w:rPr>
          <w:rFonts w:ascii="Abyssinica SIL" w:hAnsi="Abyssinica SIL" w:cs="Abyssinica SIL"/>
          <w:lang w:val="am-ET"/>
        </w:rPr>
        <w:t>ወደ</w:t>
      </w:r>
      <w:r w:rsidRPr="00EE501F">
        <w:rPr>
          <w:rFonts w:ascii="Abyssinica SIL" w:hAnsi="Abyssinica SIL" w:cs="Abyssinica SIL"/>
          <w:lang w:val="am-ET"/>
        </w:rPr>
        <w:t xml:space="preserve">ምሰሰ አሰርየ </w:t>
      </w:r>
      <w:r w:rsidR="002604E5" w:rsidRPr="00EE501F">
        <w:rPr>
          <w:rFonts w:ascii="Abyssinica SIL" w:hAnsi="Abyssinica SIL" w:cs="Abyssinica SIL"/>
          <w:lang w:val="am-ET"/>
        </w:rPr>
        <w:t>ወሰለ</w:t>
      </w:r>
      <w:r w:rsidRPr="00EE501F">
        <w:rPr>
          <w:rFonts w:ascii="Abyssinica SIL" w:hAnsi="Abyssinica SIL" w:cs="Abyssinica SIL"/>
          <w:lang w:val="am-ET"/>
        </w:rPr>
        <w:t xml:space="preserve">በኒ አልባሲየ፡፡ ወደጐጸኒ በአሕጻሁ ወረሳየኒ ዘከመ ፈቀደ ወአዐይሥ በሕማም ውቱረ </w:t>
      </w:r>
      <w:r w:rsidR="00BD7984" w:rsidRPr="00EE501F">
        <w:rPr>
          <w:rFonts w:ascii="Abyssinica SIL" w:hAnsi="Abyssinica SIL" w:cs="Abyssinica SIL"/>
          <w:lang w:val="am-ET"/>
        </w:rPr>
        <w:t>ይዋኅ</w:t>
      </w:r>
      <w:r w:rsidRPr="00EE501F">
        <w:rPr>
          <w:rFonts w:ascii="Abyssinica SIL" w:hAnsi="Abyssinica SIL" w:cs="Abyssinica SIL"/>
          <w:lang w:val="am-ET"/>
        </w:rPr>
        <w:t>የኒ ነጾራር ትፍህቅ ነፍስየ ወትልህስ፡፡ ኀለፈት ሕይወትየ ከ</w:t>
      </w:r>
    </w:p>
    <w:p w14:paraId="06B158B1" w14:textId="78C1A37E" w:rsidR="00516AC4" w:rsidRPr="00EE501F" w:rsidRDefault="00EE501F"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(fol. </w:t>
      </w:r>
      <w:r w:rsidRPr="00EE501F">
        <w:rPr>
          <w:rFonts w:ascii="Abyssinica SIL" w:hAnsi="Abyssinica SIL" w:cs="Abyssinica SIL"/>
          <w:lang w:val="am-ET"/>
        </w:rPr>
        <w:t>43</w:t>
      </w:r>
      <w:r w:rsidRPr="00EE501F">
        <w:rPr>
          <w:rFonts w:ascii="Abyssinica SIL" w:hAnsi="Abyssinica SIL" w:cs="Abyssinica SIL"/>
          <w:lang w:val="am-ET"/>
        </w:rPr>
        <w:t>v)</w:t>
      </w:r>
    </w:p>
    <w:p w14:paraId="5CA444E2" w14:textId="58911EF9" w:rsidR="00516AC4" w:rsidRPr="00EE501F" w:rsidRDefault="00055BF2"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መ ደመና ወይእዜ ተክዕወት ነፍስየ በላዕሌየ፡፡ ምሉአት መዋዕልየ ጻዕረ፡፡ </w:t>
      </w:r>
      <w:r w:rsidR="00513940" w:rsidRPr="00EE501F">
        <w:rPr>
          <w:rFonts w:ascii="Abyssinica SIL" w:hAnsi="Abyssinica SIL" w:cs="Abyssinica SIL"/>
          <w:lang w:val="am-ET"/>
        </w:rPr>
        <w:t>ኵ</w:t>
      </w:r>
      <w:r w:rsidRPr="00EE501F">
        <w:rPr>
          <w:rFonts w:ascii="Abyssinica SIL" w:hAnsi="Abyssinica SIL" w:cs="Abyssinica SIL"/>
          <w:lang w:val="am-ET"/>
        </w:rPr>
        <w:t xml:space="preserve">ሎ ሌሊተ ይነድድ አዕጽምትየ ወይትመሰው አሥራዊየ እምዓቢይ ኃይል እትሜጠው ልብስየ ወኀነቀኒ ወሐባኔ ፀፈረ ውስት ክሳድየ ወኬደኒ ከመ ፅቡር ወመሬት ወሐመድ መክፈልትየ ገዐርኩ ኃቤከ ወኢትሰምዐኒ ቀዊሞሙ </w:t>
      </w:r>
      <w:r w:rsidR="008A7397" w:rsidRPr="00EE501F">
        <w:rPr>
          <w:rFonts w:ascii="Abyssinica SIL" w:hAnsi="Abyssinica SIL" w:cs="Abyssinica SIL"/>
          <w:lang w:val="am-ET"/>
        </w:rPr>
        <w:t>ይጤ</w:t>
      </w:r>
      <w:r w:rsidRPr="00EE501F">
        <w:rPr>
          <w:rFonts w:ascii="Abyssinica SIL" w:hAnsi="Abyssinica SIL" w:cs="Abyssinica SIL"/>
          <w:lang w:val="am-ET"/>
        </w:rPr>
        <w:t xml:space="preserve">ይቁኒ፡፡ </w:t>
      </w:r>
      <w:r w:rsidR="008A7397" w:rsidRPr="00EE501F">
        <w:rPr>
          <w:rFonts w:ascii="Abyssinica SIL" w:hAnsi="Abyssinica SIL" w:cs="Abyssinica SIL"/>
          <w:lang w:val="am-ET"/>
        </w:rPr>
        <w:t>ይበዩኒ</w:t>
      </w:r>
      <w:r w:rsidRPr="00EE501F">
        <w:rPr>
          <w:rFonts w:ascii="Abyssinica SIL" w:hAnsi="Abyssinica SIL" w:cs="Abyssinica SIL"/>
          <w:lang w:val="am-ET"/>
        </w:rPr>
        <w:t xml:space="preserve"> </w:t>
      </w:r>
      <w:r w:rsidR="008A7397" w:rsidRPr="00EE501F">
        <w:rPr>
          <w:rFonts w:ascii="Abyssinica SIL" w:hAnsi="Abyssinica SIL" w:cs="Abyssinica SIL"/>
          <w:lang w:val="am-ET"/>
        </w:rPr>
        <w:t>እለ</w:t>
      </w:r>
      <w:r w:rsidRPr="00EE501F">
        <w:rPr>
          <w:rFonts w:ascii="Abyssinica SIL" w:hAnsi="Abyssinica SIL" w:cs="Abyssinica SIL"/>
          <w:lang w:val="am-ET"/>
        </w:rPr>
        <w:t xml:space="preserve"> አልቦሙ ምሕረተ </w:t>
      </w:r>
      <w:r w:rsidR="008A7397" w:rsidRPr="00EE501F">
        <w:rPr>
          <w:rFonts w:ascii="Abyssinica SIL" w:hAnsi="Abyssinica SIL" w:cs="Abyssinica SIL"/>
          <w:lang w:val="am-ET"/>
        </w:rPr>
        <w:t>ጸንዐ</w:t>
      </w:r>
      <w:r w:rsidRPr="00EE501F">
        <w:rPr>
          <w:rFonts w:ascii="Abyssinica SIL" w:hAnsi="Abyssinica SIL" w:cs="Abyssinica SIL"/>
          <w:lang w:val="am-ET"/>
        </w:rPr>
        <w:t xml:space="preserve">ት እድ እንተ ቀሠፍተኒ </w:t>
      </w:r>
      <w:r w:rsidR="00393A81" w:rsidRPr="00EE501F">
        <w:rPr>
          <w:rFonts w:ascii="Abyssinica SIL" w:hAnsi="Abyssinica SIL" w:cs="Abyssinica SIL"/>
          <w:lang w:val="am-ET"/>
        </w:rPr>
        <w:t>ኀደገኒ</w:t>
      </w:r>
      <w:r w:rsidRPr="00EE501F">
        <w:rPr>
          <w:rFonts w:ascii="Abyssinica SIL" w:hAnsi="Abyssinica SIL" w:cs="Abyssinica SIL"/>
          <w:lang w:val="am-ET"/>
        </w:rPr>
        <w:t xml:space="preserve"> ውስተ ነሃክ ወአርሐቀኒ እምሕይወት </w:t>
      </w:r>
      <w:r w:rsidR="00393A81" w:rsidRPr="00EE501F">
        <w:rPr>
          <w:rFonts w:ascii="Abyssinica SIL" w:hAnsi="Abyssinica SIL" w:cs="Abyssinica SIL"/>
          <w:lang w:val="am-ET"/>
        </w:rPr>
        <w:t>አአ</w:t>
      </w:r>
      <w:r w:rsidRPr="00EE501F">
        <w:rPr>
          <w:rFonts w:ascii="Abyssinica SIL" w:hAnsi="Abyssinica SIL" w:cs="Abyssinica SIL"/>
          <w:lang w:val="am-ET"/>
        </w:rPr>
        <w:t xml:space="preserve">ምር ከመሰ ሞት ይቀጠቅጠኒ </w:t>
      </w:r>
      <w:r w:rsidR="00393A81" w:rsidRPr="00EE501F">
        <w:rPr>
          <w:rFonts w:ascii="Abyssinica SIL" w:hAnsi="Abyssinica SIL" w:cs="Abyssinica SIL"/>
          <w:lang w:val="am-ET"/>
        </w:rPr>
        <w:t>ወማኅ</w:t>
      </w:r>
      <w:r w:rsidRPr="00EE501F">
        <w:rPr>
          <w:rFonts w:ascii="Abyssinica SIL" w:hAnsi="Abyssinica SIL" w:cs="Abyssinica SIL"/>
          <w:lang w:val="am-ET"/>
        </w:rPr>
        <w:t xml:space="preserve">ደሩ </w:t>
      </w:r>
      <w:r w:rsidR="00393A81" w:rsidRPr="00EE501F">
        <w:rPr>
          <w:rFonts w:ascii="Abyssinica SIL" w:hAnsi="Abyssinica SIL" w:cs="Abyssinica SIL"/>
          <w:lang w:val="am-ET"/>
        </w:rPr>
        <w:t>ለኵ</w:t>
      </w:r>
      <w:r w:rsidRPr="00EE501F">
        <w:rPr>
          <w:rFonts w:ascii="Abyssinica SIL" w:hAnsi="Abyssinica SIL" w:cs="Abyssinica SIL"/>
          <w:lang w:val="am-ET"/>
        </w:rPr>
        <w:t xml:space="preserve">ሉ ዘምተ ምድር እምፈቀድኩ ለሊየ እትጐርዐይ ወእማእኮ </w:t>
      </w:r>
      <w:r w:rsidR="00393A81" w:rsidRPr="00EE501F">
        <w:rPr>
          <w:rFonts w:ascii="Abyssinica SIL" w:hAnsi="Abyssinica SIL" w:cs="Abyssinica SIL"/>
          <w:lang w:val="am-ET"/>
        </w:rPr>
        <w:t>አስተብቊ</w:t>
      </w:r>
      <w:r w:rsidRPr="00EE501F">
        <w:rPr>
          <w:rFonts w:ascii="Abyssinica SIL" w:hAnsi="Abyssinica SIL" w:cs="Abyssinica SIL"/>
          <w:lang w:val="am-ET"/>
        </w:rPr>
        <w:t xml:space="preserve">ዕ ባዕደ ወእግበር ከማሁ፡፡ አንሰ በእንተ </w:t>
      </w:r>
      <w:r w:rsidR="00B46F91" w:rsidRPr="00EE501F">
        <w:rPr>
          <w:rFonts w:ascii="Abyssinica SIL" w:hAnsi="Abyssinica SIL" w:cs="Abyssinica SIL"/>
          <w:lang w:val="am-ET"/>
        </w:rPr>
        <w:t>ኵ</w:t>
      </w:r>
      <w:r w:rsidRPr="00EE501F">
        <w:rPr>
          <w:rFonts w:ascii="Abyssinica SIL" w:hAnsi="Abyssinica SIL" w:cs="Abyssinica SIL"/>
          <w:lang w:val="am-ET"/>
        </w:rPr>
        <w:t xml:space="preserve">ሉ ምንዱብ እበኪ ወአነብዕ እመ </w:t>
      </w:r>
      <w:r w:rsidR="00B46F91" w:rsidRPr="00EE501F">
        <w:rPr>
          <w:rFonts w:ascii="Abyssinica SIL" w:hAnsi="Abyssinica SIL" w:cs="Abyssinica SIL"/>
          <w:lang w:val="am-ET"/>
        </w:rPr>
        <w:t>ርኢ</w:t>
      </w:r>
      <w:r w:rsidRPr="00EE501F">
        <w:rPr>
          <w:rFonts w:ascii="Abyssinica SIL" w:hAnsi="Abyssinica SIL" w:cs="Abyssinica SIL"/>
          <w:lang w:val="am-ET"/>
        </w:rPr>
        <w:t xml:space="preserve">ኩ ሰብአ ሕሙመ አንሰ አጽናዕክዋ </w:t>
      </w:r>
      <w:r w:rsidR="00B46F91" w:rsidRPr="00EE501F">
        <w:rPr>
          <w:rFonts w:ascii="Abyssinica SIL" w:hAnsi="Abyssinica SIL" w:cs="Abyssinica SIL"/>
          <w:lang w:val="am-ET"/>
        </w:rPr>
        <w:t>ለ</w:t>
      </w:r>
      <w:r w:rsidRPr="00EE501F">
        <w:rPr>
          <w:rFonts w:ascii="Abyssinica SIL" w:hAnsi="Abyssinica SIL" w:cs="Abyssinica SIL"/>
          <w:lang w:val="am-ET"/>
        </w:rPr>
        <w:t xml:space="preserve">ሠናይት ወናሁ </w:t>
      </w:r>
      <w:r w:rsidR="001B607A" w:rsidRPr="00EE501F">
        <w:rPr>
          <w:rFonts w:ascii="Abyssinica SIL" w:hAnsi="Abyssinica SIL" w:cs="Abyssinica SIL"/>
          <w:lang w:val="am-ET"/>
        </w:rPr>
        <w:t>ተራከባ</w:t>
      </w:r>
      <w:r w:rsidRPr="00EE501F">
        <w:rPr>
          <w:rFonts w:ascii="Abyssinica SIL" w:hAnsi="Abyssinica SIL" w:cs="Abyssinica SIL"/>
          <w:lang w:val="am-ET"/>
        </w:rPr>
        <w:t>ኒ መዋዕል እኩያት፡፡ ትፈልሕ ከርሥየ</w:t>
      </w:r>
      <w:r w:rsidR="001B607A" w:rsidRPr="00EE501F">
        <w:rPr>
          <w:rFonts w:ascii="Abyssinica SIL" w:hAnsi="Abyssinica SIL" w:cs="Abyssinica SIL"/>
          <w:lang w:val="am-ET"/>
        </w:rPr>
        <w:t xml:space="preserve"> ወ</w:t>
      </w:r>
      <w:r w:rsidRPr="00EE501F">
        <w:rPr>
          <w:rFonts w:ascii="Abyssinica SIL" w:hAnsi="Abyssinica SIL" w:cs="Abyssinica SIL"/>
          <w:lang w:val="am-ET"/>
        </w:rPr>
        <w:t>ኢ</w:t>
      </w:r>
      <w:r w:rsidR="001B607A" w:rsidRPr="00EE501F">
        <w:rPr>
          <w:rFonts w:ascii="Abyssinica SIL" w:hAnsi="Abyssinica SIL" w:cs="Abyssinica SIL"/>
          <w:lang w:val="am-ET"/>
        </w:rPr>
        <w:t>ታረ</w:t>
      </w:r>
      <w:r w:rsidRPr="00EE501F">
        <w:rPr>
          <w:rFonts w:ascii="Abyssinica SIL" w:hAnsi="Abyssinica SIL" w:cs="Abyssinica SIL"/>
          <w:lang w:val="am-ET"/>
        </w:rPr>
        <w:t xml:space="preserve">ምም በጽሐኒ መዋዕለ </w:t>
      </w:r>
      <w:r w:rsidR="003B2332" w:rsidRPr="00EE501F">
        <w:rPr>
          <w:rFonts w:ascii="Abyssinica SIL" w:hAnsi="Abyssinica SIL" w:cs="Abyssinica SIL"/>
          <w:lang w:val="am-ET"/>
        </w:rPr>
        <w:t>ተፅናስ</w:t>
      </w:r>
      <w:r w:rsidRPr="00EE501F">
        <w:rPr>
          <w:rFonts w:ascii="Abyssinica SIL" w:hAnsi="Abyssinica SIL" w:cs="Abyssinica SIL"/>
          <w:lang w:val="am-ET"/>
        </w:rPr>
        <w:t xml:space="preserve"> </w:t>
      </w:r>
      <w:r w:rsidR="003B2332" w:rsidRPr="00EE501F">
        <w:rPr>
          <w:rFonts w:ascii="Abyssinica SIL" w:hAnsi="Abyssinica SIL" w:cs="Abyssinica SIL"/>
          <w:lang w:val="am-ET"/>
        </w:rPr>
        <w:t>መጽብበ</w:t>
      </w:r>
      <w:r w:rsidRPr="00EE501F">
        <w:rPr>
          <w:rFonts w:ascii="Abyssinica SIL" w:hAnsi="Abyssinica SIL" w:cs="Abyssinica SIL"/>
          <w:lang w:val="am-ET"/>
        </w:rPr>
        <w:t xml:space="preserve"> በእኩ ወኀጣእኩ ዘያስተጋሕሥ ሊተ ኀጣእኩ ቆምኩ መእከለ </w:t>
      </w:r>
      <w:r w:rsidR="003B2332" w:rsidRPr="00EE501F">
        <w:rPr>
          <w:rFonts w:ascii="Abyssinica SIL" w:hAnsi="Abyssinica SIL" w:cs="Abyssinica SIL"/>
          <w:lang w:val="am-ET"/>
        </w:rPr>
        <w:t>ብዙኅ</w:t>
      </w:r>
      <w:r w:rsidRPr="00EE501F">
        <w:rPr>
          <w:rFonts w:ascii="Abyssinica SIL" w:hAnsi="Abyssinica SIL" w:cs="Abyssinica SIL"/>
          <w:lang w:val="am-ET"/>
        </w:rPr>
        <w:t xml:space="preserve"> አአወዩ ኮንኩ እኁሆን </w:t>
      </w:r>
      <w:r w:rsidR="003B2332" w:rsidRPr="00EE501F">
        <w:rPr>
          <w:rFonts w:ascii="Abyssinica SIL" w:hAnsi="Abyssinica SIL" w:cs="Abyssinica SIL"/>
          <w:lang w:val="am-ET"/>
        </w:rPr>
        <w:t>ለ</w:t>
      </w:r>
      <w:r w:rsidRPr="00EE501F">
        <w:rPr>
          <w:rFonts w:ascii="Abyssinica SIL" w:hAnsi="Abyssinica SIL" w:cs="Abyssinica SIL"/>
          <w:lang w:val="am-ET"/>
        </w:rPr>
        <w:t xml:space="preserve">ፅገነት </w:t>
      </w:r>
      <w:r w:rsidR="003B2332" w:rsidRPr="00EE501F">
        <w:rPr>
          <w:rFonts w:ascii="Abyssinica SIL" w:hAnsi="Abyssinica SIL" w:cs="Abyssinica SIL"/>
          <w:lang w:val="am-ET"/>
        </w:rPr>
        <w:t>ወቢ</w:t>
      </w:r>
      <w:r w:rsidRPr="00EE501F">
        <w:rPr>
          <w:rFonts w:ascii="Abyssinica SIL" w:hAnsi="Abyssinica SIL" w:cs="Abyssinica SIL"/>
          <w:lang w:val="am-ET"/>
        </w:rPr>
        <w:t xml:space="preserve">ጾን </w:t>
      </w:r>
      <w:r w:rsidR="00B16289" w:rsidRPr="00EE501F">
        <w:rPr>
          <w:rFonts w:ascii="Abyssinica SIL" w:hAnsi="Abyssinica SIL" w:cs="Abyssinica SIL"/>
          <w:lang w:val="am-ET"/>
        </w:rPr>
        <w:t>ለ</w:t>
      </w:r>
      <w:r w:rsidRPr="00EE501F">
        <w:rPr>
          <w:rFonts w:ascii="Abyssinica SIL" w:hAnsi="Abyssinica SIL" w:cs="Abyssinica SIL"/>
          <w:lang w:val="am-ET"/>
        </w:rPr>
        <w:t>አዕዋፍ፡፡ ወይሀዝዘኒ ብሕቁ መእስየ፡፡ ተቀለውኩ ወ</w:t>
      </w:r>
      <w:r w:rsidR="00B16289" w:rsidRPr="00EE501F">
        <w:rPr>
          <w:rFonts w:ascii="Abyssinica SIL" w:hAnsi="Abyssinica SIL" w:cs="Abyssinica SIL"/>
          <w:lang w:val="am-ET"/>
        </w:rPr>
        <w:t>ተ</w:t>
      </w:r>
      <w:r w:rsidRPr="00EE501F">
        <w:rPr>
          <w:rFonts w:ascii="Abyssinica SIL" w:hAnsi="Abyssinica SIL" w:cs="Abyssinica SIL"/>
          <w:lang w:val="am-ET"/>
        </w:rPr>
        <w:t xml:space="preserve">ኀየ </w:t>
      </w:r>
      <w:r w:rsidR="00B16289" w:rsidRPr="00EE501F">
        <w:rPr>
          <w:rFonts w:ascii="Abyssinica SIL" w:hAnsi="Abyssinica SIL" w:cs="Abyssinica SIL"/>
          <w:lang w:val="am-ET"/>
        </w:rPr>
        <w:t>ኵ</w:t>
      </w:r>
      <w:r w:rsidRPr="00EE501F">
        <w:rPr>
          <w:rFonts w:ascii="Abyssinica SIL" w:hAnsi="Abyssinica SIL" w:cs="Abyssinica SIL"/>
          <w:lang w:val="am-ET"/>
        </w:rPr>
        <w:t>ሉ</w:t>
      </w:r>
      <w:r w:rsidR="00B16289" w:rsidRPr="00EE501F">
        <w:rPr>
          <w:rFonts w:ascii="Abyssinica SIL" w:hAnsi="Abyssinica SIL" w:cs="Abyssinica SIL"/>
          <w:lang w:val="am-ET"/>
        </w:rPr>
        <w:t xml:space="preserve"> </w:t>
      </w:r>
      <w:r w:rsidRPr="00EE501F">
        <w:rPr>
          <w:rFonts w:ascii="Abyssinica SIL" w:hAnsi="Abyssinica SIL" w:cs="Abyssinica SIL"/>
          <w:lang w:val="am-ET"/>
        </w:rPr>
        <w:t>አዕጽምትየ መሰንቆ ኮነኒ ሕማምየ ወመዝሙረ ገብአኒ ብካይየ፡፡</w:t>
      </w:r>
      <w:r w:rsidR="00A12940" w:rsidRPr="00EE501F">
        <w:rPr>
          <w:rFonts w:ascii="Abyssinica SIL" w:hAnsi="Abyssinica SIL" w:cs="Abyssinica SIL"/>
          <w:lang w:val="am-ET"/>
        </w:rPr>
        <w:t xml:space="preserve"> ሥርዐተ ገበርኩ </w:t>
      </w:r>
      <w:r w:rsidR="00435F60" w:rsidRPr="00EE501F">
        <w:rPr>
          <w:rFonts w:ascii="Abyssinica SIL" w:hAnsi="Abyssinica SIL" w:cs="Abyssinica SIL"/>
          <w:lang w:val="am-ET"/>
        </w:rPr>
        <w:t>ለአዕጽምት</w:t>
      </w:r>
      <w:r w:rsidR="00A12940" w:rsidRPr="00EE501F">
        <w:rPr>
          <w:rFonts w:ascii="Abyssinica SIL" w:hAnsi="Abyssinica SIL" w:cs="Abyssinica SIL"/>
          <w:lang w:val="am-ET"/>
        </w:rPr>
        <w:t>የ ወኢነጸርክዋ ለድንግል ወዓዲ ክፍለ እግዚአ</w:t>
      </w:r>
      <w:r w:rsidR="00435F60" w:rsidRPr="00EE501F">
        <w:rPr>
          <w:rFonts w:ascii="Abyssinica SIL" w:hAnsi="Abyssinica SIL" w:cs="Abyssinica SIL"/>
          <w:lang w:val="am-ET"/>
        </w:rPr>
        <w:t xml:space="preserve"> </w:t>
      </w:r>
      <w:r w:rsidR="00A12940" w:rsidRPr="00EE501F">
        <w:rPr>
          <w:rFonts w:ascii="Abyssinica SIL" w:hAnsi="Abyssinica SIL" w:cs="Abyssinica SIL"/>
          <w:lang w:val="am-ET"/>
        </w:rPr>
        <w:t xml:space="preserve">ብሔር በላዕኩ </w:t>
      </w:r>
      <w:r w:rsidR="00435F60" w:rsidRPr="00EE501F">
        <w:rPr>
          <w:rFonts w:ascii="Abyssinica SIL" w:hAnsi="Abyssinica SIL" w:cs="Abyssinica SIL"/>
          <w:lang w:val="am-ET"/>
        </w:rPr>
        <w:t>ወርስቶሂ</w:t>
      </w:r>
      <w:r w:rsidR="00A12940" w:rsidRPr="00EE501F">
        <w:rPr>
          <w:rFonts w:ascii="Abyssinica SIL" w:hAnsi="Abyssinica SIL" w:cs="Abyssinica SIL"/>
          <w:lang w:val="am-ET"/>
        </w:rPr>
        <w:t xml:space="preserve"> </w:t>
      </w:r>
      <w:r w:rsidR="00435F60" w:rsidRPr="00EE501F">
        <w:rPr>
          <w:rFonts w:ascii="Abyssinica SIL" w:hAnsi="Abyssinica SIL" w:cs="Abyssinica SIL"/>
          <w:lang w:val="am-ET"/>
        </w:rPr>
        <w:t>ለ</w:t>
      </w:r>
      <w:r w:rsidR="00A12940" w:rsidRPr="00EE501F">
        <w:rPr>
          <w:rFonts w:ascii="Abyssinica SIL" w:hAnsi="Abyssinica SIL" w:cs="Abyssinica SIL"/>
          <w:lang w:val="am-ET"/>
        </w:rPr>
        <w:t xml:space="preserve">ኃያል እምአርያም አሌሎ ለሞት ዓማፂ ወተናክሮቶሙ </w:t>
      </w:r>
      <w:r w:rsidR="004E3A66" w:rsidRPr="00EE501F">
        <w:rPr>
          <w:rFonts w:ascii="Abyssinica SIL" w:hAnsi="Abyssinica SIL" w:cs="Abyssinica SIL"/>
          <w:lang w:val="am-ET"/>
        </w:rPr>
        <w:t>ለ</w:t>
      </w:r>
      <w:r w:rsidR="00A12940" w:rsidRPr="00EE501F">
        <w:rPr>
          <w:rFonts w:ascii="Abyssinica SIL" w:hAnsi="Abyssinica SIL" w:cs="Abyssinica SIL"/>
          <w:lang w:val="am-ET"/>
        </w:rPr>
        <w:t>እለ ይገብሩ ኃጢአተ አ</w:t>
      </w:r>
    </w:p>
    <w:p w14:paraId="24F36FFD" w14:textId="04B74DAB" w:rsidR="00491D7D" w:rsidRPr="00EE501F" w:rsidRDefault="00EE501F"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(fol. </w:t>
      </w:r>
      <w:r w:rsidRPr="00EE501F">
        <w:rPr>
          <w:rFonts w:ascii="Abyssinica SIL" w:hAnsi="Abyssinica SIL" w:cs="Abyssinica SIL"/>
          <w:lang w:val="am-ET"/>
        </w:rPr>
        <w:t>44</w:t>
      </w:r>
      <w:r w:rsidRPr="00EE501F">
        <w:rPr>
          <w:rFonts w:ascii="Abyssinica SIL" w:hAnsi="Abyssinica SIL" w:cs="Abyssinica SIL"/>
          <w:lang w:val="am-ET"/>
        </w:rPr>
        <w:t>v)</w:t>
      </w:r>
    </w:p>
    <w:p w14:paraId="2A1C073E" w14:textId="536D572B" w:rsidR="00491D7D" w:rsidRPr="00EE501F" w:rsidRDefault="00FF4602"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ኮኑ</w:t>
      </w:r>
      <w:r w:rsidR="00A82239" w:rsidRPr="00EE501F">
        <w:rPr>
          <w:rFonts w:ascii="Abyssinica SIL" w:hAnsi="Abyssinica SIL" w:cs="Abyssinica SIL"/>
          <w:lang w:val="am-ET"/>
        </w:rPr>
        <w:t xml:space="preserve"> ውእቱ ይሬኢያ </w:t>
      </w:r>
      <w:r w:rsidRPr="00EE501F">
        <w:rPr>
          <w:rFonts w:ascii="Abyssinica SIL" w:hAnsi="Abyssinica SIL" w:cs="Abyssinica SIL"/>
          <w:lang w:val="am-ET"/>
        </w:rPr>
        <w:t>ለ</w:t>
      </w:r>
      <w:r w:rsidR="00A82239" w:rsidRPr="00EE501F">
        <w:rPr>
          <w:rFonts w:ascii="Abyssinica SIL" w:hAnsi="Abyssinica SIL" w:cs="Abyssinica SIL"/>
          <w:lang w:val="am-ET"/>
        </w:rPr>
        <w:t xml:space="preserve">ፍኖትየ </w:t>
      </w:r>
      <w:r w:rsidRPr="00EE501F">
        <w:rPr>
          <w:rFonts w:ascii="Abyssinica SIL" w:hAnsi="Abyssinica SIL" w:cs="Abyssinica SIL"/>
          <w:lang w:val="am-ET"/>
        </w:rPr>
        <w:t>ወኈለ</w:t>
      </w:r>
      <w:r w:rsidR="00A82239" w:rsidRPr="00EE501F">
        <w:rPr>
          <w:rFonts w:ascii="Abyssinica SIL" w:hAnsi="Abyssinica SIL" w:cs="Abyssinica SIL"/>
          <w:lang w:val="am-ET"/>
        </w:rPr>
        <w:t xml:space="preserve">ቈ </w:t>
      </w:r>
      <w:r w:rsidR="00AD63AA" w:rsidRPr="00EE501F">
        <w:rPr>
          <w:rFonts w:ascii="Abyssinica SIL" w:hAnsi="Abyssinica SIL" w:cs="Abyssinica SIL"/>
          <w:lang w:val="am-ET"/>
        </w:rPr>
        <w:t>ኵ</w:t>
      </w:r>
      <w:r w:rsidR="00A82239" w:rsidRPr="00EE501F">
        <w:rPr>
          <w:rFonts w:ascii="Abyssinica SIL" w:hAnsi="Abyssinica SIL" w:cs="Abyssinica SIL"/>
          <w:lang w:val="am-ET"/>
        </w:rPr>
        <w:t xml:space="preserve">ሎ ሥግረትየ ሶበሁ ሖርኩ ምስለ መስተሳልቃን </w:t>
      </w:r>
      <w:r w:rsidR="00D92270" w:rsidRPr="00EE501F">
        <w:rPr>
          <w:rFonts w:ascii="Abyssinica SIL" w:hAnsi="Abyssinica SIL" w:cs="Abyssinica SIL"/>
          <w:lang w:val="am-ET"/>
        </w:rPr>
        <w:t>ወሶ</w:t>
      </w:r>
      <w:r w:rsidR="00A82239" w:rsidRPr="00EE501F">
        <w:rPr>
          <w:rFonts w:ascii="Abyssinica SIL" w:hAnsi="Abyssinica SIL" w:cs="Abyssinica SIL"/>
          <w:lang w:val="am-ET"/>
        </w:rPr>
        <w:t>በሁ ተግሕሠት እግርየ እምፍኖትየ ወቆምኩ በመዳልወ ጽድቅ ወያአምር እግዚአ</w:t>
      </w:r>
      <w:r w:rsidR="00D92270" w:rsidRPr="00EE501F">
        <w:rPr>
          <w:rFonts w:ascii="Abyssinica SIL" w:hAnsi="Abyssinica SIL" w:cs="Abyssinica SIL"/>
          <w:lang w:val="am-ET"/>
        </w:rPr>
        <w:t xml:space="preserve"> ብሔ</w:t>
      </w:r>
      <w:r w:rsidR="00A82239" w:rsidRPr="00EE501F">
        <w:rPr>
          <w:rFonts w:ascii="Abyssinica SIL" w:hAnsi="Abyssinica SIL" w:cs="Abyssinica SIL"/>
          <w:lang w:val="am-ET"/>
        </w:rPr>
        <w:t xml:space="preserve">ር ዩሀትየ ወእመሂ ተግሕሠት እግርየ እምፍኖትየ ወእመ ተለወ ልብየ ዐይንየ ወእመ ተመጠውኩ ሕልያነ በየማንየ፡፡ ዘዘራእኩ ባዕድ </w:t>
      </w:r>
      <w:r w:rsidR="00B7464C" w:rsidRPr="00EE501F">
        <w:rPr>
          <w:rFonts w:ascii="Abyssinica SIL" w:hAnsi="Abyssinica SIL" w:cs="Abyssinica SIL"/>
          <w:lang w:val="am-ET"/>
        </w:rPr>
        <w:t>ይብልዖ</w:t>
      </w:r>
      <w:r w:rsidR="00A82239" w:rsidRPr="00EE501F">
        <w:rPr>
          <w:rFonts w:ascii="Abyssinica SIL" w:hAnsi="Abyssinica SIL" w:cs="Abyssinica SIL"/>
          <w:lang w:val="am-ET"/>
        </w:rPr>
        <w:t xml:space="preserve"> ወዘእንበለ </w:t>
      </w:r>
      <w:r w:rsidR="00A82239" w:rsidRPr="00EE501F">
        <w:rPr>
          <w:rFonts w:ascii="Abyssinica SIL" w:hAnsi="Abyssinica SIL" w:cs="Abyssinica SIL"/>
          <w:lang w:val="am-ET"/>
        </w:rPr>
        <w:lastRenderedPageBreak/>
        <w:t xml:space="preserve">ሥርው እኩን ዲበ ምድር ወእመሂ ተለወ ልብየ ብእሲተ ብእሲ ወእመ ዋኀይኩ </w:t>
      </w:r>
      <w:r w:rsidR="00264277" w:rsidRPr="00EE501F">
        <w:rPr>
          <w:rFonts w:ascii="Abyssinica SIL" w:hAnsi="Abyssinica SIL" w:cs="Abyssinica SIL"/>
          <w:lang w:val="am-ET"/>
        </w:rPr>
        <w:t>ኁኅ</w:t>
      </w:r>
      <w:r w:rsidR="00A82239" w:rsidRPr="00EE501F">
        <w:rPr>
          <w:rFonts w:ascii="Abyssinica SIL" w:hAnsi="Abyssinica SIL" w:cs="Abyssinica SIL"/>
          <w:lang w:val="am-ET"/>
        </w:rPr>
        <w:t xml:space="preserve">ተ ቤታ ብእሲትየኒ </w:t>
      </w:r>
      <w:r w:rsidR="00D03009" w:rsidRPr="00EE501F">
        <w:rPr>
          <w:rFonts w:ascii="Abyssinica SIL" w:hAnsi="Abyssinica SIL" w:cs="Abyssinica SIL"/>
          <w:lang w:val="am-ET"/>
        </w:rPr>
        <w:t>ተአድሞ</w:t>
      </w:r>
      <w:r w:rsidR="00A82239" w:rsidRPr="00EE501F">
        <w:rPr>
          <w:rFonts w:ascii="Abyssinica SIL" w:hAnsi="Abyssinica SIL" w:cs="Abyssinica SIL"/>
          <w:lang w:val="am-ET"/>
        </w:rPr>
        <w:t xml:space="preserve"> </w:t>
      </w:r>
      <w:r w:rsidR="00D03009" w:rsidRPr="00EE501F">
        <w:rPr>
          <w:rFonts w:ascii="Abyssinica SIL" w:hAnsi="Abyssinica SIL" w:cs="Abyssinica SIL"/>
          <w:lang w:val="am-ET"/>
        </w:rPr>
        <w:t>ለ</w:t>
      </w:r>
      <w:r w:rsidR="00A82239" w:rsidRPr="00EE501F">
        <w:rPr>
          <w:rFonts w:ascii="Abyssinica SIL" w:hAnsi="Abyssinica SIL" w:cs="Abyssinica SIL"/>
          <w:lang w:val="am-ET"/>
        </w:rPr>
        <w:t xml:space="preserve">ካልእ፡፡ ወደቂቅየኒ </w:t>
      </w:r>
      <w:r w:rsidR="00D03009" w:rsidRPr="00EE501F">
        <w:rPr>
          <w:rFonts w:ascii="Abyssinica SIL" w:hAnsi="Abyssinica SIL" w:cs="Abyssinica SIL"/>
          <w:lang w:val="am-ET"/>
        </w:rPr>
        <w:t>ይኅ</w:t>
      </w:r>
      <w:r w:rsidR="00A82239" w:rsidRPr="00EE501F">
        <w:rPr>
          <w:rFonts w:ascii="Abyssinica SIL" w:hAnsi="Abyssinica SIL" w:cs="Abyssinica SIL"/>
          <w:lang w:val="am-ET"/>
        </w:rPr>
        <w:t xml:space="preserve">ሰሩ መቅሠፍተ መዐት ዘኢይትአኀዝ </w:t>
      </w:r>
      <w:r w:rsidR="00D03009" w:rsidRPr="00EE501F">
        <w:rPr>
          <w:rFonts w:ascii="Abyssinica SIL" w:hAnsi="Abyssinica SIL" w:cs="Abyssinica SIL"/>
          <w:lang w:val="am-ET"/>
        </w:rPr>
        <w:t>አርኵ</w:t>
      </w:r>
      <w:r w:rsidR="00A82239" w:rsidRPr="00EE501F">
        <w:rPr>
          <w:rFonts w:ascii="Abyssinica SIL" w:hAnsi="Abyssinica SIL" w:cs="Abyssinica SIL"/>
          <w:lang w:val="am-ET"/>
        </w:rPr>
        <w:t>ሶ ብእሲተ ብእሲ እሳት ውእቱ</w:t>
      </w:r>
      <w:r w:rsidR="00262830" w:rsidRPr="00EE501F">
        <w:rPr>
          <w:rFonts w:ascii="Abyssinica SIL" w:hAnsi="Abyssinica SIL" w:cs="Abyssinica SIL"/>
          <w:lang w:val="am-ET"/>
        </w:rPr>
        <w:t xml:space="preserve"> ዘይነድድ፡፡ ውስተ </w:t>
      </w:r>
      <w:r w:rsidR="005B2CC4" w:rsidRPr="00EE501F">
        <w:rPr>
          <w:rFonts w:ascii="Abyssinica SIL" w:hAnsi="Abyssinica SIL" w:cs="Abyssinica SIL"/>
          <w:lang w:val="am-ET"/>
        </w:rPr>
        <w:t>ኵ</w:t>
      </w:r>
      <w:r w:rsidR="00262830" w:rsidRPr="00EE501F">
        <w:rPr>
          <w:rFonts w:ascii="Abyssinica SIL" w:hAnsi="Abyssinica SIL" w:cs="Abyssinica SIL"/>
          <w:lang w:val="am-ET"/>
        </w:rPr>
        <w:t xml:space="preserve">ሉ </w:t>
      </w:r>
      <w:r w:rsidR="005B2CC4" w:rsidRPr="00EE501F">
        <w:rPr>
          <w:rFonts w:ascii="Abyssinica SIL" w:hAnsi="Abyssinica SIL" w:cs="Abyssinica SIL"/>
          <w:lang w:val="am-ET"/>
        </w:rPr>
        <w:t>መሌሌ</w:t>
      </w:r>
      <w:r w:rsidR="00262830" w:rsidRPr="00EE501F">
        <w:rPr>
          <w:rFonts w:ascii="Abyssinica SIL" w:hAnsi="Abyssinica SIL" w:cs="Abyssinica SIL"/>
          <w:lang w:val="am-ET"/>
        </w:rPr>
        <w:t>ት ኀበ ቦአ</w:t>
      </w:r>
      <w:r w:rsidR="005B2CC4" w:rsidRPr="00EE501F">
        <w:rPr>
          <w:rFonts w:ascii="Abyssinica SIL" w:hAnsi="Abyssinica SIL" w:cs="Abyssinica SIL"/>
          <w:lang w:val="am-ET"/>
        </w:rPr>
        <w:t xml:space="preserve"> </w:t>
      </w:r>
      <w:r w:rsidR="00262830" w:rsidRPr="00EE501F">
        <w:rPr>
          <w:rFonts w:ascii="Abyssinica SIL" w:hAnsi="Abyssinica SIL" w:cs="Abyssinica SIL"/>
          <w:lang w:val="am-ET"/>
        </w:rPr>
        <w:t>እምሥርው አጥፍአ ወእመ ዓመፅኩ ፍትሐ ገብርየ ወአመትየ ሶበ ይትዋቀሡ በኃቤየ ወምንተ እረሲ እግዚአ</w:t>
      </w:r>
      <w:r w:rsidR="005B2CC4" w:rsidRPr="00EE501F">
        <w:rPr>
          <w:rFonts w:ascii="Abyssinica SIL" w:hAnsi="Abyssinica SIL" w:cs="Abyssinica SIL"/>
          <w:lang w:val="am-ET"/>
        </w:rPr>
        <w:t xml:space="preserve"> </w:t>
      </w:r>
      <w:r w:rsidR="00262830" w:rsidRPr="00EE501F">
        <w:rPr>
          <w:rFonts w:ascii="Abyssinica SIL" w:hAnsi="Abyssinica SIL" w:cs="Abyssinica SIL"/>
          <w:lang w:val="am-ET"/>
        </w:rPr>
        <w:t xml:space="preserve">ብሔር ገብረ ሐተታየ ወለእመሂቦ ዘኀወጸ እትዋሣእኑ ቅድሜሁ </w:t>
      </w:r>
      <w:r w:rsidR="006C4241" w:rsidRPr="00EE501F">
        <w:rPr>
          <w:rFonts w:ascii="Abyssinica SIL" w:hAnsi="Abyssinica SIL" w:cs="Abyssinica SIL"/>
          <w:lang w:val="am-ET"/>
        </w:rPr>
        <w:t>አኮ</w:t>
      </w:r>
      <w:r w:rsidR="00262830" w:rsidRPr="00EE501F">
        <w:rPr>
          <w:rFonts w:ascii="Abyssinica SIL" w:hAnsi="Abyssinica SIL" w:cs="Abyssinica SIL"/>
          <w:lang w:val="am-ET"/>
        </w:rPr>
        <w:t xml:space="preserve">ኑ በከመ ተፈጠርኩ አነ በውስተ ከርሥ እሙንቱሂ ከማሁ ኮኑ ወነበርነ ውስተ ይእቲ ከርሥ </w:t>
      </w:r>
      <w:r w:rsidR="006C4241" w:rsidRPr="00EE501F">
        <w:rPr>
          <w:rFonts w:ascii="Abyssinica SIL" w:hAnsi="Abyssinica SIL" w:cs="Abyssinica SIL"/>
          <w:lang w:val="am-ET"/>
        </w:rPr>
        <w:t>ወት</w:t>
      </w:r>
      <w:r w:rsidR="00262830" w:rsidRPr="00EE501F">
        <w:rPr>
          <w:rFonts w:ascii="Abyssinica SIL" w:hAnsi="Abyssinica SIL" w:cs="Abyssinica SIL"/>
          <w:lang w:val="am-ET"/>
        </w:rPr>
        <w:t xml:space="preserve">ከተሰ ግብረ አደምዕ ዘፈቀድኩ </w:t>
      </w:r>
      <w:r w:rsidR="009301C6" w:rsidRPr="00EE501F">
        <w:rPr>
          <w:rFonts w:ascii="Abyssinica SIL" w:hAnsi="Abyssinica SIL" w:cs="Abyssinica SIL"/>
          <w:lang w:val="am-ET"/>
        </w:rPr>
        <w:t>ወኢ</w:t>
      </w:r>
      <w:r w:rsidR="00262830" w:rsidRPr="00EE501F">
        <w:rPr>
          <w:rFonts w:ascii="Abyssinica SIL" w:hAnsi="Abyssinica SIL" w:cs="Abyssinica SIL"/>
          <w:lang w:val="am-ET"/>
        </w:rPr>
        <w:t xml:space="preserve">መሰውኩ ዓይነ እቤር ሶቤሁ ባሕቲትየ በላዕኩ አክልየ ወኢይወሀብኩ </w:t>
      </w:r>
      <w:r w:rsidR="009301C6" w:rsidRPr="00EE501F">
        <w:rPr>
          <w:rFonts w:ascii="Abyssinica SIL" w:hAnsi="Abyssinica SIL" w:cs="Abyssinica SIL"/>
          <w:lang w:val="am-ET"/>
        </w:rPr>
        <w:t>ለ</w:t>
      </w:r>
      <w:r w:rsidR="00262830" w:rsidRPr="00EE501F">
        <w:rPr>
          <w:rFonts w:ascii="Abyssinica SIL" w:hAnsi="Abyssinica SIL" w:cs="Abyssinica SIL"/>
          <w:lang w:val="am-ET"/>
        </w:rPr>
        <w:t>እጓለ ማውታ እምኔሁ ወአሐፅኖ እምንእሱ ከ</w:t>
      </w:r>
      <w:r w:rsidR="005033F0" w:rsidRPr="00EE501F">
        <w:rPr>
          <w:rFonts w:ascii="Abyssinica SIL" w:hAnsi="Abyssinica SIL" w:cs="Abyssinica SIL"/>
          <w:lang w:val="am-ET"/>
        </w:rPr>
        <w:t>መ</w:t>
      </w:r>
      <w:r w:rsidR="00262830" w:rsidRPr="00EE501F">
        <w:rPr>
          <w:rFonts w:ascii="Abyssinica SIL" w:hAnsi="Abyssinica SIL" w:cs="Abyssinica SIL"/>
          <w:lang w:val="am-ET"/>
        </w:rPr>
        <w:t xml:space="preserve"> አቡሁ ወእምከርሠ እሙ አልሀቅዎ ወለእመሂ ርኤኩ ዕሩቀ ወኢያል በስክዎ እንዘ ይመውት </w:t>
      </w:r>
      <w:r w:rsidR="005033F0" w:rsidRPr="00EE501F">
        <w:rPr>
          <w:rFonts w:ascii="Abyssinica SIL" w:hAnsi="Abyssinica SIL" w:cs="Abyssinica SIL"/>
          <w:lang w:val="am-ET"/>
        </w:rPr>
        <w:t>በቊ</w:t>
      </w:r>
      <w:r w:rsidR="00262830" w:rsidRPr="00EE501F">
        <w:rPr>
          <w:rFonts w:ascii="Abyssinica SIL" w:hAnsi="Abyssinica SIL" w:cs="Abyssinica SIL"/>
          <w:lang w:val="am-ET"/>
        </w:rPr>
        <w:t>ር</w:t>
      </w:r>
    </w:p>
    <w:p w14:paraId="104E9032" w14:textId="1DDAE47D" w:rsidR="00262830" w:rsidRPr="00EE501F" w:rsidRDefault="00EE501F" w:rsidP="00EE501F">
      <w:pPr>
        <w:spacing w:after="0" w:line="240" w:lineRule="auto"/>
        <w:jc w:val="both"/>
        <w:rPr>
          <w:rFonts w:ascii="Abyssinica SIL" w:hAnsi="Abyssinica SIL" w:cs="Abyssinica SIL"/>
          <w:b/>
          <w:bCs/>
          <w:lang w:val="am-ET"/>
        </w:rPr>
      </w:pPr>
      <w:r w:rsidRPr="00EE501F">
        <w:rPr>
          <w:rFonts w:ascii="Abyssinica SIL" w:hAnsi="Abyssinica SIL" w:cs="Abyssinica SIL"/>
          <w:lang w:val="am-ET"/>
        </w:rPr>
        <w:t xml:space="preserve">(fol. </w:t>
      </w:r>
      <w:r w:rsidRPr="00EE501F">
        <w:rPr>
          <w:rFonts w:ascii="Abyssinica SIL" w:hAnsi="Abyssinica SIL" w:cs="Abyssinica SIL"/>
          <w:lang w:val="am-ET"/>
        </w:rPr>
        <w:t>45</w:t>
      </w:r>
      <w:r w:rsidRPr="00EE501F">
        <w:rPr>
          <w:rFonts w:ascii="Abyssinica SIL" w:hAnsi="Abyssinica SIL" w:cs="Abyssinica SIL"/>
          <w:lang w:val="am-ET"/>
        </w:rPr>
        <w:t>v)</w:t>
      </w:r>
    </w:p>
    <w:p w14:paraId="30FE8A42" w14:textId="55DEF53D" w:rsidR="00364D1D" w:rsidRPr="00EE501F" w:rsidRDefault="00364D1D" w:rsidP="00EE501F">
      <w:pPr>
        <w:spacing w:after="0" w:line="240" w:lineRule="auto"/>
        <w:jc w:val="both"/>
        <w:rPr>
          <w:rFonts w:ascii="Abyssinica SIL" w:hAnsi="Abyssinica SIL" w:cs="Abyssinica SIL"/>
          <w:highlight w:val="lightGray"/>
          <w:lang w:val="am-ET"/>
        </w:rPr>
      </w:pPr>
      <w:r w:rsidRPr="00EE501F">
        <w:rPr>
          <w:rFonts w:ascii="Abyssinica SIL" w:hAnsi="Abyssinica SIL" w:cs="Abyssinica SIL"/>
          <w:lang w:val="am-ET"/>
        </w:rPr>
        <w:t xml:space="preserve">ወይድሕሩኒ ስኡናን እምፀምረ አባግዕየ </w:t>
      </w:r>
      <w:r w:rsidR="00EC00FE" w:rsidRPr="00EE501F">
        <w:rPr>
          <w:rFonts w:ascii="Abyssinica SIL" w:hAnsi="Abyssinica SIL" w:cs="Abyssinica SIL"/>
          <w:lang w:val="am-ET"/>
        </w:rPr>
        <w:t>ሞ</w:t>
      </w:r>
      <w:r w:rsidRPr="00EE501F">
        <w:rPr>
          <w:rFonts w:ascii="Abyssinica SIL" w:hAnsi="Abyssinica SIL" w:cs="Abyssinica SIL"/>
          <w:lang w:val="am-ET"/>
        </w:rPr>
        <w:t xml:space="preserve">ቁ </w:t>
      </w:r>
      <w:r w:rsidR="00EC00FE" w:rsidRPr="00EE501F">
        <w:rPr>
          <w:rFonts w:ascii="Abyssinica SIL" w:hAnsi="Abyssinica SIL" w:cs="Abyssinica SIL"/>
          <w:lang w:val="am-ET"/>
        </w:rPr>
        <w:t>መታ</w:t>
      </w:r>
      <w:r w:rsidRPr="00EE501F">
        <w:rPr>
          <w:rFonts w:ascii="Abyssinica SIL" w:hAnsi="Abyssinica SIL" w:cs="Abyssinica SIL"/>
          <w:lang w:val="am-ET"/>
        </w:rPr>
        <w:t xml:space="preserve">ክፊሆሙ ወእመ አንሣእኩ እዴየ ዲበ እጓለ ማውታ ተአሚንየ ከመ ብዙኀ ቢየ ረዳኢተ ይትመተር መዝራዕትየ እመትከፍትየ ወይትወቀይ እዴየ </w:t>
      </w:r>
      <w:r w:rsidR="006856A2" w:rsidRPr="00EE501F">
        <w:rPr>
          <w:rFonts w:ascii="Abyssinica SIL" w:hAnsi="Abyssinica SIL" w:cs="Abyssinica SIL"/>
          <w:lang w:val="am-ET"/>
        </w:rPr>
        <w:t>እምኵ</w:t>
      </w:r>
      <w:r w:rsidRPr="00EE501F">
        <w:rPr>
          <w:rFonts w:ascii="Abyssinica SIL" w:hAnsi="Abyssinica SIL" w:cs="Abyssinica SIL"/>
          <w:lang w:val="am-ET"/>
        </w:rPr>
        <w:t>ርናዕየ እስመ ግርማ እግዚአ</w:t>
      </w:r>
      <w:r w:rsidR="006856A2" w:rsidRPr="00EE501F">
        <w:rPr>
          <w:rFonts w:ascii="Abyssinica SIL" w:hAnsi="Abyssinica SIL" w:cs="Abyssinica SIL"/>
          <w:lang w:val="am-ET"/>
        </w:rPr>
        <w:t xml:space="preserve"> ብሔ</w:t>
      </w:r>
      <w:r w:rsidRPr="00EE501F">
        <w:rPr>
          <w:rFonts w:ascii="Abyssinica SIL" w:hAnsi="Abyssinica SIL" w:cs="Abyssinica SIL"/>
          <w:lang w:val="am-ET"/>
        </w:rPr>
        <w:t xml:space="preserve">ር አኀዘኒ ወኢያመስጥ </w:t>
      </w:r>
      <w:r w:rsidR="006856A2" w:rsidRPr="00EE501F">
        <w:rPr>
          <w:rFonts w:ascii="Abyssinica SIL" w:hAnsi="Abyssinica SIL" w:cs="Abyssinica SIL"/>
          <w:lang w:val="am-ET"/>
        </w:rPr>
        <w:t>እምእኅ</w:t>
      </w:r>
      <w:r w:rsidRPr="00EE501F">
        <w:rPr>
          <w:rFonts w:ascii="Abyssinica SIL" w:hAnsi="Abyssinica SIL" w:cs="Abyssinica SIL"/>
          <w:lang w:val="am-ET"/>
        </w:rPr>
        <w:t xml:space="preserve">ዘቱ እመደፈንኩ ወርቅየ ውስተ መሬት ወእመ ተአመንኩ </w:t>
      </w:r>
      <w:r w:rsidR="004C1995" w:rsidRPr="00EE501F">
        <w:rPr>
          <w:rFonts w:ascii="Abyssinica SIL" w:hAnsi="Abyssinica SIL" w:cs="Abyssinica SIL"/>
          <w:lang w:val="am-ET"/>
        </w:rPr>
        <w:t>በዕንቊ</w:t>
      </w:r>
      <w:r w:rsidRPr="00EE501F">
        <w:rPr>
          <w:rFonts w:ascii="Abyssinica SIL" w:hAnsi="Abyssinica SIL" w:cs="Abyssinica SIL"/>
          <w:lang w:val="am-ET"/>
        </w:rPr>
        <w:t xml:space="preserve"> </w:t>
      </w:r>
      <w:r w:rsidR="004C1995" w:rsidRPr="00EE501F">
        <w:rPr>
          <w:rFonts w:ascii="Abyssinica SIL" w:hAnsi="Abyssinica SIL" w:cs="Abyssinica SIL"/>
          <w:lang w:val="am-ET"/>
        </w:rPr>
        <w:t>ዘብዙኅ</w:t>
      </w:r>
      <w:r w:rsidRPr="00EE501F">
        <w:rPr>
          <w:rFonts w:ascii="Abyssinica SIL" w:hAnsi="Abyssinica SIL" w:cs="Abyssinica SIL"/>
          <w:lang w:val="am-ET"/>
        </w:rPr>
        <w:t xml:space="preserve"> ሤጡ ወእመ</w:t>
      </w:r>
      <w:r w:rsidR="00BA305A" w:rsidRPr="00EE501F">
        <w:rPr>
          <w:rFonts w:ascii="Abyssinica SIL" w:hAnsi="Abyssinica SIL" w:cs="Abyssinica SIL"/>
          <w:lang w:val="am-ET"/>
        </w:rPr>
        <w:t xml:space="preserve"> </w:t>
      </w:r>
      <w:r w:rsidRPr="00EE501F">
        <w:rPr>
          <w:rFonts w:ascii="Abyssinica SIL" w:hAnsi="Abyssinica SIL" w:cs="Abyssinica SIL"/>
          <w:lang w:val="am-ET"/>
        </w:rPr>
        <w:t xml:space="preserve">ተፈሣሕኩ በብዝኀ ብዕልየ ወእመ ወደይኩ እዴየ ዲበ ዘአልቦ </w:t>
      </w:r>
      <w:r w:rsidR="00BA305A" w:rsidRPr="00EE501F">
        <w:rPr>
          <w:rFonts w:ascii="Abyssinica SIL" w:hAnsi="Abyssinica SIL" w:cs="Abyssinica SIL"/>
          <w:lang w:val="am-ET"/>
        </w:rPr>
        <w:t>ኆልቊ</w:t>
      </w:r>
      <w:r w:rsidRPr="00EE501F">
        <w:rPr>
          <w:rFonts w:ascii="Abyssinica SIL" w:hAnsi="Abyssinica SIL" w:cs="Abyssinica SIL"/>
          <w:lang w:val="am-ET"/>
        </w:rPr>
        <w:t xml:space="preserve"> ኢይሬኢኑ ፀሐየ ዘይሠርቅ ወይጠፍእ </w:t>
      </w:r>
      <w:r w:rsidR="00655C17" w:rsidRPr="00EE501F">
        <w:rPr>
          <w:rFonts w:ascii="Abyssinica SIL" w:hAnsi="Abyssinica SIL" w:cs="Abyssinica SIL"/>
          <w:lang w:val="am-ET"/>
        </w:rPr>
        <w:t>ወርኅ</w:t>
      </w:r>
      <w:r w:rsidRPr="00EE501F">
        <w:rPr>
          <w:rFonts w:ascii="Abyssinica SIL" w:hAnsi="Abyssinica SIL" w:cs="Abyssinica SIL"/>
          <w:lang w:val="am-ET"/>
        </w:rPr>
        <w:t xml:space="preserve">ኒ ትበኪ እስመ </w:t>
      </w:r>
      <w:r w:rsidR="00655C17" w:rsidRPr="00EE501F">
        <w:rPr>
          <w:rFonts w:ascii="Abyssinica SIL" w:hAnsi="Abyssinica SIL" w:cs="Abyssinica SIL"/>
          <w:lang w:val="am-ET"/>
        </w:rPr>
        <w:t>ኢትኴ</w:t>
      </w:r>
      <w:r w:rsidRPr="00EE501F">
        <w:rPr>
          <w:rFonts w:ascii="Abyssinica SIL" w:hAnsi="Abyssinica SIL" w:cs="Abyssinica SIL"/>
          <w:lang w:val="am-ET"/>
        </w:rPr>
        <w:t xml:space="preserve">ንን ረእሳ ወእመቦ ዘአስሐቶ </w:t>
      </w:r>
      <w:r w:rsidR="00655C17" w:rsidRPr="00EE501F">
        <w:rPr>
          <w:rFonts w:ascii="Abyssinica SIL" w:hAnsi="Abyssinica SIL" w:cs="Abyssinica SIL"/>
          <w:lang w:val="am-ET"/>
        </w:rPr>
        <w:t>ለ</w:t>
      </w:r>
      <w:r w:rsidRPr="00EE501F">
        <w:rPr>
          <w:rFonts w:ascii="Abyssinica SIL" w:hAnsi="Abyssinica SIL" w:cs="Abyssinica SIL"/>
          <w:lang w:val="am-ET"/>
        </w:rPr>
        <w:t xml:space="preserve">ልብየ በጽምሚት ወእመ ወደይኩ እዴየ ዲበ አፉየ ወሰዐምኩ </w:t>
      </w:r>
      <w:r w:rsidR="00CB165E" w:rsidRPr="00EE501F">
        <w:rPr>
          <w:rFonts w:ascii="Abyssinica SIL" w:hAnsi="Abyssinica SIL" w:cs="Abyssinica SIL"/>
          <w:lang w:val="am-ET"/>
        </w:rPr>
        <w:t>ወዝ</w:t>
      </w:r>
      <w:r w:rsidRPr="00EE501F">
        <w:rPr>
          <w:rFonts w:ascii="Abyssinica SIL" w:hAnsi="Abyssinica SIL" w:cs="Abyssinica SIL"/>
          <w:lang w:val="am-ET"/>
        </w:rPr>
        <w:t>ኒ ይኩነኒ ዐቢየ ኀጢአተ እስመ ሐሰውኩ ቅድመ እግዚ</w:t>
      </w:r>
      <w:r w:rsidR="00CB165E" w:rsidRPr="00EE501F">
        <w:rPr>
          <w:rFonts w:ascii="Abyssinica SIL" w:hAnsi="Abyssinica SIL" w:cs="Abyssinica SIL"/>
          <w:lang w:val="am-ET"/>
        </w:rPr>
        <w:t>አ ብ</w:t>
      </w:r>
      <w:r w:rsidRPr="00EE501F">
        <w:rPr>
          <w:rFonts w:ascii="Abyssinica SIL" w:hAnsi="Abyssinica SIL" w:cs="Abyssinica SIL"/>
          <w:lang w:val="am-ET"/>
        </w:rPr>
        <w:t xml:space="preserve">ሔር ልዑል ወእመ ተፈሣሕኩ በድቀተ ጸላኢየ ወእመ </w:t>
      </w:r>
      <w:r w:rsidR="00CB165E" w:rsidRPr="00EE501F">
        <w:rPr>
          <w:rFonts w:ascii="Abyssinica SIL" w:hAnsi="Abyssinica SIL" w:cs="Abyssinica SIL"/>
          <w:lang w:val="am-ET"/>
        </w:rPr>
        <w:t>እቤ</w:t>
      </w:r>
      <w:r w:rsidRPr="00EE501F">
        <w:rPr>
          <w:rFonts w:ascii="Abyssinica SIL" w:hAnsi="Abyssinica SIL" w:cs="Abyssinica SIL"/>
          <w:lang w:val="am-ET"/>
        </w:rPr>
        <w:t xml:space="preserve"> እንቋዕሰ </w:t>
      </w:r>
      <w:r w:rsidR="00C11A07" w:rsidRPr="00EE501F">
        <w:rPr>
          <w:rFonts w:ascii="Abyssinica SIL" w:hAnsi="Abyssinica SIL" w:cs="Abyssinica SIL"/>
          <w:lang w:val="am-ET"/>
        </w:rPr>
        <w:t>ት</w:t>
      </w:r>
      <w:r w:rsidRPr="00EE501F">
        <w:rPr>
          <w:rFonts w:ascii="Abyssinica SIL" w:hAnsi="Abyssinica SIL" w:cs="Abyssinica SIL"/>
          <w:lang w:val="am-ET"/>
        </w:rPr>
        <w:t xml:space="preserve">ስማዕ እዝንየ ወይፃእ ሊተ እኩይ ስም በውስተ </w:t>
      </w:r>
      <w:r w:rsidR="00C11A07" w:rsidRPr="00EE501F">
        <w:rPr>
          <w:rFonts w:ascii="Abyssinica SIL" w:hAnsi="Abyssinica SIL" w:cs="Abyssinica SIL"/>
          <w:lang w:val="am-ET"/>
        </w:rPr>
        <w:t>ሕዝ</w:t>
      </w:r>
      <w:r w:rsidRPr="00EE501F">
        <w:rPr>
          <w:rFonts w:ascii="Abyssinica SIL" w:hAnsi="Abyssinica SIL" w:cs="Abyssinica SIL"/>
          <w:lang w:val="am-ET"/>
        </w:rPr>
        <w:t xml:space="preserve">ብየ </w:t>
      </w:r>
      <w:r w:rsidR="00C11A07" w:rsidRPr="00EE501F">
        <w:rPr>
          <w:rFonts w:ascii="Abyssinica SIL" w:hAnsi="Abyssinica SIL" w:cs="Abyssinica SIL"/>
          <w:lang w:val="am-ET"/>
        </w:rPr>
        <w:t>ወእ</w:t>
      </w:r>
      <w:r w:rsidRPr="00EE501F">
        <w:rPr>
          <w:rFonts w:ascii="Abyssinica SIL" w:hAnsi="Abyssinica SIL" w:cs="Abyssinica SIL"/>
          <w:lang w:val="am-ET"/>
        </w:rPr>
        <w:t>መቦ አመ</w:t>
      </w:r>
      <w:r w:rsidR="00C11A07" w:rsidRPr="00EE501F">
        <w:rPr>
          <w:rFonts w:ascii="Abyssinica SIL" w:hAnsi="Abyssinica SIL" w:cs="Abyssinica SIL"/>
          <w:lang w:val="am-ET"/>
        </w:rPr>
        <w:t xml:space="preserve"> </w:t>
      </w:r>
      <w:r w:rsidRPr="00EE501F">
        <w:rPr>
          <w:rFonts w:ascii="Abyssinica SIL" w:hAnsi="Abyssinica SIL" w:cs="Abyssinica SIL"/>
          <w:lang w:val="am-ET"/>
        </w:rPr>
        <w:t xml:space="preserve">ይቤሉኒ ነባሪየ መኑ እምወሀበነ ሥጋሁ </w:t>
      </w:r>
      <w:r w:rsidR="0018040C" w:rsidRPr="00EE501F">
        <w:rPr>
          <w:rFonts w:ascii="Abyssinica SIL" w:hAnsi="Abyssinica SIL" w:cs="Abyssinica SIL"/>
          <w:lang w:val="am-ET"/>
        </w:rPr>
        <w:t>ንብልዖ</w:t>
      </w:r>
      <w:r w:rsidRPr="00EE501F">
        <w:rPr>
          <w:rFonts w:ascii="Abyssinica SIL" w:hAnsi="Abyssinica SIL" w:cs="Abyssinica SIL"/>
          <w:lang w:val="am-ET"/>
        </w:rPr>
        <w:t xml:space="preserve"> እንዘ ጥቀ እምሕሮሙ አፍአ </w:t>
      </w:r>
      <w:r w:rsidR="00847058" w:rsidRPr="00EE501F">
        <w:rPr>
          <w:rFonts w:ascii="Abyssinica SIL" w:hAnsi="Abyssinica SIL" w:cs="Abyssinica SIL"/>
          <w:lang w:val="am-ET"/>
        </w:rPr>
        <w:t>ኢ</w:t>
      </w:r>
      <w:r w:rsidRPr="00EE501F">
        <w:rPr>
          <w:rFonts w:ascii="Abyssinica SIL" w:hAnsi="Abyssinica SIL" w:cs="Abyssinica SIL"/>
          <w:lang w:val="am-ET"/>
        </w:rPr>
        <w:t xml:space="preserve">የኀድር ነግድ </w:t>
      </w:r>
      <w:r w:rsidR="00847058" w:rsidRPr="00EE501F">
        <w:rPr>
          <w:rFonts w:ascii="Abyssinica SIL" w:hAnsi="Abyssinica SIL" w:cs="Abyssinica SIL"/>
          <w:lang w:val="am-ET"/>
        </w:rPr>
        <w:t>ለኵ</w:t>
      </w:r>
      <w:r w:rsidRPr="00EE501F">
        <w:rPr>
          <w:rFonts w:ascii="Abyssinica SIL" w:hAnsi="Abyssinica SIL" w:cs="Abyssinica SIL"/>
          <w:lang w:val="am-ET"/>
        </w:rPr>
        <w:t xml:space="preserve">ሉ ዘመጽአ </w:t>
      </w:r>
      <w:r w:rsidR="00847058" w:rsidRPr="00EE501F">
        <w:rPr>
          <w:rFonts w:ascii="Abyssinica SIL" w:hAnsi="Abyssinica SIL" w:cs="Abyssinica SIL"/>
          <w:lang w:val="am-ET"/>
        </w:rPr>
        <w:t>ርኅ</w:t>
      </w:r>
      <w:r w:rsidRPr="00EE501F">
        <w:rPr>
          <w:rFonts w:ascii="Abyssinica SIL" w:hAnsi="Abyssinica SIL" w:cs="Abyssinica SIL"/>
          <w:lang w:val="am-ET"/>
        </w:rPr>
        <w:t xml:space="preserve">ው </w:t>
      </w:r>
      <w:r w:rsidR="00847058" w:rsidRPr="00EE501F">
        <w:rPr>
          <w:rFonts w:ascii="Abyssinica SIL" w:hAnsi="Abyssinica SIL" w:cs="Abyssinica SIL"/>
          <w:lang w:val="am-ET"/>
        </w:rPr>
        <w:t>ኆኅ</w:t>
      </w:r>
      <w:r w:rsidRPr="00EE501F">
        <w:rPr>
          <w:rFonts w:ascii="Abyssinica SIL" w:hAnsi="Abyssinica SIL" w:cs="Abyssinica SIL"/>
          <w:lang w:val="am-ET"/>
        </w:rPr>
        <w:t xml:space="preserve">ትየ </w:t>
      </w:r>
      <w:r w:rsidR="00847058" w:rsidRPr="00EE501F">
        <w:rPr>
          <w:rFonts w:ascii="Abyssinica SIL" w:hAnsi="Abyssinica SIL" w:cs="Abyssinica SIL"/>
          <w:lang w:val="am-ET"/>
        </w:rPr>
        <w:t>ወ</w:t>
      </w:r>
      <w:r w:rsidRPr="00EE501F">
        <w:rPr>
          <w:rFonts w:ascii="Abyssinica SIL" w:hAnsi="Abyssinica SIL" w:cs="Abyssinica SIL"/>
          <w:lang w:val="am-ET"/>
        </w:rPr>
        <w:t xml:space="preserve">እመ አበስኩ ዐቢየ ጌጋየ ወከበትኩ ወኢኀፈርኩ </w:t>
      </w:r>
      <w:r w:rsidR="00002C41" w:rsidRPr="00EE501F">
        <w:rPr>
          <w:rFonts w:ascii="Abyssinica SIL" w:hAnsi="Abyssinica SIL" w:cs="Abyssinica SIL"/>
          <w:lang w:val="am-ET"/>
        </w:rPr>
        <w:t>እምብዙኅ</w:t>
      </w:r>
      <w:r w:rsidRPr="00EE501F">
        <w:rPr>
          <w:rFonts w:ascii="Abyssinica SIL" w:hAnsi="Abyssinica SIL" w:cs="Abyssinica SIL"/>
          <w:lang w:val="am-ET"/>
        </w:rPr>
        <w:t xml:space="preserve"> ሰብእ </w:t>
      </w:r>
      <w:r w:rsidR="00002C41" w:rsidRPr="00EE501F">
        <w:rPr>
          <w:rFonts w:ascii="Abyssinica SIL" w:hAnsi="Abyssinica SIL" w:cs="Abyssinica SIL"/>
          <w:lang w:val="am-ET"/>
        </w:rPr>
        <w:t>ተናኅ</w:t>
      </w:r>
      <w:r w:rsidRPr="00EE501F">
        <w:rPr>
          <w:rFonts w:ascii="Abyssinica SIL" w:hAnsi="Abyssinica SIL" w:cs="Abyssinica SIL"/>
          <w:lang w:val="am-ET"/>
        </w:rPr>
        <w:t xml:space="preserve">ዮ በቅድሜሆሙ እመ ምስኪን ወፅአ </w:t>
      </w:r>
      <w:r w:rsidR="00002C41" w:rsidRPr="00EE501F">
        <w:rPr>
          <w:rFonts w:ascii="Abyssinica SIL" w:hAnsi="Abyssinica SIL" w:cs="Abyssinica SIL"/>
          <w:lang w:val="am-ET"/>
        </w:rPr>
        <w:t>እምኆኅ</w:t>
      </w:r>
      <w:r w:rsidRPr="00EE501F">
        <w:rPr>
          <w:rFonts w:ascii="Abyssinica SIL" w:hAnsi="Abyssinica SIL" w:cs="Abyssinica SIL"/>
          <w:lang w:val="am-ET"/>
        </w:rPr>
        <w:t xml:space="preserve">ትየ እንዘ ዕራቁ መኑ </w:t>
      </w:r>
      <w:r w:rsidR="00B94915" w:rsidRPr="00EE501F">
        <w:rPr>
          <w:rFonts w:ascii="Abyssinica SIL" w:hAnsi="Abyssinica SIL" w:cs="Abyssinica SIL"/>
          <w:lang w:val="am-ET"/>
        </w:rPr>
        <w:t>እምወሀበኒ</w:t>
      </w:r>
      <w:r w:rsidRPr="00EE501F">
        <w:rPr>
          <w:rFonts w:ascii="Abyssinica SIL" w:hAnsi="Abyssinica SIL" w:cs="Abyssinica SIL"/>
          <w:lang w:val="am-ET"/>
        </w:rPr>
        <w:t xml:space="preserve"> </w:t>
      </w:r>
      <w:r w:rsidR="00B94915" w:rsidRPr="00EE501F">
        <w:rPr>
          <w:rFonts w:ascii="Abyssinica SIL" w:hAnsi="Abyssinica SIL" w:cs="Abyssinica SIL"/>
          <w:lang w:val="am-ET"/>
        </w:rPr>
        <w:t>ዘያጸምአኒ</w:t>
      </w:r>
      <w:r w:rsidRPr="00EE501F">
        <w:rPr>
          <w:rFonts w:ascii="Abyssinica SIL" w:hAnsi="Abyssinica SIL" w:cs="Abyssinica SIL"/>
          <w:lang w:val="am-ET"/>
        </w:rPr>
        <w:t xml:space="preserve"> እመ </w:t>
      </w:r>
      <w:r w:rsidR="00B94915" w:rsidRPr="00EE501F">
        <w:rPr>
          <w:rFonts w:ascii="Abyssinica SIL" w:hAnsi="Abyssinica SIL" w:cs="Abyssinica SIL"/>
          <w:lang w:val="am-ET"/>
        </w:rPr>
        <w:t>ኢ</w:t>
      </w:r>
      <w:r w:rsidRPr="00EE501F">
        <w:rPr>
          <w:rFonts w:ascii="Abyssinica SIL" w:hAnsi="Abyssinica SIL" w:cs="Abyssinica SIL"/>
          <w:lang w:val="am-ET"/>
        </w:rPr>
        <w:t xml:space="preserve">ፈራህኩ </w:t>
      </w:r>
      <w:r w:rsidR="00B94915" w:rsidRPr="00EE501F">
        <w:rPr>
          <w:rFonts w:ascii="Abyssinica SIL" w:hAnsi="Abyssinica SIL" w:cs="Abyssinica SIL"/>
          <w:lang w:val="am-ET"/>
        </w:rPr>
        <w:t>እደ</w:t>
      </w:r>
      <w:r w:rsidRPr="00EE501F">
        <w:rPr>
          <w:rFonts w:ascii="Abyssinica SIL" w:hAnsi="Abyssinica SIL" w:cs="Abyssinica SIL"/>
          <w:lang w:val="am-ET"/>
        </w:rPr>
        <w:t xml:space="preserve"> እግዚአ</w:t>
      </w:r>
      <w:r w:rsidR="00B94915" w:rsidRPr="00EE501F">
        <w:rPr>
          <w:rFonts w:ascii="Abyssinica SIL" w:hAnsi="Abyssinica SIL" w:cs="Abyssinica SIL"/>
          <w:lang w:val="am-ET"/>
        </w:rPr>
        <w:t xml:space="preserve"> </w:t>
      </w:r>
      <w:r w:rsidRPr="00EE501F">
        <w:rPr>
          <w:rFonts w:ascii="Abyssinica SIL" w:hAnsi="Abyssinica SIL" w:cs="Abyssinica SIL"/>
          <w:lang w:val="am-ET"/>
        </w:rPr>
        <w:t>ብሔር ወለእመሂ ብ</w:t>
      </w:r>
    </w:p>
    <w:p w14:paraId="300AD361" w14:textId="67C0BBC5" w:rsidR="00364D1D" w:rsidRPr="00EE501F" w:rsidRDefault="00EE501F"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(fol. </w:t>
      </w:r>
      <w:r w:rsidRPr="00EE501F">
        <w:rPr>
          <w:rFonts w:ascii="Abyssinica SIL" w:hAnsi="Abyssinica SIL" w:cs="Abyssinica SIL"/>
          <w:lang w:val="am-ET"/>
        </w:rPr>
        <w:t>46</w:t>
      </w:r>
      <w:r w:rsidRPr="00EE501F">
        <w:rPr>
          <w:rFonts w:ascii="Abyssinica SIL" w:hAnsi="Abyssinica SIL" w:cs="Abyssinica SIL"/>
          <w:lang w:val="am-ET"/>
        </w:rPr>
        <w:t>v)</w:t>
      </w:r>
    </w:p>
    <w:p w14:paraId="2A5BFC11" w14:textId="3C6CD81A" w:rsidR="00364D1D" w:rsidRPr="00EE501F" w:rsidRDefault="00FA58F1"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የ መጽሐፈ ዕዳ ዘይፈድዩኒ እጸውር ዲበ መትከፍትየ ወአነብብ በቅድመ </w:t>
      </w:r>
      <w:r w:rsidR="0059772C" w:rsidRPr="00EE501F">
        <w:rPr>
          <w:rFonts w:ascii="Abyssinica SIL" w:hAnsi="Abyssinica SIL" w:cs="Abyssinica SIL"/>
          <w:lang w:val="am-ET"/>
        </w:rPr>
        <w:t>ብዙኅ</w:t>
      </w:r>
      <w:r w:rsidRPr="00EE501F">
        <w:rPr>
          <w:rFonts w:ascii="Abyssinica SIL" w:hAnsi="Abyssinica SIL" w:cs="Abyssinica SIL"/>
          <w:lang w:val="am-ET"/>
        </w:rPr>
        <w:t xml:space="preserve"> ወእሠጦ ወአገብእ እንዘ አልቦ ዘእነሥእ በኀበ ዘይፈድየኒ ወእመቦ አመ አግዐርክዋ </w:t>
      </w:r>
      <w:r w:rsidR="0059772C" w:rsidRPr="00EE501F">
        <w:rPr>
          <w:rFonts w:ascii="Abyssinica SIL" w:hAnsi="Abyssinica SIL" w:cs="Abyssinica SIL"/>
          <w:lang w:val="am-ET"/>
        </w:rPr>
        <w:t>ለ</w:t>
      </w:r>
      <w:r w:rsidRPr="00EE501F">
        <w:rPr>
          <w:rFonts w:ascii="Abyssinica SIL" w:hAnsi="Abyssinica SIL" w:cs="Abyssinica SIL"/>
          <w:lang w:val="am-ET"/>
        </w:rPr>
        <w:t xml:space="preserve">ምድር ወእመቦ አመ በከየ </w:t>
      </w:r>
      <w:r w:rsidR="0078604D" w:rsidRPr="00EE501F">
        <w:rPr>
          <w:rFonts w:ascii="Abyssinica SIL" w:hAnsi="Abyssinica SIL" w:cs="Abyssinica SIL"/>
          <w:lang w:val="am-ET"/>
        </w:rPr>
        <w:t>ትለ</w:t>
      </w:r>
      <w:r w:rsidRPr="00EE501F">
        <w:rPr>
          <w:rFonts w:ascii="Abyssinica SIL" w:hAnsi="Abyssinica SIL" w:cs="Abyssinica SIL"/>
          <w:lang w:val="am-ET"/>
        </w:rPr>
        <w:t xml:space="preserve">ሚሃ እምኔየ ወእመ በላዕኩ ኀይላ ባሕቲትየ ዘእንበለ ሤጥ ወእመ </w:t>
      </w:r>
      <w:r w:rsidR="0078604D" w:rsidRPr="00EE501F">
        <w:rPr>
          <w:rFonts w:ascii="Abyssinica SIL" w:hAnsi="Abyssinica SIL" w:cs="Abyssinica SIL"/>
          <w:lang w:val="am-ET"/>
        </w:rPr>
        <w:t>ሰደ</w:t>
      </w:r>
      <w:r w:rsidRPr="00EE501F">
        <w:rPr>
          <w:rFonts w:ascii="Abyssinica SIL" w:hAnsi="Abyssinica SIL" w:cs="Abyssinica SIL"/>
          <w:lang w:val="am-ET"/>
        </w:rPr>
        <w:t xml:space="preserve">ድክዎ ለባዕለ ምድር ወአሕመምክዎ ነፍሶ ሂየንተ ስርናይ ክርዳድ ይብቈለኒ </w:t>
      </w:r>
      <w:r w:rsidR="0053145C" w:rsidRPr="00EE501F">
        <w:rPr>
          <w:rFonts w:ascii="Abyssinica SIL" w:hAnsi="Abyssinica SIL" w:cs="Abyssinica SIL"/>
          <w:lang w:val="am-ET"/>
        </w:rPr>
        <w:t>ወሂ</w:t>
      </w:r>
      <w:r w:rsidRPr="00EE501F">
        <w:rPr>
          <w:rFonts w:ascii="Abyssinica SIL" w:hAnsi="Abyssinica SIL" w:cs="Abyssinica SIL"/>
          <w:lang w:val="am-ET"/>
        </w:rPr>
        <w:t xml:space="preserve">የንተ ስገም ኀንጸዋል፡፡ </w:t>
      </w:r>
      <w:r w:rsidR="0053145C" w:rsidRPr="00EE501F">
        <w:rPr>
          <w:rFonts w:ascii="Abyssinica SIL" w:hAnsi="Abyssinica SIL" w:cs="Abyssinica SIL"/>
          <w:lang w:val="am-ET"/>
        </w:rPr>
        <w:t>ወኀደ</w:t>
      </w:r>
      <w:r w:rsidRPr="00EE501F">
        <w:rPr>
          <w:rFonts w:ascii="Abyssinica SIL" w:hAnsi="Abyssinica SIL" w:cs="Abyssinica SIL"/>
          <w:lang w:val="am-ET"/>
        </w:rPr>
        <w:t xml:space="preserve">ገ ነጊረ ኢዮብ ወአርመሙ </w:t>
      </w:r>
      <w:r w:rsidR="0053145C" w:rsidRPr="00EE501F">
        <w:rPr>
          <w:rFonts w:ascii="Abyssinica SIL" w:hAnsi="Abyssinica SIL" w:cs="Abyssinica SIL"/>
          <w:lang w:val="am-ET"/>
        </w:rPr>
        <w:t>ኀምስቱሂ</w:t>
      </w:r>
      <w:r w:rsidRPr="00EE501F">
        <w:rPr>
          <w:rFonts w:ascii="Abyssinica SIL" w:hAnsi="Abyssinica SIL" w:cs="Abyssinica SIL"/>
          <w:lang w:val="am-ET"/>
        </w:rPr>
        <w:t xml:space="preserve"> አዕርክቲሁ </w:t>
      </w:r>
      <w:r w:rsidR="00655819" w:rsidRPr="00EE501F">
        <w:rPr>
          <w:rFonts w:ascii="Abyssinica SIL" w:hAnsi="Abyssinica SIL" w:cs="Abyssinica SIL"/>
          <w:lang w:val="am-ET"/>
        </w:rPr>
        <w:t>ወኢያው</w:t>
      </w:r>
      <w:r w:rsidRPr="00EE501F">
        <w:rPr>
          <w:rFonts w:ascii="Abyssinica SIL" w:hAnsi="Abyssinica SIL" w:cs="Abyssinica SIL"/>
          <w:lang w:val="am-ET"/>
        </w:rPr>
        <w:t>ሥእዎ እንከ ለኢዮብ እስመ ይጼደቅ ኢዮብ በቅድሜሆሙ ወተምዕዐ ኤልዩስ ወልደ በራኪየል ዘቡዝ ዘሕዝበ አራም ዘብሔረ አስጢድ</w:t>
      </w:r>
      <w:r w:rsidR="001B1C20" w:rsidRPr="00EE501F">
        <w:rPr>
          <w:rFonts w:ascii="Abyssinica SIL" w:hAnsi="Abyssinica SIL" w:cs="Abyssinica SIL"/>
          <w:lang w:val="am-ET"/>
        </w:rPr>
        <w:t xml:space="preserve"> </w:t>
      </w:r>
      <w:r w:rsidR="00E92678" w:rsidRPr="00EE501F">
        <w:rPr>
          <w:rFonts w:ascii="Abyssinica SIL" w:hAnsi="Abyssinica SIL" w:cs="Abyssinica SIL"/>
          <w:lang w:val="am-ET"/>
        </w:rPr>
        <w:t>ወተምዕዖ</w:t>
      </w:r>
      <w:r w:rsidR="001B1C20" w:rsidRPr="00EE501F">
        <w:rPr>
          <w:rFonts w:ascii="Abyssinica SIL" w:hAnsi="Abyssinica SIL" w:cs="Abyssinica SIL"/>
          <w:lang w:val="am-ET"/>
        </w:rPr>
        <w:t xml:space="preserve"> </w:t>
      </w:r>
      <w:r w:rsidR="00E92678" w:rsidRPr="00EE501F">
        <w:rPr>
          <w:rFonts w:ascii="Abyssinica SIL" w:hAnsi="Abyssinica SIL" w:cs="Abyssinica SIL"/>
          <w:lang w:val="am-ET"/>
        </w:rPr>
        <w:t>ለ</w:t>
      </w:r>
      <w:r w:rsidR="001B1C20" w:rsidRPr="00EE501F">
        <w:rPr>
          <w:rFonts w:ascii="Abyssinica SIL" w:hAnsi="Abyssinica SIL" w:cs="Abyssinica SIL"/>
          <w:lang w:val="am-ET"/>
        </w:rPr>
        <w:t xml:space="preserve">ኢዮብ ብሕቁ እስመ ይጼደቅ ቅድመ </w:t>
      </w:r>
      <w:r w:rsidR="00E92678" w:rsidRPr="00EE501F">
        <w:rPr>
          <w:rFonts w:ascii="Abyssinica SIL" w:hAnsi="Abyssinica SIL" w:cs="Abyssinica SIL"/>
          <w:lang w:val="am-ET"/>
        </w:rPr>
        <w:t>እግዚአ ብ</w:t>
      </w:r>
      <w:r w:rsidR="001B1C20" w:rsidRPr="00EE501F">
        <w:rPr>
          <w:rFonts w:ascii="Abyssinica SIL" w:hAnsi="Abyssinica SIL" w:cs="Abyssinica SIL"/>
          <w:lang w:val="am-ET"/>
        </w:rPr>
        <w:t xml:space="preserve">ሔር </w:t>
      </w:r>
      <w:r w:rsidR="00E92678" w:rsidRPr="00EE501F">
        <w:rPr>
          <w:rFonts w:ascii="Abyssinica SIL" w:hAnsi="Abyssinica SIL" w:cs="Abyssinica SIL"/>
          <w:lang w:val="am-ET"/>
        </w:rPr>
        <w:t>ወተምዕዖ</w:t>
      </w:r>
      <w:r w:rsidR="001B1C20" w:rsidRPr="00EE501F">
        <w:rPr>
          <w:rFonts w:ascii="Abyssinica SIL" w:hAnsi="Abyssinica SIL" w:cs="Abyssinica SIL"/>
          <w:lang w:val="am-ET"/>
        </w:rPr>
        <w:t xml:space="preserve">ሙ ጥቀ በሠለስቱሂ አዕርክቲሁ እስመ ስእኑ አውሥኦቶ ለኢዮብ ዘይትማሰል ወረሰይዎ ከመዘ ኃጥእ፡፡ ወፀንሖ ኤልዮስ እስከ ያወሥእዎ ለኢዮብ እሴም ይልህቅዎ በመዋዕሊሆሙ </w:t>
      </w:r>
      <w:r w:rsidR="009F38FD" w:rsidRPr="00EE501F">
        <w:rPr>
          <w:rFonts w:ascii="Abyssinica SIL" w:hAnsi="Abyssinica SIL" w:cs="Abyssinica SIL"/>
          <w:lang w:val="am-ET"/>
        </w:rPr>
        <w:t>ወር</w:t>
      </w:r>
      <w:r w:rsidR="001B1C20" w:rsidRPr="00EE501F">
        <w:rPr>
          <w:rFonts w:ascii="Abyssinica SIL" w:hAnsi="Abyssinica SIL" w:cs="Abyssinica SIL"/>
          <w:lang w:val="am-ET"/>
        </w:rPr>
        <w:t>ኢየ</w:t>
      </w:r>
      <w:r w:rsidR="009F38FD" w:rsidRPr="00EE501F">
        <w:rPr>
          <w:rFonts w:ascii="Abyssinica SIL" w:hAnsi="Abyssinica SIL" w:cs="Abyssinica SIL"/>
          <w:lang w:val="am-ET"/>
        </w:rPr>
        <w:t xml:space="preserve"> </w:t>
      </w:r>
      <w:r w:rsidR="001B1C20" w:rsidRPr="00EE501F">
        <w:rPr>
          <w:rFonts w:ascii="Abyssinica SIL" w:hAnsi="Abyssinica SIL" w:cs="Abyssinica SIL"/>
          <w:lang w:val="am-ET"/>
        </w:rPr>
        <w:t xml:space="preserve">ኤልዮስ ከመ አልቦ ነገረ ውስተ አፈ </w:t>
      </w:r>
      <w:r w:rsidR="009F38FD" w:rsidRPr="00EE501F">
        <w:rPr>
          <w:rFonts w:ascii="Abyssinica SIL" w:hAnsi="Abyssinica SIL" w:cs="Abyssinica SIL"/>
          <w:lang w:val="am-ET"/>
        </w:rPr>
        <w:t>ሠለ</w:t>
      </w:r>
      <w:r w:rsidR="001B1C20" w:rsidRPr="00EE501F">
        <w:rPr>
          <w:rFonts w:ascii="Abyssinica SIL" w:hAnsi="Abyssinica SIL" w:cs="Abyssinica SIL"/>
          <w:lang w:val="am-ET"/>
        </w:rPr>
        <w:t xml:space="preserve">ስቱ ዕደው </w:t>
      </w:r>
      <w:r w:rsidR="009F38FD" w:rsidRPr="00EE501F">
        <w:rPr>
          <w:rFonts w:ascii="Abyssinica SIL" w:hAnsi="Abyssinica SIL" w:cs="Abyssinica SIL"/>
          <w:lang w:val="am-ET"/>
        </w:rPr>
        <w:t>ወተምዕዖ</w:t>
      </w:r>
      <w:r w:rsidR="001B1C20" w:rsidRPr="00EE501F">
        <w:rPr>
          <w:rFonts w:ascii="Abyssinica SIL" w:hAnsi="Abyssinica SIL" w:cs="Abyssinica SIL"/>
          <w:lang w:val="am-ET"/>
        </w:rPr>
        <w:t xml:space="preserve">ሙ በመዐቱ፡፡ ወተሰጥወ ኤልዩስ ወልደ በራኪየል ዘቡዝ </w:t>
      </w:r>
      <w:r w:rsidR="004F0994" w:rsidRPr="00EE501F">
        <w:rPr>
          <w:rFonts w:ascii="Abyssinica SIL" w:hAnsi="Abyssinica SIL" w:cs="Abyssinica SIL"/>
          <w:lang w:val="am-ET"/>
        </w:rPr>
        <w:t>ወይቤ</w:t>
      </w:r>
      <w:r w:rsidR="001B1C20" w:rsidRPr="00EE501F">
        <w:rPr>
          <w:rFonts w:ascii="Abyssinica SIL" w:hAnsi="Abyssinica SIL" w:cs="Abyssinica SIL"/>
          <w:lang w:val="am-ET"/>
        </w:rPr>
        <w:t xml:space="preserve"> ንኡስ አነ በመዋዕልየ </w:t>
      </w:r>
      <w:r w:rsidR="004F0994" w:rsidRPr="00EE501F">
        <w:rPr>
          <w:rFonts w:ascii="Abyssinica SIL" w:hAnsi="Abyssinica SIL" w:cs="Abyssinica SIL"/>
          <w:lang w:val="am-ET"/>
        </w:rPr>
        <w:t>ወአንትሙስ</w:t>
      </w:r>
      <w:r w:rsidR="001B1C20" w:rsidRPr="00EE501F">
        <w:rPr>
          <w:rFonts w:ascii="Abyssinica SIL" w:hAnsi="Abyssinica SIL" w:cs="Abyssinica SIL"/>
          <w:lang w:val="am-ET"/>
        </w:rPr>
        <w:t xml:space="preserve"> </w:t>
      </w:r>
      <w:r w:rsidR="004F0994" w:rsidRPr="00EE501F">
        <w:rPr>
          <w:rFonts w:ascii="Abyssinica SIL" w:hAnsi="Abyssinica SIL" w:cs="Abyssinica SIL"/>
          <w:lang w:val="am-ET"/>
        </w:rPr>
        <w:t>ሊ</w:t>
      </w:r>
      <w:r w:rsidR="001B1C20" w:rsidRPr="00EE501F">
        <w:rPr>
          <w:rFonts w:ascii="Abyssinica SIL" w:hAnsi="Abyssinica SIL" w:cs="Abyssinica SIL"/>
          <w:lang w:val="am-ET"/>
        </w:rPr>
        <w:t xml:space="preserve">ቃናት </w:t>
      </w:r>
      <w:r w:rsidR="004F0994" w:rsidRPr="00EE501F">
        <w:rPr>
          <w:rFonts w:ascii="Abyssinica SIL" w:hAnsi="Abyssinica SIL" w:cs="Abyssinica SIL"/>
          <w:lang w:val="am-ET"/>
        </w:rPr>
        <w:t>ወአርመም</w:t>
      </w:r>
      <w:r w:rsidR="001B1C20" w:rsidRPr="00EE501F">
        <w:rPr>
          <w:rFonts w:ascii="Abyssinica SIL" w:hAnsi="Abyssinica SIL" w:cs="Abyssinica SIL"/>
          <w:lang w:val="am-ET"/>
        </w:rPr>
        <w:t xml:space="preserve">ኩ ፈሪህየ ከመ </w:t>
      </w:r>
      <w:r w:rsidR="00515C82" w:rsidRPr="00EE501F">
        <w:rPr>
          <w:rFonts w:ascii="Abyssinica SIL" w:hAnsi="Abyssinica SIL" w:cs="Abyssinica SIL"/>
          <w:lang w:val="am-ET"/>
        </w:rPr>
        <w:t>እንግርክሙ</w:t>
      </w:r>
      <w:r w:rsidR="001B1C20" w:rsidRPr="00EE501F">
        <w:rPr>
          <w:rFonts w:ascii="Abyssinica SIL" w:hAnsi="Abyssinica SIL" w:cs="Abyssinica SIL"/>
          <w:lang w:val="am-ET"/>
        </w:rPr>
        <w:t xml:space="preserve"> ዘእሔሊ</w:t>
      </w:r>
      <w:r w:rsidR="00D726EC" w:rsidRPr="00EE501F">
        <w:rPr>
          <w:rFonts w:ascii="Abyssinica SIL" w:hAnsi="Abyssinica SIL" w:cs="Abyssinica SIL"/>
          <w:lang w:val="am-ET"/>
        </w:rPr>
        <w:t xml:space="preserve"> ወእቤ</w:t>
      </w:r>
      <w:r w:rsidR="00515C82" w:rsidRPr="00EE501F">
        <w:rPr>
          <w:rFonts w:ascii="Abyssinica SIL" w:hAnsi="Abyssinica SIL" w:cs="Abyssinica SIL"/>
          <w:lang w:val="am-ET"/>
        </w:rPr>
        <w:t xml:space="preserve"> </w:t>
      </w:r>
      <w:r w:rsidR="00D726EC" w:rsidRPr="00EE501F">
        <w:rPr>
          <w:rFonts w:ascii="Abyssinica SIL" w:hAnsi="Abyssinica SIL" w:cs="Abyssinica SIL"/>
          <w:lang w:val="am-ET"/>
        </w:rPr>
        <w:t xml:space="preserve">ባሕቱ ኢኮነ ዓመታት ዘያስተናግር ዘአብዘኀኒ ክረማተ </w:t>
      </w:r>
      <w:r w:rsidR="00515C82" w:rsidRPr="00EE501F">
        <w:rPr>
          <w:rFonts w:ascii="Abyssinica SIL" w:hAnsi="Abyssinica SIL" w:cs="Abyssinica SIL"/>
          <w:lang w:val="am-ET"/>
        </w:rPr>
        <w:t>ኢ</w:t>
      </w:r>
      <w:r w:rsidR="00D726EC" w:rsidRPr="00EE501F">
        <w:rPr>
          <w:rFonts w:ascii="Abyssinica SIL" w:hAnsi="Abyssinica SIL" w:cs="Abyssinica SIL"/>
          <w:lang w:val="am-ET"/>
        </w:rPr>
        <w:t xml:space="preserve">ያአምራ </w:t>
      </w:r>
      <w:r w:rsidR="002F1CB8" w:rsidRPr="00EE501F">
        <w:rPr>
          <w:rFonts w:ascii="Abyssinica SIL" w:hAnsi="Abyssinica SIL" w:cs="Abyssinica SIL"/>
          <w:lang w:val="am-ET"/>
        </w:rPr>
        <w:t>ለ</w:t>
      </w:r>
      <w:r w:rsidR="00D726EC" w:rsidRPr="00EE501F">
        <w:rPr>
          <w:rFonts w:ascii="Abyssinica SIL" w:hAnsi="Abyssinica SIL" w:cs="Abyssinica SIL"/>
          <w:lang w:val="am-ET"/>
        </w:rPr>
        <w:t>ጥበብ ዳእሙ መንፈስ</w:t>
      </w:r>
    </w:p>
    <w:p w14:paraId="25E1EB20" w14:textId="6ED58E98" w:rsidR="00D726EC" w:rsidRPr="00EE501F" w:rsidRDefault="00EE501F"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(fol. </w:t>
      </w:r>
      <w:r w:rsidRPr="00EE501F">
        <w:rPr>
          <w:rFonts w:ascii="Abyssinica SIL" w:hAnsi="Abyssinica SIL" w:cs="Abyssinica SIL"/>
          <w:lang w:val="am-ET"/>
        </w:rPr>
        <w:t>47</w:t>
      </w:r>
      <w:r w:rsidRPr="00EE501F">
        <w:rPr>
          <w:rFonts w:ascii="Abyssinica SIL" w:hAnsi="Abyssinica SIL" w:cs="Abyssinica SIL"/>
          <w:lang w:val="am-ET"/>
        </w:rPr>
        <w:t>v)</w:t>
      </w:r>
    </w:p>
    <w:p w14:paraId="6705E105" w14:textId="048197EB" w:rsidR="00C10FBF" w:rsidRPr="00EE501F" w:rsidRDefault="00B86852"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ውእቱ </w:t>
      </w:r>
      <w:r w:rsidR="00022C06" w:rsidRPr="00EE501F">
        <w:rPr>
          <w:rFonts w:ascii="Abyssinica SIL" w:hAnsi="Abyssinica SIL" w:cs="Abyssinica SIL"/>
          <w:lang w:val="am-ET"/>
        </w:rPr>
        <w:t>ዘላ</w:t>
      </w:r>
      <w:r w:rsidRPr="00EE501F">
        <w:rPr>
          <w:rFonts w:ascii="Abyssinica SIL" w:hAnsi="Abyssinica SIL" w:cs="Abyssinica SIL"/>
          <w:lang w:val="am-ET"/>
        </w:rPr>
        <w:t xml:space="preserve">ዕለ መዋቲ መንፈስ </w:t>
      </w:r>
      <w:r w:rsidR="00207333" w:rsidRPr="00EE501F">
        <w:rPr>
          <w:rFonts w:ascii="Abyssinica SIL" w:hAnsi="Abyssinica SIL" w:cs="Abyssinica SIL"/>
          <w:lang w:val="am-ET"/>
        </w:rPr>
        <w:t>ዘኵ</w:t>
      </w:r>
      <w:r w:rsidRPr="00EE501F">
        <w:rPr>
          <w:rFonts w:ascii="Abyssinica SIL" w:hAnsi="Abyssinica SIL" w:cs="Abyssinica SIL"/>
          <w:lang w:val="am-ET"/>
        </w:rPr>
        <w:t xml:space="preserve">ሎ ይመልክ ውእቱ ይሜህሮሙ፡፡ አኮ እለ </w:t>
      </w:r>
      <w:r w:rsidR="00207333" w:rsidRPr="00EE501F">
        <w:rPr>
          <w:rFonts w:ascii="Abyssinica SIL" w:hAnsi="Abyssinica SIL" w:cs="Abyssinica SIL"/>
          <w:lang w:val="am-ET"/>
        </w:rPr>
        <w:t>አ</w:t>
      </w:r>
      <w:r w:rsidRPr="00EE501F">
        <w:rPr>
          <w:rFonts w:ascii="Abyssinica SIL" w:hAnsi="Abyssinica SIL" w:cs="Abyssinica SIL"/>
          <w:lang w:val="am-ET"/>
        </w:rPr>
        <w:t xml:space="preserve">ብዝኁ ክረማተ ጠቢባን ሊቃውንትኒ ኢያአምርዋ </w:t>
      </w:r>
      <w:r w:rsidR="00E129A3" w:rsidRPr="00EE501F">
        <w:rPr>
          <w:rFonts w:ascii="Abyssinica SIL" w:hAnsi="Abyssinica SIL" w:cs="Abyssinica SIL"/>
          <w:lang w:val="am-ET"/>
        </w:rPr>
        <w:t>ለ</w:t>
      </w:r>
      <w:r w:rsidRPr="00EE501F">
        <w:rPr>
          <w:rFonts w:ascii="Abyssinica SIL" w:hAnsi="Abyssinica SIL" w:cs="Abyssinica SIL"/>
          <w:lang w:val="am-ET"/>
        </w:rPr>
        <w:t xml:space="preserve">ፍትሕ ወባሕቱ ስምዑኒ እንግርክሙ ዘአአምር አጽምኡኒ ነገርየ ወአይድዕክሙ እንዘ ትሰምዑ እስከ ትረክቡ ዘትነቡ ወናሁ ተኀጥአ </w:t>
      </w:r>
      <w:r w:rsidR="00211A6E" w:rsidRPr="00EE501F">
        <w:rPr>
          <w:rFonts w:ascii="Abyssinica SIL" w:hAnsi="Abyssinica SIL" w:cs="Abyssinica SIL"/>
          <w:lang w:val="am-ET"/>
        </w:rPr>
        <w:t>ዘይጌሥጾ</w:t>
      </w:r>
      <w:r w:rsidRPr="00EE501F">
        <w:rPr>
          <w:rFonts w:ascii="Abyssinica SIL" w:hAnsi="Abyssinica SIL" w:cs="Abyssinica SIL"/>
          <w:lang w:val="am-ET"/>
        </w:rPr>
        <w:t xml:space="preserve"> ለኢዮብ ወዘያወሥኦ </w:t>
      </w:r>
      <w:r w:rsidR="00211A6E" w:rsidRPr="00EE501F">
        <w:rPr>
          <w:rFonts w:ascii="Abyssinica SIL" w:hAnsi="Abyssinica SIL" w:cs="Abyssinica SIL"/>
          <w:lang w:val="am-ET"/>
        </w:rPr>
        <w:t>ለ</w:t>
      </w:r>
      <w:r w:rsidRPr="00EE501F">
        <w:rPr>
          <w:rFonts w:ascii="Abyssinica SIL" w:hAnsi="Abyssinica SIL" w:cs="Abyssinica SIL"/>
          <w:lang w:val="am-ET"/>
        </w:rPr>
        <w:t xml:space="preserve">እንተ ነበበ እምኔክሙ ከመ </w:t>
      </w:r>
      <w:r w:rsidR="00211A6E" w:rsidRPr="00EE501F">
        <w:rPr>
          <w:rFonts w:ascii="Abyssinica SIL" w:hAnsi="Abyssinica SIL" w:cs="Abyssinica SIL"/>
          <w:lang w:val="am-ET"/>
        </w:rPr>
        <w:t>ኢትበሉ</w:t>
      </w:r>
      <w:r w:rsidRPr="00EE501F">
        <w:rPr>
          <w:rFonts w:ascii="Abyssinica SIL" w:hAnsi="Abyssinica SIL" w:cs="Abyssinica SIL"/>
          <w:lang w:val="am-ET"/>
        </w:rPr>
        <w:t xml:space="preserve"> ረከብነ ጥበበ እግዚአ</w:t>
      </w:r>
      <w:r w:rsidR="00211A6E" w:rsidRPr="00EE501F">
        <w:rPr>
          <w:rFonts w:ascii="Abyssinica SIL" w:hAnsi="Abyssinica SIL" w:cs="Abyssinica SIL"/>
          <w:lang w:val="am-ET"/>
        </w:rPr>
        <w:t xml:space="preserve"> </w:t>
      </w:r>
      <w:r w:rsidRPr="00EE501F">
        <w:rPr>
          <w:rFonts w:ascii="Abyssinica SIL" w:hAnsi="Abyssinica SIL" w:cs="Abyssinica SIL"/>
          <w:lang w:val="am-ET"/>
        </w:rPr>
        <w:t xml:space="preserve">ብሔር </w:t>
      </w:r>
      <w:r w:rsidR="00211A6E" w:rsidRPr="00EE501F">
        <w:rPr>
          <w:rFonts w:ascii="Abyssinica SIL" w:hAnsi="Abyssinica SIL" w:cs="Abyssinica SIL"/>
          <w:lang w:val="am-ET"/>
        </w:rPr>
        <w:t>ወአፈ</w:t>
      </w:r>
      <w:r w:rsidRPr="00EE501F">
        <w:rPr>
          <w:rFonts w:ascii="Abyssinica SIL" w:hAnsi="Abyssinica SIL" w:cs="Abyssinica SIL"/>
          <w:lang w:val="am-ET"/>
        </w:rPr>
        <w:t>ድፋድነ ወአባሕክምዎ</w:t>
      </w:r>
      <w:r w:rsidR="004069BE" w:rsidRPr="00EE501F">
        <w:rPr>
          <w:rFonts w:ascii="Abyssinica SIL" w:hAnsi="Abyssinica SIL" w:cs="Abyssinica SIL"/>
          <w:lang w:val="am-ET"/>
        </w:rPr>
        <w:t xml:space="preserve"> ለሰብእ ይንብብ ዘከመዝ ነገረ ወፈራህክሙ ወኢያውሣእክሙ ወበልየ ነገር እምኔክሙ ወፀናሕኩ ወኢነበብኩ እስመ አርመምክሙ ወኢያውሣእክሙ፡፡ </w:t>
      </w:r>
      <w:r w:rsidR="00DE3D2D" w:rsidRPr="00EE501F">
        <w:rPr>
          <w:rFonts w:ascii="Abyssinica SIL" w:hAnsi="Abyssinica SIL" w:cs="Abyssinica SIL"/>
          <w:lang w:val="am-ET"/>
        </w:rPr>
        <w:t>ወአውሥአ</w:t>
      </w:r>
      <w:r w:rsidR="004069BE" w:rsidRPr="00EE501F">
        <w:rPr>
          <w:rFonts w:ascii="Abyssinica SIL" w:hAnsi="Abyssinica SIL" w:cs="Abyssinica SIL"/>
          <w:lang w:val="am-ET"/>
        </w:rPr>
        <w:t xml:space="preserve"> ኤልዩስ ወይቤ እነግር ካዕበ</w:t>
      </w:r>
      <w:r w:rsidR="002105D6" w:rsidRPr="00EE501F">
        <w:rPr>
          <w:rFonts w:ascii="Abyssinica SIL" w:hAnsi="Abyssinica SIL" w:cs="Abyssinica SIL"/>
          <w:lang w:val="am-ET"/>
        </w:rPr>
        <w:t xml:space="preserve"> ምሉእ ነገር ኀቤየ ወቀተለኒ መንፈስ ከርሥየ ወተአስረት ከርሥየ ከ</w:t>
      </w:r>
      <w:r w:rsidR="00CD68F3" w:rsidRPr="00EE501F">
        <w:rPr>
          <w:rFonts w:ascii="Abyssinica SIL" w:hAnsi="Abyssinica SIL" w:cs="Abyssinica SIL"/>
          <w:lang w:val="am-ET"/>
        </w:rPr>
        <w:t xml:space="preserve">መ </w:t>
      </w:r>
      <w:r w:rsidR="002105D6" w:rsidRPr="00EE501F">
        <w:rPr>
          <w:rFonts w:ascii="Abyssinica SIL" w:hAnsi="Abyssinica SIL" w:cs="Abyssinica SIL"/>
          <w:lang w:val="am-ET"/>
        </w:rPr>
        <w:t xml:space="preserve">ዝቅ ወትፈልሕ ውዑየ ወከመ </w:t>
      </w:r>
      <w:r w:rsidR="00255D44" w:rsidRPr="00EE501F">
        <w:rPr>
          <w:rFonts w:ascii="Abyssinica SIL" w:hAnsi="Abyssinica SIL" w:cs="Abyssinica SIL"/>
          <w:lang w:val="am-ET"/>
        </w:rPr>
        <w:t>መብኵ</w:t>
      </w:r>
      <w:r w:rsidR="002105D6" w:rsidRPr="00EE501F">
        <w:rPr>
          <w:rFonts w:ascii="Abyssinica SIL" w:hAnsi="Abyssinica SIL" w:cs="Abyssinica SIL"/>
          <w:lang w:val="am-ET"/>
        </w:rPr>
        <w:t xml:space="preserve">ሀ </w:t>
      </w:r>
      <w:r w:rsidR="00255D44" w:rsidRPr="00EE501F">
        <w:rPr>
          <w:rFonts w:ascii="Abyssinica SIL" w:hAnsi="Abyssinica SIL" w:cs="Abyssinica SIL"/>
          <w:lang w:val="am-ET"/>
        </w:rPr>
        <w:t>ነሃ</w:t>
      </w:r>
      <w:r w:rsidR="002105D6" w:rsidRPr="00EE501F">
        <w:rPr>
          <w:rFonts w:ascii="Abyssinica SIL" w:hAnsi="Abyssinica SIL" w:cs="Abyssinica SIL"/>
          <w:lang w:val="am-ET"/>
        </w:rPr>
        <w:t>ቢ ሥጡጥ እነብብ ከመ አዕርፍ ወእከሥት ከናፍርየ</w:t>
      </w:r>
      <w:r w:rsidR="00054761" w:rsidRPr="00EE501F">
        <w:rPr>
          <w:rFonts w:ascii="Abyssinica SIL" w:hAnsi="Abyssinica SIL" w:cs="Abyssinica SIL"/>
          <w:lang w:val="am-ET"/>
        </w:rPr>
        <w:t xml:space="preserve"> እስመ ኢየኀፍር</w:t>
      </w:r>
      <w:r w:rsidR="00095073" w:rsidRPr="00EE501F">
        <w:rPr>
          <w:rFonts w:ascii="Abyssinica SIL" w:hAnsi="Abyssinica SIL" w:cs="Abyssinica SIL"/>
          <w:lang w:val="am-ET"/>
        </w:rPr>
        <w:t xml:space="preserve"> እምእጓለ እመ ሕያው ወኢይጌግጽ እመዋቲ ወኢያአምር</w:t>
      </w:r>
      <w:r w:rsidR="00717308" w:rsidRPr="00EE501F">
        <w:rPr>
          <w:rFonts w:ascii="Abyssinica SIL" w:hAnsi="Abyssinica SIL" w:cs="Abyssinica SIL"/>
          <w:lang w:val="am-ET"/>
        </w:rPr>
        <w:t xml:space="preserve"> አድልዎ ለገጽ ወእመሂ ዘየኀፍር እምሰብእ ወባሕቱ ስምዐ ኢዮብ ቃልየ ወአጽምአኒ</w:t>
      </w:r>
      <w:r w:rsidR="00B26DE6" w:rsidRPr="00EE501F">
        <w:rPr>
          <w:rFonts w:ascii="Abyssinica SIL" w:hAnsi="Abyssinica SIL" w:cs="Abyssinica SIL"/>
          <w:lang w:val="am-ET"/>
        </w:rPr>
        <w:t xml:space="preserve"> ነገርየ ናሁ ከሠትኩ አፉየ ወነበበ ልሳንየ ወንጹሐ ይሔሊ ልብየ ወጥበበ</w:t>
      </w:r>
      <w:r w:rsidR="00DD779A" w:rsidRPr="00EE501F">
        <w:rPr>
          <w:rFonts w:ascii="Abyssinica SIL" w:hAnsi="Abyssinica SIL" w:cs="Abyssinica SIL"/>
          <w:lang w:val="am-ET"/>
        </w:rPr>
        <w:t xml:space="preserve"> ከናፍርየ</w:t>
      </w:r>
      <w:r w:rsidR="00D27C65" w:rsidRPr="00EE501F">
        <w:rPr>
          <w:rFonts w:ascii="Abyssinica SIL" w:hAnsi="Abyssinica SIL" w:cs="Abyssinica SIL"/>
          <w:lang w:val="am-ET"/>
        </w:rPr>
        <w:t xml:space="preserve"> ንጹሐ ይመክር መንፈሰ እግዚአ</w:t>
      </w:r>
      <w:r w:rsidR="0079437E" w:rsidRPr="00EE501F">
        <w:rPr>
          <w:rFonts w:ascii="Abyssinica SIL" w:hAnsi="Abyssinica SIL" w:cs="Abyssinica SIL"/>
          <w:lang w:val="am-ET"/>
        </w:rPr>
        <w:t xml:space="preserve"> </w:t>
      </w:r>
      <w:r w:rsidR="00D27C65" w:rsidRPr="00EE501F">
        <w:rPr>
          <w:rFonts w:ascii="Abyssinica SIL" w:hAnsi="Abyssinica SIL" w:cs="Abyssinica SIL"/>
          <w:lang w:val="am-ET"/>
        </w:rPr>
        <w:t xml:space="preserve">ብሔር ፈጠረኒ መንፈሰ </w:t>
      </w:r>
      <w:r w:rsidR="0079437E" w:rsidRPr="00EE501F">
        <w:rPr>
          <w:rFonts w:ascii="Abyssinica SIL" w:hAnsi="Abyssinica SIL" w:cs="Abyssinica SIL"/>
          <w:lang w:val="am-ET"/>
        </w:rPr>
        <w:t>ዘኵ</w:t>
      </w:r>
      <w:r w:rsidR="00D27C65" w:rsidRPr="00EE501F">
        <w:rPr>
          <w:rFonts w:ascii="Abyssinica SIL" w:hAnsi="Abyssinica SIL" w:cs="Abyssinica SIL"/>
          <w:lang w:val="am-ET"/>
        </w:rPr>
        <w:t xml:space="preserve">ሎ ይመልክ ይሜህረኒ እመ ተክል ታውሥአኒ </w:t>
      </w:r>
      <w:r w:rsidR="00DD779A" w:rsidRPr="00EE501F">
        <w:rPr>
          <w:rFonts w:ascii="Abyssinica SIL" w:hAnsi="Abyssinica SIL" w:cs="Abyssinica SIL"/>
          <w:lang w:val="am-ET"/>
        </w:rPr>
        <w:t>ለ</w:t>
      </w:r>
      <w:r w:rsidR="00D27C65" w:rsidRPr="00EE501F">
        <w:rPr>
          <w:rFonts w:ascii="Abyssinica SIL" w:hAnsi="Abyssinica SIL" w:cs="Abyssinica SIL"/>
          <w:lang w:val="am-ET"/>
        </w:rPr>
        <w:t xml:space="preserve">ዝ ነገር </w:t>
      </w:r>
      <w:r w:rsidR="0079437E" w:rsidRPr="00EE501F">
        <w:rPr>
          <w:rFonts w:ascii="Abyssinica SIL" w:hAnsi="Abyssinica SIL" w:cs="Abyssinica SIL"/>
          <w:lang w:val="am-ET"/>
        </w:rPr>
        <w:t>ተዐገሰ</w:t>
      </w:r>
      <w:r w:rsidR="00D27C65" w:rsidRPr="00EE501F">
        <w:rPr>
          <w:rFonts w:ascii="Abyssinica SIL" w:hAnsi="Abyssinica SIL" w:cs="Abyssinica SIL"/>
          <w:lang w:val="am-ET"/>
        </w:rPr>
        <w:t xml:space="preserve">ኒ አነሂ እንግርከ ወአንተሂ </w:t>
      </w:r>
      <w:r w:rsidR="00054761" w:rsidRPr="00EE501F">
        <w:rPr>
          <w:rFonts w:ascii="Abyssinica SIL" w:hAnsi="Abyssinica SIL" w:cs="Abyssinica SIL"/>
          <w:lang w:val="am-ET"/>
        </w:rPr>
        <w:t>አውሥአኒ</w:t>
      </w:r>
      <w:r w:rsidR="00D27C65" w:rsidRPr="00EE501F">
        <w:rPr>
          <w:rFonts w:ascii="Abyssinica SIL" w:hAnsi="Abyssinica SIL" w:cs="Abyssinica SIL"/>
          <w:lang w:val="am-ET"/>
        </w:rPr>
        <w:t xml:space="preserve"> እምፅቡ</w:t>
      </w:r>
    </w:p>
    <w:p w14:paraId="67967812" w14:textId="11BF8380" w:rsidR="003B3735" w:rsidRPr="00EE501F" w:rsidRDefault="00EE501F"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(fol. </w:t>
      </w:r>
      <w:r w:rsidRPr="00EE501F">
        <w:rPr>
          <w:rFonts w:ascii="Abyssinica SIL" w:hAnsi="Abyssinica SIL" w:cs="Abyssinica SIL"/>
          <w:lang w:val="am-ET"/>
        </w:rPr>
        <w:t>48</w:t>
      </w:r>
      <w:r w:rsidRPr="00EE501F">
        <w:rPr>
          <w:rFonts w:ascii="Abyssinica SIL" w:hAnsi="Abyssinica SIL" w:cs="Abyssinica SIL"/>
          <w:lang w:val="am-ET"/>
        </w:rPr>
        <w:t>v)</w:t>
      </w:r>
    </w:p>
    <w:p w14:paraId="12894307" w14:textId="6618734D" w:rsidR="003B3735" w:rsidRPr="00EE501F" w:rsidRDefault="00EB2B0A"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ር ብህባሄከ ከማየ ወእምኔሁ </w:t>
      </w:r>
      <w:r w:rsidR="00186781" w:rsidRPr="00EE501F">
        <w:rPr>
          <w:rFonts w:ascii="Abyssinica SIL" w:hAnsi="Abyssinica SIL" w:cs="Abyssinica SIL"/>
          <w:lang w:val="am-ET"/>
        </w:rPr>
        <w:t>ቅሳሜነ</w:t>
      </w:r>
      <w:r w:rsidRPr="00EE501F">
        <w:rPr>
          <w:rFonts w:ascii="Abyssinica SIL" w:hAnsi="Abyssinica SIL" w:cs="Abyssinica SIL"/>
          <w:lang w:val="am-ET"/>
        </w:rPr>
        <w:t xml:space="preserve"> </w:t>
      </w:r>
      <w:r w:rsidR="00186781" w:rsidRPr="00EE501F">
        <w:rPr>
          <w:rFonts w:ascii="Abyssinica SIL" w:hAnsi="Abyssinica SIL" w:cs="Abyssinica SIL"/>
          <w:lang w:val="am-ET"/>
        </w:rPr>
        <w:t>ኢ</w:t>
      </w:r>
      <w:r w:rsidRPr="00EE501F">
        <w:rPr>
          <w:rFonts w:ascii="Abyssinica SIL" w:hAnsi="Abyssinica SIL" w:cs="Abyssinica SIL"/>
          <w:lang w:val="am-ET"/>
        </w:rPr>
        <w:t xml:space="preserve">ያሕዝንከ </w:t>
      </w:r>
      <w:r w:rsidR="00186781" w:rsidRPr="00EE501F">
        <w:rPr>
          <w:rFonts w:ascii="Abyssinica SIL" w:hAnsi="Abyssinica SIL" w:cs="Abyssinica SIL"/>
          <w:lang w:val="am-ET"/>
        </w:rPr>
        <w:t>ወኢትተሐዘበኒ</w:t>
      </w:r>
      <w:r w:rsidRPr="00EE501F">
        <w:rPr>
          <w:rFonts w:ascii="Abyssinica SIL" w:hAnsi="Abyssinica SIL" w:cs="Abyssinica SIL"/>
          <w:lang w:val="am-ET"/>
        </w:rPr>
        <w:t xml:space="preserve"> ወእዴየኒ ኢያከብድ </w:t>
      </w:r>
      <w:r w:rsidR="00186E4D" w:rsidRPr="00EE501F">
        <w:rPr>
          <w:rFonts w:ascii="Abyssinica SIL" w:hAnsi="Abyssinica SIL" w:cs="Abyssinica SIL"/>
          <w:lang w:val="am-ET"/>
        </w:rPr>
        <w:t>ላ</w:t>
      </w:r>
      <w:r w:rsidRPr="00EE501F">
        <w:rPr>
          <w:rFonts w:ascii="Abyssinica SIL" w:hAnsi="Abyssinica SIL" w:cs="Abyssinica SIL"/>
          <w:lang w:val="am-ET"/>
        </w:rPr>
        <w:t xml:space="preserve">ዕሌከ ወባሕቱ ነገርከ ግፍዕከ ስምዐኒ ቃለ ነገርየ እስመ ትቤ ንጹሕ አነ ወኢአበስኩ ወጻድቅ አነ ወኢገበርኩ ኃጢአተ ወአኮ ሊተ </w:t>
      </w:r>
      <w:r w:rsidRPr="00EE501F">
        <w:rPr>
          <w:rFonts w:ascii="Abyssinica SIL" w:hAnsi="Abyssinica SIL" w:cs="Abyssinica SIL"/>
          <w:lang w:val="am-ET"/>
        </w:rPr>
        <w:lastRenderedPageBreak/>
        <w:t xml:space="preserve">ዘይነግር ወረሰየኒ ከመ ጸላኢ </w:t>
      </w:r>
      <w:r w:rsidR="00352480" w:rsidRPr="00EE501F">
        <w:rPr>
          <w:rFonts w:ascii="Abyssinica SIL" w:hAnsi="Abyssinica SIL" w:cs="Abyssinica SIL"/>
          <w:lang w:val="am-ET"/>
        </w:rPr>
        <w:t>ወአቀሞ</w:t>
      </w:r>
      <w:r w:rsidRPr="00EE501F">
        <w:rPr>
          <w:rFonts w:ascii="Abyssinica SIL" w:hAnsi="Abyssinica SIL" w:cs="Abyssinica SIL"/>
          <w:lang w:val="am-ET"/>
        </w:rPr>
        <w:t xml:space="preserve">ን </w:t>
      </w:r>
      <w:r w:rsidR="00352480" w:rsidRPr="00EE501F">
        <w:rPr>
          <w:rFonts w:ascii="Abyssinica SIL" w:hAnsi="Abyssinica SIL" w:cs="Abyssinica SIL"/>
          <w:lang w:val="am-ET"/>
        </w:rPr>
        <w:t>ዲ</w:t>
      </w:r>
      <w:r w:rsidRPr="00EE501F">
        <w:rPr>
          <w:rFonts w:ascii="Abyssinica SIL" w:hAnsi="Abyssinica SIL" w:cs="Abyssinica SIL"/>
          <w:lang w:val="am-ET"/>
        </w:rPr>
        <w:t xml:space="preserve">በ ዳሕፅ </w:t>
      </w:r>
      <w:r w:rsidR="00F86D35" w:rsidRPr="00EE501F">
        <w:rPr>
          <w:rFonts w:ascii="Abyssinica SIL" w:hAnsi="Abyssinica SIL" w:cs="Abyssinica SIL"/>
          <w:lang w:val="am-ET"/>
        </w:rPr>
        <w:t>ለ</w:t>
      </w:r>
      <w:r w:rsidRPr="00EE501F">
        <w:rPr>
          <w:rFonts w:ascii="Abyssinica SIL" w:hAnsi="Abyssinica SIL" w:cs="Abyssinica SIL"/>
          <w:lang w:val="am-ET"/>
        </w:rPr>
        <w:t xml:space="preserve">እገሪየ ወዐቀበ </w:t>
      </w:r>
      <w:r w:rsidR="00F86D35" w:rsidRPr="00EE501F">
        <w:rPr>
          <w:rFonts w:ascii="Abyssinica SIL" w:hAnsi="Abyssinica SIL" w:cs="Abyssinica SIL"/>
          <w:lang w:val="am-ET"/>
        </w:rPr>
        <w:t>ኵ</w:t>
      </w:r>
      <w:r w:rsidRPr="00EE501F">
        <w:rPr>
          <w:rFonts w:ascii="Abyssinica SIL" w:hAnsi="Abyssinica SIL" w:cs="Abyssinica SIL"/>
          <w:lang w:val="am-ET"/>
        </w:rPr>
        <w:t xml:space="preserve">ሎ ፍናዊየ እፎ ትብል ጻድቅ አነ </w:t>
      </w:r>
      <w:r w:rsidR="00516540" w:rsidRPr="00EE501F">
        <w:rPr>
          <w:rFonts w:ascii="Abyssinica SIL" w:hAnsi="Abyssinica SIL" w:cs="Abyssinica SIL"/>
          <w:lang w:val="am-ET"/>
        </w:rPr>
        <w:t>ወኢ</w:t>
      </w:r>
      <w:r w:rsidRPr="00EE501F">
        <w:rPr>
          <w:rFonts w:ascii="Abyssinica SIL" w:hAnsi="Abyssinica SIL" w:cs="Abyssinica SIL"/>
          <w:lang w:val="am-ET"/>
        </w:rPr>
        <w:t xml:space="preserve">ይሰምዐኒ ዘለዓለም ውእቱ ዘላዕለ </w:t>
      </w:r>
      <w:r w:rsidR="00181C47" w:rsidRPr="00EE501F">
        <w:rPr>
          <w:rFonts w:ascii="Abyssinica SIL" w:hAnsi="Abyssinica SIL" w:cs="Abyssinica SIL"/>
          <w:lang w:val="am-ET"/>
        </w:rPr>
        <w:t>መዋቲ</w:t>
      </w:r>
      <w:r w:rsidRPr="00EE501F">
        <w:rPr>
          <w:rFonts w:ascii="Abyssinica SIL" w:hAnsi="Abyssinica SIL" w:cs="Abyssinica SIL"/>
          <w:lang w:val="am-ET"/>
        </w:rPr>
        <w:t xml:space="preserve"> እፎ ትብል ኢይሰምዐኒ </w:t>
      </w:r>
      <w:r w:rsidR="00181C47" w:rsidRPr="00EE501F">
        <w:rPr>
          <w:rFonts w:ascii="Abyssinica SIL" w:hAnsi="Abyssinica SIL" w:cs="Abyssinica SIL"/>
          <w:lang w:val="am-ET"/>
        </w:rPr>
        <w:t>ኵ</w:t>
      </w:r>
      <w:r w:rsidRPr="00EE501F">
        <w:rPr>
          <w:rFonts w:ascii="Abyssinica SIL" w:hAnsi="Abyssinica SIL" w:cs="Abyssinica SIL"/>
          <w:lang w:val="am-ET"/>
        </w:rPr>
        <w:t>ሎ ነገረ ጽድቅየ፡፡ እምከመ ምዕረ ነገረ እግዚአ</w:t>
      </w:r>
      <w:r w:rsidR="00766DCB" w:rsidRPr="00EE501F">
        <w:rPr>
          <w:rFonts w:ascii="Abyssinica SIL" w:hAnsi="Abyssinica SIL" w:cs="Abyssinica SIL"/>
          <w:lang w:val="am-ET"/>
        </w:rPr>
        <w:t xml:space="preserve"> ብሔ</w:t>
      </w:r>
      <w:r w:rsidRPr="00EE501F">
        <w:rPr>
          <w:rFonts w:ascii="Abyssinica SIL" w:hAnsi="Abyssinica SIL" w:cs="Abyssinica SIL"/>
          <w:lang w:val="am-ET"/>
        </w:rPr>
        <w:t xml:space="preserve">ር በዳግምሰ በሕልም ወእማእኮ በነገረ ሌሊት ወያመጽእ ዐቢየ ደንጋፄ ላዕለ ሰብእ እንዘ ይሰክብ ዲበ ምስካቡ ሶቤሃ ይከሥቶ </w:t>
      </w:r>
      <w:r w:rsidR="00766DCB" w:rsidRPr="00EE501F">
        <w:rPr>
          <w:rFonts w:ascii="Abyssinica SIL" w:hAnsi="Abyssinica SIL" w:cs="Abyssinica SIL"/>
          <w:lang w:val="am-ET"/>
        </w:rPr>
        <w:t>ልቦ</w:t>
      </w:r>
      <w:r w:rsidRPr="00EE501F">
        <w:rPr>
          <w:rFonts w:ascii="Abyssinica SIL" w:hAnsi="Abyssinica SIL" w:cs="Abyssinica SIL"/>
          <w:lang w:val="am-ET"/>
        </w:rPr>
        <w:t xml:space="preserve"> ለሰብእ ከመ ይርአይ ግርማ </w:t>
      </w:r>
      <w:r w:rsidR="00D83081" w:rsidRPr="00EE501F">
        <w:rPr>
          <w:rFonts w:ascii="Abyssinica SIL" w:hAnsi="Abyssinica SIL" w:cs="Abyssinica SIL"/>
          <w:lang w:val="am-ET"/>
        </w:rPr>
        <w:t>ወይፍ</w:t>
      </w:r>
      <w:r w:rsidRPr="00EE501F">
        <w:rPr>
          <w:rFonts w:ascii="Abyssinica SIL" w:hAnsi="Abyssinica SIL" w:cs="Abyssinica SIL"/>
          <w:lang w:val="am-ET"/>
        </w:rPr>
        <w:t xml:space="preserve">ራህ </w:t>
      </w:r>
      <w:r w:rsidR="00D83081" w:rsidRPr="00EE501F">
        <w:rPr>
          <w:rFonts w:ascii="Abyssinica SIL" w:hAnsi="Abyssinica SIL" w:cs="Abyssinica SIL"/>
          <w:lang w:val="am-ET"/>
        </w:rPr>
        <w:t>ወይሚጦ</w:t>
      </w:r>
      <w:r w:rsidRPr="00EE501F">
        <w:rPr>
          <w:rFonts w:ascii="Abyssinica SIL" w:hAnsi="Abyssinica SIL" w:cs="Abyssinica SIL"/>
          <w:lang w:val="am-ET"/>
        </w:rPr>
        <w:t xml:space="preserve"> </w:t>
      </w:r>
      <w:r w:rsidR="00D83081" w:rsidRPr="00EE501F">
        <w:rPr>
          <w:rFonts w:ascii="Abyssinica SIL" w:hAnsi="Abyssinica SIL" w:cs="Abyssinica SIL"/>
          <w:lang w:val="am-ET"/>
        </w:rPr>
        <w:t>ለ</w:t>
      </w:r>
      <w:r w:rsidRPr="00EE501F">
        <w:rPr>
          <w:rFonts w:ascii="Abyssinica SIL" w:hAnsi="Abyssinica SIL" w:cs="Abyssinica SIL"/>
          <w:lang w:val="am-ET"/>
        </w:rPr>
        <w:t xml:space="preserve">ሰብእ እምኀጢአቱ </w:t>
      </w:r>
      <w:r w:rsidR="00D83081" w:rsidRPr="00EE501F">
        <w:rPr>
          <w:rFonts w:ascii="Abyssinica SIL" w:hAnsi="Abyssinica SIL" w:cs="Abyssinica SIL"/>
          <w:lang w:val="am-ET"/>
        </w:rPr>
        <w:t>ወያድኅ</w:t>
      </w:r>
      <w:r w:rsidRPr="00EE501F">
        <w:rPr>
          <w:rFonts w:ascii="Abyssinica SIL" w:hAnsi="Abyssinica SIL" w:cs="Abyssinica SIL"/>
          <w:lang w:val="am-ET"/>
        </w:rPr>
        <w:t xml:space="preserve">ኖ ሥጋሁ እምድቀት ወምሕኮ ነፍሶ እሞት ከመ </w:t>
      </w:r>
      <w:r w:rsidR="00D83081" w:rsidRPr="00EE501F">
        <w:rPr>
          <w:rFonts w:ascii="Abyssinica SIL" w:hAnsi="Abyssinica SIL" w:cs="Abyssinica SIL"/>
          <w:lang w:val="am-ET"/>
        </w:rPr>
        <w:t>ኢ</w:t>
      </w:r>
      <w:r w:rsidRPr="00EE501F">
        <w:rPr>
          <w:rFonts w:ascii="Abyssinica SIL" w:hAnsi="Abyssinica SIL" w:cs="Abyssinica SIL"/>
          <w:lang w:val="am-ET"/>
        </w:rPr>
        <w:t xml:space="preserve">ይደቅ ውስተ ቀትል፡፡ ወካዕበ </w:t>
      </w:r>
      <w:r w:rsidR="00997790" w:rsidRPr="00EE501F">
        <w:rPr>
          <w:rFonts w:ascii="Abyssinica SIL" w:hAnsi="Abyssinica SIL" w:cs="Abyssinica SIL"/>
          <w:lang w:val="am-ET"/>
        </w:rPr>
        <w:t>ይጌ</w:t>
      </w:r>
      <w:r w:rsidRPr="00EE501F">
        <w:rPr>
          <w:rFonts w:ascii="Abyssinica SIL" w:hAnsi="Abyssinica SIL" w:cs="Abyssinica SIL"/>
          <w:lang w:val="am-ET"/>
        </w:rPr>
        <w:t xml:space="preserve">ሥጸ በደዌ በውስተ ምስካቡ </w:t>
      </w:r>
      <w:r w:rsidR="00997790" w:rsidRPr="00EE501F">
        <w:rPr>
          <w:rFonts w:ascii="Abyssinica SIL" w:hAnsi="Abyssinica SIL" w:cs="Abyssinica SIL"/>
          <w:lang w:val="am-ET"/>
        </w:rPr>
        <w:t>ወይቋቊ</w:t>
      </w:r>
      <w:r w:rsidRPr="00EE501F">
        <w:rPr>
          <w:rFonts w:ascii="Abyssinica SIL" w:hAnsi="Abyssinica SIL" w:cs="Abyssinica SIL"/>
          <w:lang w:val="am-ET"/>
        </w:rPr>
        <w:t xml:space="preserve">ዕ </w:t>
      </w:r>
      <w:r w:rsidR="00997790" w:rsidRPr="00EE501F">
        <w:rPr>
          <w:rFonts w:ascii="Abyssinica SIL" w:hAnsi="Abyssinica SIL" w:cs="Abyssinica SIL"/>
          <w:lang w:val="am-ET"/>
        </w:rPr>
        <w:t>ኵ</w:t>
      </w:r>
      <w:r w:rsidRPr="00EE501F">
        <w:rPr>
          <w:rFonts w:ascii="Abyssinica SIL" w:hAnsi="Abyssinica SIL" w:cs="Abyssinica SIL"/>
          <w:lang w:val="am-ET"/>
        </w:rPr>
        <w:t xml:space="preserve">ሉ አዕጽምቲሁ </w:t>
      </w:r>
      <w:r w:rsidR="00997790" w:rsidRPr="00EE501F">
        <w:rPr>
          <w:rFonts w:ascii="Abyssinica SIL" w:hAnsi="Abyssinica SIL" w:cs="Abyssinica SIL"/>
          <w:lang w:val="am-ET"/>
        </w:rPr>
        <w:t>ወኢ</w:t>
      </w:r>
      <w:r w:rsidRPr="00EE501F">
        <w:rPr>
          <w:rFonts w:ascii="Abyssinica SIL" w:hAnsi="Abyssinica SIL" w:cs="Abyssinica SIL"/>
          <w:lang w:val="am-ET"/>
        </w:rPr>
        <w:t xml:space="preserve">ይክል ጥዒመ </w:t>
      </w:r>
      <w:r w:rsidR="00997790" w:rsidRPr="00EE501F">
        <w:rPr>
          <w:rFonts w:ascii="Abyssinica SIL" w:hAnsi="Abyssinica SIL" w:cs="Abyssinica SIL"/>
          <w:lang w:val="am-ET"/>
        </w:rPr>
        <w:t>ኵ</w:t>
      </w:r>
      <w:r w:rsidRPr="00EE501F">
        <w:rPr>
          <w:rFonts w:ascii="Abyssinica SIL" w:hAnsi="Abyssinica SIL" w:cs="Abyssinica SIL"/>
          <w:lang w:val="am-ET"/>
        </w:rPr>
        <w:t xml:space="preserve">ሎ መብልዐ እክል ወትፈቱ ነፍሱ </w:t>
      </w:r>
      <w:r w:rsidR="00BA4C53" w:rsidRPr="00EE501F">
        <w:rPr>
          <w:rFonts w:ascii="Abyssinica SIL" w:hAnsi="Abyssinica SIL" w:cs="Abyssinica SIL"/>
          <w:lang w:val="am-ET"/>
        </w:rPr>
        <w:t>ትብላ</w:t>
      </w:r>
      <w:r w:rsidRPr="00EE501F">
        <w:rPr>
          <w:rFonts w:ascii="Abyssinica SIL" w:hAnsi="Abyssinica SIL" w:cs="Abyssinica SIL"/>
          <w:lang w:val="am-ET"/>
        </w:rPr>
        <w:t xml:space="preserve">ዕ እስከ የኀልቅ ሥጋሁ </w:t>
      </w:r>
      <w:r w:rsidR="00BA4C53" w:rsidRPr="00EE501F">
        <w:rPr>
          <w:rFonts w:ascii="Abyssinica SIL" w:hAnsi="Abyssinica SIL" w:cs="Abyssinica SIL"/>
          <w:lang w:val="am-ET"/>
        </w:rPr>
        <w:t>ወያ</w:t>
      </w:r>
      <w:r w:rsidRPr="00EE501F">
        <w:rPr>
          <w:rFonts w:ascii="Abyssinica SIL" w:hAnsi="Abyssinica SIL" w:cs="Abyssinica SIL"/>
          <w:lang w:val="am-ET"/>
        </w:rPr>
        <w:t xml:space="preserve">ስተረኢ አዕጽምቲሁ ዕራቁ ወአልጸቀት ነፍሱ </w:t>
      </w:r>
      <w:r w:rsidR="00BA4C53" w:rsidRPr="00EE501F">
        <w:rPr>
          <w:rFonts w:ascii="Abyssinica SIL" w:hAnsi="Abyssinica SIL" w:cs="Abyssinica SIL"/>
          <w:lang w:val="am-ET"/>
        </w:rPr>
        <w:t>ለ</w:t>
      </w:r>
      <w:r w:rsidRPr="00EE501F">
        <w:rPr>
          <w:rFonts w:ascii="Abyssinica SIL" w:hAnsi="Abyssinica SIL" w:cs="Abyssinica SIL"/>
          <w:lang w:val="am-ET"/>
        </w:rPr>
        <w:t>ምት ወሕይወቱሂ</w:t>
      </w:r>
      <w:r w:rsidR="00FE2061" w:rsidRPr="00EE501F">
        <w:rPr>
          <w:rFonts w:ascii="Abyssinica SIL" w:hAnsi="Abyssinica SIL" w:cs="Abyssinica SIL"/>
          <w:lang w:val="am-ET"/>
        </w:rPr>
        <w:t xml:space="preserve"> ለሲኦል ወእመ ኮኑ ዐሠርቱ ምእት መላእክተ ሞት አሐዱ እምውስቴቶሙ ኢይቀትሎ ለእመ </w:t>
      </w:r>
      <w:r w:rsidR="009602E2" w:rsidRPr="00EE501F">
        <w:rPr>
          <w:rFonts w:ascii="Abyssinica SIL" w:hAnsi="Abyssinica SIL" w:cs="Abyssinica SIL"/>
          <w:lang w:val="am-ET"/>
        </w:rPr>
        <w:t>ሐለ</w:t>
      </w:r>
      <w:r w:rsidR="00FE2061" w:rsidRPr="00EE501F">
        <w:rPr>
          <w:rFonts w:ascii="Abyssinica SIL" w:hAnsi="Abyssinica SIL" w:cs="Abyssinica SIL"/>
          <w:lang w:val="am-ET"/>
        </w:rPr>
        <w:t xml:space="preserve">የ በልቡ ይትመየጥ ኃበ </w:t>
      </w:r>
      <w:r w:rsidR="009602E2" w:rsidRPr="00EE501F">
        <w:rPr>
          <w:rFonts w:ascii="Abyssinica SIL" w:hAnsi="Abyssinica SIL" w:cs="Abyssinica SIL"/>
          <w:lang w:val="am-ET"/>
        </w:rPr>
        <w:t>እግዚአ ብ</w:t>
      </w:r>
      <w:r w:rsidR="00FE2061" w:rsidRPr="00EE501F">
        <w:rPr>
          <w:rFonts w:ascii="Abyssinica SIL" w:hAnsi="Abyssinica SIL" w:cs="Abyssinica SIL"/>
          <w:lang w:val="am-ET"/>
        </w:rPr>
        <w:t xml:space="preserve">ሔር ከመ ይንግሮ ለሰብእ ኃጢአቶ ወያርኢዮ ጌጋዮ ወይትዓቀብ ከመ ኢይደቅ ውስተ ሞት </w:t>
      </w:r>
      <w:r w:rsidR="00EA6143" w:rsidRPr="00EE501F">
        <w:rPr>
          <w:rFonts w:ascii="Abyssinica SIL" w:hAnsi="Abyssinica SIL" w:cs="Abyssinica SIL"/>
          <w:lang w:val="am-ET"/>
        </w:rPr>
        <w:t>ወይሔድሳ</w:t>
      </w:r>
      <w:r w:rsidR="00FE2061" w:rsidRPr="00EE501F">
        <w:rPr>
          <w:rFonts w:ascii="Abyssinica SIL" w:hAnsi="Abyssinica SIL" w:cs="Abyssinica SIL"/>
          <w:lang w:val="am-ET"/>
        </w:rPr>
        <w:t xml:space="preserve"> </w:t>
      </w:r>
      <w:r w:rsidR="00EA6143" w:rsidRPr="00EE501F">
        <w:rPr>
          <w:rFonts w:ascii="Abyssinica SIL" w:hAnsi="Abyssinica SIL" w:cs="Abyssinica SIL"/>
          <w:lang w:val="am-ET"/>
        </w:rPr>
        <w:t>ለ</w:t>
      </w:r>
      <w:r w:rsidR="00FE2061" w:rsidRPr="00EE501F">
        <w:rPr>
          <w:rFonts w:ascii="Abyssinica SIL" w:hAnsi="Abyssinica SIL" w:cs="Abyssinica SIL"/>
          <w:lang w:val="am-ET"/>
        </w:rPr>
        <w:t>ነፍሱ ከመ</w:t>
      </w:r>
    </w:p>
    <w:p w14:paraId="36DD1A04" w14:textId="7D9A3681" w:rsidR="00FE2061" w:rsidRPr="00EE501F" w:rsidRDefault="00EE501F"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(fol. </w:t>
      </w:r>
      <w:r w:rsidRPr="00EE501F">
        <w:rPr>
          <w:rFonts w:ascii="Abyssinica SIL" w:hAnsi="Abyssinica SIL" w:cs="Abyssinica SIL"/>
          <w:lang w:val="am-ET"/>
        </w:rPr>
        <w:t>49</w:t>
      </w:r>
      <w:r w:rsidRPr="00EE501F">
        <w:rPr>
          <w:rFonts w:ascii="Abyssinica SIL" w:hAnsi="Abyssinica SIL" w:cs="Abyssinica SIL"/>
          <w:lang w:val="am-ET"/>
        </w:rPr>
        <w:t>v)</w:t>
      </w:r>
    </w:p>
    <w:p w14:paraId="5B3BE750" w14:textId="0AC851D9" w:rsidR="00FE2061" w:rsidRPr="00EE501F" w:rsidRDefault="007B0812"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ምርገ አረፍት አዕጽምቲሁኒ ይመልእ </w:t>
      </w:r>
      <w:r w:rsidR="00EA6143" w:rsidRPr="00EE501F">
        <w:rPr>
          <w:rFonts w:ascii="Abyssinica SIL" w:hAnsi="Abyssinica SIL" w:cs="Abyssinica SIL"/>
          <w:lang w:val="am-ET"/>
        </w:rPr>
        <w:t>እንጕ</w:t>
      </w:r>
      <w:r w:rsidRPr="00EE501F">
        <w:rPr>
          <w:rFonts w:ascii="Abyssinica SIL" w:hAnsi="Abyssinica SIL" w:cs="Abyssinica SIL"/>
          <w:lang w:val="am-ET"/>
        </w:rPr>
        <w:t xml:space="preserve">ዐ ወያደክም </w:t>
      </w:r>
      <w:r w:rsidR="00C77446" w:rsidRPr="00EE501F">
        <w:rPr>
          <w:rFonts w:ascii="Abyssinica SIL" w:hAnsi="Abyssinica SIL" w:cs="Abyssinica SIL"/>
          <w:lang w:val="am-ET"/>
        </w:rPr>
        <w:t>ለ</w:t>
      </w:r>
      <w:r w:rsidRPr="00EE501F">
        <w:rPr>
          <w:rFonts w:ascii="Abyssinica SIL" w:hAnsi="Abyssinica SIL" w:cs="Abyssinica SIL"/>
          <w:lang w:val="am-ET"/>
        </w:rPr>
        <w:t>ሥጋሁ ከመ ዘሕፃን ወይሬሲዮ ጽኑዐ እምሰብእ ወዘጸለየ ኀበ እግዚአ</w:t>
      </w:r>
      <w:r w:rsidR="005006BC" w:rsidRPr="00EE501F">
        <w:rPr>
          <w:rFonts w:ascii="Abyssinica SIL" w:hAnsi="Abyssinica SIL" w:cs="Abyssinica SIL"/>
          <w:lang w:val="am-ET"/>
        </w:rPr>
        <w:t xml:space="preserve"> </w:t>
      </w:r>
      <w:r w:rsidRPr="00EE501F">
        <w:rPr>
          <w:rFonts w:ascii="Abyssinica SIL" w:hAnsi="Abyssinica SIL" w:cs="Abyssinica SIL"/>
          <w:lang w:val="am-ET"/>
        </w:rPr>
        <w:t xml:space="preserve">ብሔር ይትወከፎ ወይበውእ በንጹሕ ገጽ እንዘ ይነግር </w:t>
      </w:r>
      <w:r w:rsidR="005006BC" w:rsidRPr="00EE501F">
        <w:rPr>
          <w:rFonts w:ascii="Abyssinica SIL" w:hAnsi="Abyssinica SIL" w:cs="Abyssinica SIL"/>
          <w:lang w:val="am-ET"/>
        </w:rPr>
        <w:t>ወፈደ</w:t>
      </w:r>
      <w:r w:rsidRPr="00EE501F">
        <w:rPr>
          <w:rFonts w:ascii="Abyssinica SIL" w:hAnsi="Abyssinica SIL" w:cs="Abyssinica SIL"/>
          <w:lang w:val="am-ET"/>
        </w:rPr>
        <w:t xml:space="preserve">ዮ </w:t>
      </w:r>
      <w:r w:rsidR="005006BC" w:rsidRPr="00EE501F">
        <w:rPr>
          <w:rFonts w:ascii="Abyssinica SIL" w:hAnsi="Abyssinica SIL" w:cs="Abyssinica SIL"/>
          <w:lang w:val="am-ET"/>
        </w:rPr>
        <w:t>ለ</w:t>
      </w:r>
      <w:r w:rsidRPr="00EE501F">
        <w:rPr>
          <w:rFonts w:ascii="Abyssinica SIL" w:hAnsi="Abyssinica SIL" w:cs="Abyssinica SIL"/>
          <w:lang w:val="am-ET"/>
        </w:rPr>
        <w:t xml:space="preserve">ሰብእ ጽድቆ ወሶቤሃ የሐይስ ረእሶ ሰብእ </w:t>
      </w:r>
      <w:r w:rsidR="00F23D96" w:rsidRPr="00EE501F">
        <w:rPr>
          <w:rFonts w:ascii="Abyssinica SIL" w:hAnsi="Abyssinica SIL" w:cs="Abyssinica SIL"/>
          <w:lang w:val="am-ET"/>
        </w:rPr>
        <w:t>ወለ</w:t>
      </w:r>
      <w:r w:rsidRPr="00EE501F">
        <w:rPr>
          <w:rFonts w:ascii="Abyssinica SIL" w:hAnsi="Abyssinica SIL" w:cs="Abyssinica SIL"/>
          <w:lang w:val="am-ET"/>
        </w:rPr>
        <w:t xml:space="preserve">ሊሁ ይብል ምንተ ገበርኩ ወኢመጠንየ ዘረከበኒ ለጌጋይየ </w:t>
      </w:r>
      <w:r w:rsidR="00107C7E" w:rsidRPr="00EE501F">
        <w:rPr>
          <w:rFonts w:ascii="Abyssinica SIL" w:hAnsi="Abyssinica SIL" w:cs="Abyssinica SIL"/>
          <w:lang w:val="am-ET"/>
        </w:rPr>
        <w:t>አድኅ</w:t>
      </w:r>
      <w:r w:rsidRPr="00EE501F">
        <w:rPr>
          <w:rFonts w:ascii="Abyssinica SIL" w:hAnsi="Abyssinica SIL" w:cs="Abyssinica SIL"/>
          <w:lang w:val="am-ET"/>
        </w:rPr>
        <w:t xml:space="preserve">ና </w:t>
      </w:r>
      <w:r w:rsidR="00107C7E" w:rsidRPr="00EE501F">
        <w:rPr>
          <w:rFonts w:ascii="Abyssinica SIL" w:hAnsi="Abyssinica SIL" w:cs="Abyssinica SIL"/>
          <w:lang w:val="am-ET"/>
        </w:rPr>
        <w:t>ለ</w:t>
      </w:r>
      <w:r w:rsidRPr="00EE501F">
        <w:rPr>
          <w:rFonts w:ascii="Abyssinica SIL" w:hAnsi="Abyssinica SIL" w:cs="Abyssinica SIL"/>
          <w:lang w:val="am-ET"/>
        </w:rPr>
        <w:t xml:space="preserve">ነፍስየ ከመ ኢትሖር </w:t>
      </w:r>
      <w:r w:rsidR="00107C7E" w:rsidRPr="00EE501F">
        <w:rPr>
          <w:rFonts w:ascii="Abyssinica SIL" w:hAnsi="Abyssinica SIL" w:cs="Abyssinica SIL"/>
          <w:lang w:val="am-ET"/>
        </w:rPr>
        <w:t>ለ</w:t>
      </w:r>
      <w:r w:rsidRPr="00EE501F">
        <w:rPr>
          <w:rFonts w:ascii="Abyssinica SIL" w:hAnsi="Abyssinica SIL" w:cs="Abyssinica SIL"/>
          <w:lang w:val="am-ET"/>
        </w:rPr>
        <w:t xml:space="preserve">ሙስና ወትርአይ ብርሃነ ሕይወትየ፡፡ ናሁ </w:t>
      </w:r>
      <w:r w:rsidR="00107C7E" w:rsidRPr="00EE501F">
        <w:rPr>
          <w:rFonts w:ascii="Abyssinica SIL" w:hAnsi="Abyssinica SIL" w:cs="Abyssinica SIL"/>
          <w:lang w:val="am-ET"/>
        </w:rPr>
        <w:t>ዘኵ</w:t>
      </w:r>
      <w:r w:rsidRPr="00EE501F">
        <w:rPr>
          <w:rFonts w:ascii="Abyssinica SIL" w:hAnsi="Abyssinica SIL" w:cs="Abyssinica SIL"/>
          <w:lang w:val="am-ET"/>
        </w:rPr>
        <w:t xml:space="preserve">ሎ ይገብር ኃያል ሠለስቱ ፍነዊሁ ለብእሲ ወባሕቱ </w:t>
      </w:r>
      <w:r w:rsidR="00882E0B" w:rsidRPr="00EE501F">
        <w:rPr>
          <w:rFonts w:ascii="Abyssinica SIL" w:hAnsi="Abyssinica SIL" w:cs="Abyssinica SIL"/>
          <w:lang w:val="am-ET"/>
        </w:rPr>
        <w:t>አድኅ</w:t>
      </w:r>
      <w:r w:rsidRPr="00EE501F">
        <w:rPr>
          <w:rFonts w:ascii="Abyssinica SIL" w:hAnsi="Abyssinica SIL" w:cs="Abyssinica SIL"/>
          <w:lang w:val="am-ET"/>
        </w:rPr>
        <w:t xml:space="preserve">ና </w:t>
      </w:r>
      <w:r w:rsidR="00882E0B" w:rsidRPr="00EE501F">
        <w:rPr>
          <w:rFonts w:ascii="Abyssinica SIL" w:hAnsi="Abyssinica SIL" w:cs="Abyssinica SIL"/>
          <w:lang w:val="am-ET"/>
        </w:rPr>
        <w:t>ለ</w:t>
      </w:r>
      <w:r w:rsidRPr="00EE501F">
        <w:rPr>
          <w:rFonts w:ascii="Abyssinica SIL" w:hAnsi="Abyssinica SIL" w:cs="Abyssinica SIL"/>
          <w:lang w:val="am-ET"/>
        </w:rPr>
        <w:t xml:space="preserve">ነፍስየ </w:t>
      </w:r>
      <w:r w:rsidR="00882E0B" w:rsidRPr="00EE501F">
        <w:rPr>
          <w:rFonts w:ascii="Abyssinica SIL" w:hAnsi="Abyssinica SIL" w:cs="Abyssinica SIL"/>
          <w:lang w:val="am-ET"/>
        </w:rPr>
        <w:t>እሞ</w:t>
      </w:r>
      <w:r w:rsidRPr="00EE501F">
        <w:rPr>
          <w:rFonts w:ascii="Abyssinica SIL" w:hAnsi="Abyssinica SIL" w:cs="Abyssinica SIL"/>
          <w:lang w:val="am-ET"/>
        </w:rPr>
        <w:t>ት ከመ ትሰባሕ ሕይወትነ በውስተ ብርሃን ወአጽምአኒ ኢዮብ ወስምዐኒ ጸጥ በል ወአነ እንግርከ ወእመሰ ቦዘትብል በል ንግር እፈቅድ ጥቀ ትጽደቅ ወእማ</w:t>
      </w:r>
      <w:r w:rsidR="004C381D" w:rsidRPr="00EE501F">
        <w:rPr>
          <w:rFonts w:ascii="Abyssinica SIL" w:hAnsi="Abyssinica SIL" w:cs="Abyssinica SIL"/>
          <w:lang w:val="am-ET"/>
        </w:rPr>
        <w:t>እኮ</w:t>
      </w:r>
      <w:r w:rsidRPr="00EE501F">
        <w:rPr>
          <w:rFonts w:ascii="Abyssinica SIL" w:hAnsi="Abyssinica SIL" w:cs="Abyssinica SIL"/>
          <w:lang w:val="am-ET"/>
        </w:rPr>
        <w:t xml:space="preserve">ሰ አንተ ስምዐኒ፡፡ አርምሞ ወእመህርከ ጥበበ፡፡ </w:t>
      </w:r>
      <w:r w:rsidR="004C381D" w:rsidRPr="00EE501F">
        <w:rPr>
          <w:rFonts w:ascii="Abyssinica SIL" w:hAnsi="Abyssinica SIL" w:cs="Abyssinica SIL"/>
          <w:lang w:val="am-ET"/>
        </w:rPr>
        <w:t>ወአውሥአ</w:t>
      </w:r>
      <w:r w:rsidRPr="00EE501F">
        <w:rPr>
          <w:rFonts w:ascii="Abyssinica SIL" w:hAnsi="Abyssinica SIL" w:cs="Abyssinica SIL"/>
          <w:lang w:val="am-ET"/>
        </w:rPr>
        <w:t xml:space="preserve"> ኤልዩስ ወይቤ፡፡ ስምዑኒ </w:t>
      </w:r>
      <w:r w:rsidR="004C381D" w:rsidRPr="00EE501F">
        <w:rPr>
          <w:rFonts w:ascii="Abyssinica SIL" w:hAnsi="Abyssinica SIL" w:cs="Abyssinica SIL"/>
          <w:lang w:val="am-ET"/>
        </w:rPr>
        <w:t>ጠቢ</w:t>
      </w:r>
      <w:r w:rsidRPr="00EE501F">
        <w:rPr>
          <w:rFonts w:ascii="Abyssinica SIL" w:hAnsi="Abyssinica SIL" w:cs="Abyssinica SIL"/>
          <w:lang w:val="am-ET"/>
        </w:rPr>
        <w:t xml:space="preserve">ባን ወአጽምኡኒ ሠናየ ማእምራን እስመ እዝን ነገረ </w:t>
      </w:r>
      <w:r w:rsidR="00F4291C" w:rsidRPr="00EE501F">
        <w:rPr>
          <w:rFonts w:ascii="Abyssinica SIL" w:hAnsi="Abyssinica SIL" w:cs="Abyssinica SIL"/>
          <w:lang w:val="am-ET"/>
        </w:rPr>
        <w:t>ያሜ</w:t>
      </w:r>
      <w:r w:rsidRPr="00EE501F">
        <w:rPr>
          <w:rFonts w:ascii="Abyssinica SIL" w:hAnsi="Abyssinica SIL" w:cs="Abyssinica SIL"/>
          <w:lang w:val="am-ET"/>
        </w:rPr>
        <w:t xml:space="preserve">ክር </w:t>
      </w:r>
      <w:r w:rsidR="00F4291C" w:rsidRPr="00EE501F">
        <w:rPr>
          <w:rFonts w:ascii="Abyssinica SIL" w:hAnsi="Abyssinica SIL" w:cs="Abyssinica SIL"/>
          <w:lang w:val="am-ET"/>
        </w:rPr>
        <w:t>ወጕ</w:t>
      </w:r>
      <w:r w:rsidRPr="00EE501F">
        <w:rPr>
          <w:rFonts w:ascii="Abyssinica SIL" w:hAnsi="Abyssinica SIL" w:cs="Abyssinica SIL"/>
          <w:lang w:val="am-ET"/>
        </w:rPr>
        <w:t xml:space="preserve">ርዔ እክለ ይጥዕም </w:t>
      </w:r>
      <w:r w:rsidR="00F4291C" w:rsidRPr="00EE501F">
        <w:rPr>
          <w:rFonts w:ascii="Abyssinica SIL" w:hAnsi="Abyssinica SIL" w:cs="Abyssinica SIL"/>
          <w:lang w:val="am-ET"/>
        </w:rPr>
        <w:t>ደ</w:t>
      </w:r>
      <w:r w:rsidRPr="00EE501F">
        <w:rPr>
          <w:rFonts w:ascii="Abyssinica SIL" w:hAnsi="Abyssinica SIL" w:cs="Abyssinica SIL"/>
          <w:lang w:val="am-ET"/>
        </w:rPr>
        <w:t xml:space="preserve">ይነ ንነሥእ በራእስነ ናአምር </w:t>
      </w:r>
      <w:r w:rsidR="00751771" w:rsidRPr="00EE501F">
        <w:rPr>
          <w:rFonts w:ascii="Abyssinica SIL" w:hAnsi="Abyssinica SIL" w:cs="Abyssinica SIL"/>
          <w:lang w:val="am-ET"/>
        </w:rPr>
        <w:t>ምንተ</w:t>
      </w:r>
      <w:r w:rsidRPr="00EE501F">
        <w:rPr>
          <w:rFonts w:ascii="Abyssinica SIL" w:hAnsi="Abyssinica SIL" w:cs="Abyssinica SIL"/>
          <w:lang w:val="am-ET"/>
        </w:rPr>
        <w:t xml:space="preserve"> ይኄይስ </w:t>
      </w:r>
      <w:r w:rsidR="00751771" w:rsidRPr="00EE501F">
        <w:rPr>
          <w:rFonts w:ascii="Abyssinica SIL" w:hAnsi="Abyssinica SIL" w:cs="Abyssinica SIL"/>
          <w:lang w:val="am-ET"/>
        </w:rPr>
        <w:t>በማእ</w:t>
      </w:r>
      <w:r w:rsidRPr="00EE501F">
        <w:rPr>
          <w:rFonts w:ascii="Abyssinica SIL" w:hAnsi="Abyssinica SIL" w:cs="Abyssinica SIL"/>
          <w:lang w:val="am-ET"/>
        </w:rPr>
        <w:t xml:space="preserve">ከልነ </w:t>
      </w:r>
      <w:r w:rsidR="00751771" w:rsidRPr="00EE501F">
        <w:rPr>
          <w:rFonts w:ascii="Abyssinica SIL" w:hAnsi="Abyssinica SIL" w:cs="Abyssinica SIL"/>
          <w:lang w:val="am-ET"/>
        </w:rPr>
        <w:t>እስመ</w:t>
      </w:r>
      <w:r w:rsidRPr="00EE501F">
        <w:rPr>
          <w:rFonts w:ascii="Abyssinica SIL" w:hAnsi="Abyssinica SIL" w:cs="Abyssinica SIL"/>
          <w:lang w:val="am-ET"/>
        </w:rPr>
        <w:t xml:space="preserve"> ይቤ </w:t>
      </w:r>
      <w:r w:rsidR="00751771" w:rsidRPr="00EE501F">
        <w:rPr>
          <w:rFonts w:ascii="Abyssinica SIL" w:hAnsi="Abyssinica SIL" w:cs="Abyssinica SIL"/>
          <w:lang w:val="am-ET"/>
        </w:rPr>
        <w:t>ኢዮብ</w:t>
      </w:r>
      <w:r w:rsidRPr="00EE501F">
        <w:rPr>
          <w:rFonts w:ascii="Abyssinica SIL" w:hAnsi="Abyssinica SIL" w:cs="Abyssinica SIL"/>
          <w:lang w:val="am-ET"/>
        </w:rPr>
        <w:t xml:space="preserve"> ጻድቅ ወሰለጠ ሊተ እግዚአ</w:t>
      </w:r>
      <w:r w:rsidR="00D5272E" w:rsidRPr="00EE501F">
        <w:rPr>
          <w:rFonts w:ascii="Abyssinica SIL" w:hAnsi="Abyssinica SIL" w:cs="Abyssinica SIL"/>
          <w:lang w:val="am-ET"/>
        </w:rPr>
        <w:t xml:space="preserve"> </w:t>
      </w:r>
      <w:r w:rsidRPr="00EE501F">
        <w:rPr>
          <w:rFonts w:ascii="Abyssinica SIL" w:hAnsi="Abyssinica SIL" w:cs="Abyssinica SIL"/>
          <w:lang w:val="am-ET"/>
        </w:rPr>
        <w:t xml:space="preserve">ብሔር </w:t>
      </w:r>
      <w:r w:rsidR="00D5272E" w:rsidRPr="00EE501F">
        <w:rPr>
          <w:rFonts w:ascii="Abyssinica SIL" w:hAnsi="Abyssinica SIL" w:cs="Abyssinica SIL"/>
          <w:lang w:val="am-ET"/>
        </w:rPr>
        <w:t>ኵ</w:t>
      </w:r>
      <w:r w:rsidRPr="00EE501F">
        <w:rPr>
          <w:rFonts w:ascii="Abyssinica SIL" w:hAnsi="Abyssinica SIL" w:cs="Abyssinica SIL"/>
          <w:lang w:val="am-ET"/>
        </w:rPr>
        <w:t xml:space="preserve">ነኔየ ወሐሰወኒ ፍትሕየ አሐምም በግፍዕ ዘአልብየ አበሳ መኑ ሰብእ ከመ ኢዮብ ዘይሰትያ </w:t>
      </w:r>
      <w:r w:rsidR="007040DA" w:rsidRPr="00EE501F">
        <w:rPr>
          <w:rFonts w:ascii="Abyssinica SIL" w:hAnsi="Abyssinica SIL" w:cs="Abyssinica SIL"/>
          <w:lang w:val="am-ET"/>
        </w:rPr>
        <w:t>ለ</w:t>
      </w:r>
      <w:r w:rsidRPr="00EE501F">
        <w:rPr>
          <w:rFonts w:ascii="Abyssinica SIL" w:hAnsi="Abyssinica SIL" w:cs="Abyssinica SIL"/>
          <w:lang w:val="am-ET"/>
        </w:rPr>
        <w:t>ትዕግስት ከመ ማይ ወኢአበሰ ወኢጌገየ ወግሙራ ኢተሳተፍ ምስለ ጉበርተ ዓመፃ ወኢሖረ ምስለ ኃጥአን ወኢትቤ ኢ</w:t>
      </w:r>
      <w:r w:rsidR="00F006D7" w:rsidRPr="00EE501F">
        <w:rPr>
          <w:rFonts w:ascii="Abyssinica SIL" w:hAnsi="Abyssinica SIL" w:cs="Abyssinica SIL"/>
          <w:lang w:val="am-ET"/>
        </w:rPr>
        <w:t>ይዋኅይዎ</w:t>
      </w:r>
      <w:r w:rsidRPr="00EE501F">
        <w:rPr>
          <w:rFonts w:ascii="Abyssinica SIL" w:hAnsi="Abyssinica SIL" w:cs="Abyssinica SIL"/>
          <w:lang w:val="am-ET"/>
        </w:rPr>
        <w:t xml:space="preserve"> </w:t>
      </w:r>
      <w:r w:rsidR="00F006D7" w:rsidRPr="00EE501F">
        <w:rPr>
          <w:rFonts w:ascii="Abyssinica SIL" w:hAnsi="Abyssinica SIL" w:cs="Abyssinica SIL"/>
          <w:lang w:val="am-ET"/>
        </w:rPr>
        <w:t>ለ</w:t>
      </w:r>
      <w:r w:rsidRPr="00EE501F">
        <w:rPr>
          <w:rFonts w:ascii="Abyssinica SIL" w:hAnsi="Abyssinica SIL" w:cs="Abyssinica SIL"/>
          <w:lang w:val="am-ET"/>
        </w:rPr>
        <w:t xml:space="preserve">ሰብእ </w:t>
      </w:r>
      <w:r w:rsidR="00F006D7" w:rsidRPr="00EE501F">
        <w:rPr>
          <w:rFonts w:ascii="Abyssinica SIL" w:hAnsi="Abyssinica SIL" w:cs="Abyssinica SIL"/>
          <w:lang w:val="am-ET"/>
        </w:rPr>
        <w:t>ወኢይኄ</w:t>
      </w:r>
      <w:r w:rsidRPr="00EE501F">
        <w:rPr>
          <w:rFonts w:ascii="Abyssinica SIL" w:hAnsi="Abyssinica SIL" w:cs="Abyssinica SIL"/>
          <w:lang w:val="am-ET"/>
        </w:rPr>
        <w:t>ውጾ እግዚአ</w:t>
      </w:r>
      <w:r w:rsidR="00F006D7" w:rsidRPr="00EE501F">
        <w:rPr>
          <w:rFonts w:ascii="Abyssinica SIL" w:hAnsi="Abyssinica SIL" w:cs="Abyssinica SIL"/>
          <w:lang w:val="am-ET"/>
        </w:rPr>
        <w:t xml:space="preserve"> </w:t>
      </w:r>
      <w:r w:rsidRPr="00EE501F">
        <w:rPr>
          <w:rFonts w:ascii="Abyssinica SIL" w:hAnsi="Abyssinica SIL" w:cs="Abyssinica SIL"/>
          <w:lang w:val="am-ET"/>
        </w:rPr>
        <w:t xml:space="preserve">ብሔር ይእዜኒ ስምዑኒ </w:t>
      </w:r>
      <w:r w:rsidR="00F006D7" w:rsidRPr="00EE501F">
        <w:rPr>
          <w:rFonts w:ascii="Abyssinica SIL" w:hAnsi="Abyssinica SIL" w:cs="Abyssinica SIL"/>
          <w:lang w:val="am-ET"/>
        </w:rPr>
        <w:t>ጠቢ</w:t>
      </w:r>
      <w:r w:rsidRPr="00EE501F">
        <w:rPr>
          <w:rFonts w:ascii="Abyssinica SIL" w:hAnsi="Abyssinica SIL" w:cs="Abyssinica SIL"/>
          <w:lang w:val="am-ET"/>
        </w:rPr>
        <w:t xml:space="preserve">ባነ ልብ </w:t>
      </w:r>
      <w:r w:rsidR="0059551C" w:rsidRPr="00EE501F">
        <w:rPr>
          <w:rFonts w:ascii="Abyssinica SIL" w:hAnsi="Abyssinica SIL" w:cs="Abyssinica SIL"/>
          <w:lang w:val="am-ET"/>
        </w:rPr>
        <w:t>ኢ</w:t>
      </w:r>
      <w:r w:rsidRPr="00EE501F">
        <w:rPr>
          <w:rFonts w:ascii="Abyssinica SIL" w:hAnsi="Abyssinica SIL" w:cs="Abyssinica SIL"/>
          <w:lang w:val="am-ET"/>
        </w:rPr>
        <w:t>ትፍቅዱ</w:t>
      </w:r>
    </w:p>
    <w:p w14:paraId="2425DC6E" w14:textId="2A985963" w:rsidR="00E64553" w:rsidRPr="00EE501F" w:rsidRDefault="00EE501F"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(fol. </w:t>
      </w:r>
      <w:r w:rsidRPr="00EE501F">
        <w:rPr>
          <w:rFonts w:ascii="Abyssinica SIL" w:hAnsi="Abyssinica SIL" w:cs="Abyssinica SIL"/>
          <w:lang w:val="am-ET"/>
        </w:rPr>
        <w:t>50</w:t>
      </w:r>
      <w:r w:rsidRPr="00EE501F">
        <w:rPr>
          <w:rFonts w:ascii="Abyssinica SIL" w:hAnsi="Abyssinica SIL" w:cs="Abyssinica SIL"/>
          <w:lang w:val="am-ET"/>
        </w:rPr>
        <w:t>v)</w:t>
      </w:r>
    </w:p>
    <w:p w14:paraId="5B861ECF" w14:textId="4B006A2E" w:rsidR="00E64553" w:rsidRPr="00EE501F" w:rsidRDefault="004A0ACA" w:rsidP="00EE501F">
      <w:pPr>
        <w:spacing w:after="0" w:line="240" w:lineRule="auto"/>
        <w:jc w:val="both"/>
        <w:rPr>
          <w:rFonts w:ascii="Abyssinica SIL" w:hAnsi="Abyssinica SIL" w:cs="Abyssinica SIL"/>
          <w:highlight w:val="lightGray"/>
          <w:lang w:val="am-ET"/>
        </w:rPr>
      </w:pPr>
      <w:r w:rsidRPr="00EE501F">
        <w:rPr>
          <w:rFonts w:ascii="Abyssinica SIL" w:hAnsi="Abyssinica SIL" w:cs="Abyssinica SIL"/>
          <w:lang w:val="am-ET"/>
        </w:rPr>
        <w:t>ተአብሱ ቅድመ እግዚአ</w:t>
      </w:r>
      <w:r w:rsidR="00B71148" w:rsidRPr="00EE501F">
        <w:rPr>
          <w:rFonts w:ascii="Abyssinica SIL" w:hAnsi="Abyssinica SIL" w:cs="Abyssinica SIL"/>
          <w:lang w:val="am-ET"/>
        </w:rPr>
        <w:t xml:space="preserve"> </w:t>
      </w:r>
      <w:r w:rsidRPr="00EE501F">
        <w:rPr>
          <w:rFonts w:ascii="Abyssinica SIL" w:hAnsi="Abyssinica SIL" w:cs="Abyssinica SIL"/>
          <w:lang w:val="am-ET"/>
        </w:rPr>
        <w:t xml:space="preserve">ብሔር ወኢትሁክዎ </w:t>
      </w:r>
      <w:r w:rsidR="00B71148" w:rsidRPr="00EE501F">
        <w:rPr>
          <w:rFonts w:ascii="Abyssinica SIL" w:hAnsi="Abyssinica SIL" w:cs="Abyssinica SIL"/>
          <w:lang w:val="am-ET"/>
        </w:rPr>
        <w:t>ለ</w:t>
      </w:r>
      <w:r w:rsidRPr="00EE501F">
        <w:rPr>
          <w:rFonts w:ascii="Abyssinica SIL" w:hAnsi="Abyssinica SIL" w:cs="Abyssinica SIL"/>
          <w:lang w:val="am-ET"/>
        </w:rPr>
        <w:t xml:space="preserve">ጻድቅ በቅድመ </w:t>
      </w:r>
      <w:r w:rsidR="00B71148" w:rsidRPr="00EE501F">
        <w:rPr>
          <w:rFonts w:ascii="Abyssinica SIL" w:hAnsi="Abyssinica SIL" w:cs="Abyssinica SIL"/>
          <w:lang w:val="am-ET"/>
        </w:rPr>
        <w:t>ዘኵ</w:t>
      </w:r>
      <w:r w:rsidRPr="00EE501F">
        <w:rPr>
          <w:rFonts w:ascii="Abyssinica SIL" w:hAnsi="Abyssinica SIL" w:cs="Abyssinica SIL"/>
          <w:lang w:val="am-ET"/>
        </w:rPr>
        <w:t xml:space="preserve">ሎ ይመልክ ወይፈድዮ </w:t>
      </w:r>
      <w:r w:rsidR="00B71148" w:rsidRPr="00EE501F">
        <w:rPr>
          <w:rFonts w:ascii="Abyssinica SIL" w:hAnsi="Abyssinica SIL" w:cs="Abyssinica SIL"/>
          <w:lang w:val="am-ET"/>
        </w:rPr>
        <w:t>ለኵሉ</w:t>
      </w:r>
      <w:r w:rsidRPr="00EE501F">
        <w:rPr>
          <w:rFonts w:ascii="Abyssinica SIL" w:hAnsi="Abyssinica SIL" w:cs="Abyssinica SIL"/>
          <w:lang w:val="am-ET"/>
        </w:rPr>
        <w:t xml:space="preserve"> ሰብእ በከመ </w:t>
      </w:r>
      <w:r w:rsidR="00B71148" w:rsidRPr="00EE501F">
        <w:rPr>
          <w:rFonts w:ascii="Abyssinica SIL" w:hAnsi="Abyssinica SIL" w:cs="Abyssinica SIL"/>
          <w:lang w:val="am-ET"/>
        </w:rPr>
        <w:t>ግብሩ</w:t>
      </w:r>
      <w:r w:rsidRPr="00EE501F">
        <w:rPr>
          <w:rFonts w:ascii="Abyssinica SIL" w:hAnsi="Abyssinica SIL" w:cs="Abyssinica SIL"/>
          <w:lang w:val="am-ET"/>
        </w:rPr>
        <w:t xml:space="preserve"> ወይረክቦ ለብእሲ በከመ ፍኖቱ ትሬስዩ ከመዘ እግዚአ</w:t>
      </w:r>
      <w:r w:rsidR="0041060E" w:rsidRPr="00EE501F">
        <w:rPr>
          <w:rFonts w:ascii="Abyssinica SIL" w:hAnsi="Abyssinica SIL" w:cs="Abyssinica SIL"/>
          <w:lang w:val="am-ET"/>
        </w:rPr>
        <w:t xml:space="preserve"> ብሔር</w:t>
      </w:r>
      <w:r w:rsidRPr="00EE501F">
        <w:rPr>
          <w:rFonts w:ascii="Abyssinica SIL" w:hAnsi="Abyssinica SIL" w:cs="Abyssinica SIL"/>
          <w:lang w:val="am-ET"/>
        </w:rPr>
        <w:t xml:space="preserve"> ይገፍዕ </w:t>
      </w:r>
      <w:r w:rsidR="0041060E" w:rsidRPr="00EE501F">
        <w:rPr>
          <w:rFonts w:ascii="Abyssinica SIL" w:hAnsi="Abyssinica SIL" w:cs="Abyssinica SIL"/>
          <w:lang w:val="am-ET"/>
        </w:rPr>
        <w:t>ወዘኵ</w:t>
      </w:r>
      <w:r w:rsidRPr="00EE501F">
        <w:rPr>
          <w:rFonts w:ascii="Abyssinica SIL" w:hAnsi="Abyssinica SIL" w:cs="Abyssinica SIL"/>
          <w:lang w:val="am-ET"/>
        </w:rPr>
        <w:t xml:space="preserve">ሎ ይመልክ </w:t>
      </w:r>
      <w:r w:rsidR="0041060E" w:rsidRPr="00EE501F">
        <w:rPr>
          <w:rFonts w:ascii="Abyssinica SIL" w:hAnsi="Abyssinica SIL" w:cs="Abyssinica SIL"/>
          <w:lang w:val="am-ET"/>
        </w:rPr>
        <w:t>ይዌ</w:t>
      </w:r>
      <w:r w:rsidRPr="00EE501F">
        <w:rPr>
          <w:rFonts w:ascii="Abyssinica SIL" w:hAnsi="Abyssinica SIL" w:cs="Abyssinica SIL"/>
          <w:lang w:val="am-ET"/>
        </w:rPr>
        <w:t xml:space="preserve">ልጥ ፍትሐ ዘውእቱ ፈጠራ ለምድር መኑ ውእቱ ዘገብረ ዘታሕተ ሰማይ </w:t>
      </w:r>
      <w:r w:rsidR="00F95178" w:rsidRPr="00EE501F">
        <w:rPr>
          <w:rFonts w:ascii="Abyssinica SIL" w:hAnsi="Abyssinica SIL" w:cs="Abyssinica SIL"/>
          <w:lang w:val="am-ET"/>
        </w:rPr>
        <w:t>ወኵ</w:t>
      </w:r>
      <w:r w:rsidRPr="00EE501F">
        <w:rPr>
          <w:rFonts w:ascii="Abyssinica SIL" w:hAnsi="Abyssinica SIL" w:cs="Abyssinica SIL"/>
          <w:lang w:val="am-ET"/>
        </w:rPr>
        <w:t xml:space="preserve">ሎ ዘውስቴታ </w:t>
      </w:r>
      <w:r w:rsidR="00F95178" w:rsidRPr="00EE501F">
        <w:rPr>
          <w:rFonts w:ascii="Abyssinica SIL" w:hAnsi="Abyssinica SIL" w:cs="Abyssinica SIL"/>
          <w:lang w:val="am-ET"/>
        </w:rPr>
        <w:t>ለ</w:t>
      </w:r>
      <w:r w:rsidRPr="00EE501F">
        <w:rPr>
          <w:rFonts w:ascii="Abyssinica SIL" w:hAnsi="Abyssinica SIL" w:cs="Abyssinica SIL"/>
          <w:lang w:val="am-ET"/>
        </w:rPr>
        <w:t xml:space="preserve">እመ </w:t>
      </w:r>
      <w:r w:rsidR="00F95178" w:rsidRPr="00EE501F">
        <w:rPr>
          <w:rFonts w:ascii="Abyssinica SIL" w:hAnsi="Abyssinica SIL" w:cs="Abyssinica SIL"/>
          <w:lang w:val="am-ET"/>
        </w:rPr>
        <w:t>ፈቀደ</w:t>
      </w:r>
      <w:r w:rsidRPr="00EE501F">
        <w:rPr>
          <w:rFonts w:ascii="Abyssinica SIL" w:hAnsi="Abyssinica SIL" w:cs="Abyssinica SIL"/>
          <w:lang w:val="am-ET"/>
        </w:rPr>
        <w:t xml:space="preserve"> ያጸንዕ </w:t>
      </w:r>
      <w:r w:rsidR="00F95178" w:rsidRPr="00EE501F">
        <w:rPr>
          <w:rFonts w:ascii="Abyssinica SIL" w:hAnsi="Abyssinica SIL" w:cs="Abyssinica SIL"/>
          <w:lang w:val="am-ET"/>
        </w:rPr>
        <w:t>ዘይእኅ</w:t>
      </w:r>
      <w:r w:rsidRPr="00EE501F">
        <w:rPr>
          <w:rFonts w:ascii="Abyssinica SIL" w:hAnsi="Abyssinica SIL" w:cs="Abyssinica SIL"/>
          <w:lang w:val="am-ET"/>
        </w:rPr>
        <w:t xml:space="preserve">ዝ መንፈስ ዘእምኀቤሁ ይመውት </w:t>
      </w:r>
      <w:r w:rsidR="00612AE8" w:rsidRPr="00EE501F">
        <w:rPr>
          <w:rFonts w:ascii="Abyssinica SIL" w:hAnsi="Abyssinica SIL" w:cs="Abyssinica SIL"/>
          <w:lang w:val="am-ET"/>
        </w:rPr>
        <w:t>ኵ</w:t>
      </w:r>
      <w:r w:rsidRPr="00EE501F">
        <w:rPr>
          <w:rFonts w:ascii="Abyssinica SIL" w:hAnsi="Abyssinica SIL" w:cs="Abyssinica SIL"/>
          <w:lang w:val="am-ET"/>
        </w:rPr>
        <w:t xml:space="preserve">ሉ ዘሥጋ </w:t>
      </w:r>
      <w:r w:rsidR="00612AE8" w:rsidRPr="00EE501F">
        <w:rPr>
          <w:rFonts w:ascii="Abyssinica SIL" w:hAnsi="Abyssinica SIL" w:cs="Abyssinica SIL"/>
          <w:lang w:val="am-ET"/>
        </w:rPr>
        <w:t>ኅ</w:t>
      </w:r>
      <w:r w:rsidRPr="00EE501F">
        <w:rPr>
          <w:rFonts w:ascii="Abyssinica SIL" w:hAnsi="Abyssinica SIL" w:cs="Abyssinica SIL"/>
          <w:lang w:val="am-ET"/>
        </w:rPr>
        <w:t xml:space="preserve">ቡረ </w:t>
      </w:r>
      <w:r w:rsidR="00612AE8" w:rsidRPr="00EE501F">
        <w:rPr>
          <w:rFonts w:ascii="Abyssinica SIL" w:hAnsi="Abyssinica SIL" w:cs="Abyssinica SIL"/>
          <w:lang w:val="am-ET"/>
        </w:rPr>
        <w:t>ኵ</w:t>
      </w:r>
      <w:r w:rsidRPr="00EE501F">
        <w:rPr>
          <w:rFonts w:ascii="Abyssinica SIL" w:hAnsi="Abyssinica SIL" w:cs="Abyssinica SIL"/>
          <w:lang w:val="am-ET"/>
        </w:rPr>
        <w:t xml:space="preserve">ሉ መዋቲ ውስተ መሬት ይገብእ እምኀበ ተፈጥረ ወእማእኮሰ ተገሠጽ ወስማዕ ዘንተ ወአጽምእ ቃለ ነገርየ አንተ ዝኩ </w:t>
      </w:r>
      <w:r w:rsidR="009C22C9" w:rsidRPr="00EE501F">
        <w:rPr>
          <w:rFonts w:ascii="Abyssinica SIL" w:hAnsi="Abyssinica SIL" w:cs="Abyssinica SIL"/>
          <w:lang w:val="am-ET"/>
        </w:rPr>
        <w:t>ዘይጸ</w:t>
      </w:r>
      <w:r w:rsidRPr="00EE501F">
        <w:rPr>
          <w:rFonts w:ascii="Abyssinica SIL" w:hAnsi="Abyssinica SIL" w:cs="Abyssinica SIL"/>
          <w:lang w:val="am-ET"/>
        </w:rPr>
        <w:t xml:space="preserve">ልእ </w:t>
      </w:r>
      <w:r w:rsidR="009C22C9" w:rsidRPr="00EE501F">
        <w:rPr>
          <w:rFonts w:ascii="Abyssinica SIL" w:hAnsi="Abyssinica SIL" w:cs="Abyssinica SIL"/>
          <w:lang w:val="am-ET"/>
        </w:rPr>
        <w:t>ዓመፃ</w:t>
      </w:r>
      <w:r w:rsidRPr="00EE501F">
        <w:rPr>
          <w:rFonts w:ascii="Abyssinica SIL" w:hAnsi="Abyssinica SIL" w:cs="Abyssinica SIL"/>
          <w:lang w:val="am-ET"/>
        </w:rPr>
        <w:t xml:space="preserve"> ወዘያጠፍኦሙ </w:t>
      </w:r>
      <w:r w:rsidR="009C22C9" w:rsidRPr="00EE501F">
        <w:rPr>
          <w:rFonts w:ascii="Abyssinica SIL" w:hAnsi="Abyssinica SIL" w:cs="Abyssinica SIL"/>
          <w:lang w:val="am-ET"/>
        </w:rPr>
        <w:t>ለ</w:t>
      </w:r>
      <w:r w:rsidRPr="00EE501F">
        <w:rPr>
          <w:rFonts w:ascii="Abyssinica SIL" w:hAnsi="Abyssinica SIL" w:cs="Abyssinica SIL"/>
          <w:lang w:val="am-ET"/>
        </w:rPr>
        <w:t xml:space="preserve">እኩያን ዘለዓለም ጻድቅ ፅሩፍ ዘይብሎ </w:t>
      </w:r>
      <w:r w:rsidR="001B1F75" w:rsidRPr="00EE501F">
        <w:rPr>
          <w:rFonts w:ascii="Abyssinica SIL" w:hAnsi="Abyssinica SIL" w:cs="Abyssinica SIL"/>
          <w:lang w:val="am-ET"/>
        </w:rPr>
        <w:t>ለ</w:t>
      </w:r>
      <w:r w:rsidRPr="00EE501F">
        <w:rPr>
          <w:rFonts w:ascii="Abyssinica SIL" w:hAnsi="Abyssinica SIL" w:cs="Abyssinica SIL"/>
          <w:lang w:val="am-ET"/>
        </w:rPr>
        <w:t xml:space="preserve">ንጉሥ አበስከ ወእኩይ ብሂል </w:t>
      </w:r>
      <w:r w:rsidR="001B1F75" w:rsidRPr="00EE501F">
        <w:rPr>
          <w:rFonts w:ascii="Abyssinica SIL" w:hAnsi="Abyssinica SIL" w:cs="Abyssinica SIL"/>
          <w:lang w:val="am-ET"/>
        </w:rPr>
        <w:t>ለ</w:t>
      </w:r>
      <w:r w:rsidRPr="00EE501F">
        <w:rPr>
          <w:rFonts w:ascii="Abyssinica SIL" w:hAnsi="Abyssinica SIL" w:cs="Abyssinica SIL"/>
          <w:lang w:val="am-ET"/>
        </w:rPr>
        <w:t xml:space="preserve">መላእክት ዘኢይኀፍር ገጸ ክቡር </w:t>
      </w:r>
      <w:r w:rsidR="001B1F75" w:rsidRPr="00EE501F">
        <w:rPr>
          <w:rFonts w:ascii="Abyssinica SIL" w:hAnsi="Abyssinica SIL" w:cs="Abyssinica SIL"/>
          <w:lang w:val="am-ET"/>
        </w:rPr>
        <w:t>ወዘኢ</w:t>
      </w:r>
      <w:r w:rsidRPr="00EE501F">
        <w:rPr>
          <w:rFonts w:ascii="Abyssinica SIL" w:hAnsi="Abyssinica SIL" w:cs="Abyssinica SIL"/>
          <w:lang w:val="am-ET"/>
        </w:rPr>
        <w:t xml:space="preserve">ያአምር አክብሮ ዓቢይ </w:t>
      </w:r>
      <w:r w:rsidR="00A62FE5" w:rsidRPr="00EE501F">
        <w:rPr>
          <w:rFonts w:ascii="Abyssinica SIL" w:hAnsi="Abyssinica SIL" w:cs="Abyssinica SIL"/>
          <w:lang w:val="am-ET"/>
        </w:rPr>
        <w:t>ዘኢ</w:t>
      </w:r>
      <w:r w:rsidRPr="00EE501F">
        <w:rPr>
          <w:rFonts w:ascii="Abyssinica SIL" w:hAnsi="Abyssinica SIL" w:cs="Abyssinica SIL"/>
          <w:lang w:val="am-ET"/>
        </w:rPr>
        <w:t xml:space="preserve">ይጌግጽ እምኔሆሙ ወከንቱ ይረክቦሙ፡፡ </w:t>
      </w:r>
      <w:r w:rsidR="00A62FE5" w:rsidRPr="00EE501F">
        <w:rPr>
          <w:rFonts w:ascii="Abyssinica SIL" w:hAnsi="Abyssinica SIL" w:cs="Abyssinica SIL"/>
          <w:lang w:val="am-ET"/>
        </w:rPr>
        <w:t>ወዘይጸርኅ</w:t>
      </w:r>
      <w:r w:rsidRPr="00EE501F">
        <w:rPr>
          <w:rFonts w:ascii="Abyssinica SIL" w:hAnsi="Abyssinica SIL" w:cs="Abyssinica SIL"/>
          <w:lang w:val="am-ET"/>
        </w:rPr>
        <w:t xml:space="preserve"> ወያየድዕ </w:t>
      </w:r>
      <w:r w:rsidR="00F66344" w:rsidRPr="00EE501F">
        <w:rPr>
          <w:rFonts w:ascii="Abyssinica SIL" w:hAnsi="Abyssinica SIL" w:cs="Abyssinica SIL"/>
          <w:lang w:val="am-ET"/>
        </w:rPr>
        <w:t>ለ</w:t>
      </w:r>
      <w:r w:rsidRPr="00EE501F">
        <w:rPr>
          <w:rFonts w:ascii="Abyssinica SIL" w:hAnsi="Abyssinica SIL" w:cs="Abyssinica SIL"/>
          <w:lang w:val="am-ET"/>
        </w:rPr>
        <w:t xml:space="preserve">ሰብእ ወግብረ እኩየ ዲበ ምስኪን ለሊሁ </w:t>
      </w:r>
      <w:r w:rsidR="00F66344" w:rsidRPr="00EE501F">
        <w:rPr>
          <w:rFonts w:ascii="Abyssinica SIL" w:hAnsi="Abyssinica SIL" w:cs="Abyssinica SIL"/>
          <w:lang w:val="am-ET"/>
        </w:rPr>
        <w:t>ይሬኢ</w:t>
      </w:r>
      <w:r w:rsidRPr="00EE501F">
        <w:rPr>
          <w:rFonts w:ascii="Abyssinica SIL" w:hAnsi="Abyssinica SIL" w:cs="Abyssinica SIL"/>
          <w:lang w:val="am-ET"/>
        </w:rPr>
        <w:t xml:space="preserve"> ምግባሮ </w:t>
      </w:r>
      <w:r w:rsidR="00F66344" w:rsidRPr="00EE501F">
        <w:rPr>
          <w:rFonts w:ascii="Abyssinica SIL" w:hAnsi="Abyssinica SIL" w:cs="Abyssinica SIL"/>
          <w:lang w:val="am-ET"/>
        </w:rPr>
        <w:t>ለ</w:t>
      </w:r>
      <w:r w:rsidRPr="00EE501F">
        <w:rPr>
          <w:rFonts w:ascii="Abyssinica SIL" w:hAnsi="Abyssinica SIL" w:cs="Abyssinica SIL"/>
          <w:lang w:val="am-ET"/>
        </w:rPr>
        <w:t xml:space="preserve">ሰብእ ወአልቦ ዘይትኀባእ እምኔሁ ዘገብረ ምንትኒ </w:t>
      </w:r>
      <w:r w:rsidR="00714F07" w:rsidRPr="00EE501F">
        <w:rPr>
          <w:rFonts w:ascii="Abyssinica SIL" w:hAnsi="Abyssinica SIL" w:cs="Abyssinica SIL"/>
          <w:lang w:val="am-ET"/>
        </w:rPr>
        <w:t>አልቦ</w:t>
      </w:r>
      <w:r w:rsidRPr="00EE501F">
        <w:rPr>
          <w:rFonts w:ascii="Abyssinica SIL" w:hAnsi="Abyssinica SIL" w:cs="Abyssinica SIL"/>
          <w:lang w:val="am-ET"/>
        </w:rPr>
        <w:t xml:space="preserve"> ብሔረ ኀበ ይትኀባእዎ ገበርተ ዓመፃ እስመ ኢያመስጥ </w:t>
      </w:r>
      <w:r w:rsidR="00714F07" w:rsidRPr="00EE501F">
        <w:rPr>
          <w:rFonts w:ascii="Abyssinica SIL" w:hAnsi="Abyssinica SIL" w:cs="Abyssinica SIL"/>
          <w:lang w:val="am-ET"/>
        </w:rPr>
        <w:t>እንከ</w:t>
      </w:r>
      <w:r w:rsidRPr="00EE501F">
        <w:rPr>
          <w:rFonts w:ascii="Abyssinica SIL" w:hAnsi="Abyssinica SIL" w:cs="Abyssinica SIL"/>
          <w:lang w:val="am-ET"/>
        </w:rPr>
        <w:t xml:space="preserve"> እግዚአ</w:t>
      </w:r>
      <w:r w:rsidR="00714F07" w:rsidRPr="00EE501F">
        <w:rPr>
          <w:rFonts w:ascii="Abyssinica SIL" w:hAnsi="Abyssinica SIL" w:cs="Abyssinica SIL"/>
          <w:lang w:val="am-ET"/>
        </w:rPr>
        <w:t xml:space="preserve"> </w:t>
      </w:r>
      <w:r w:rsidRPr="00EE501F">
        <w:rPr>
          <w:rFonts w:ascii="Abyssinica SIL" w:hAnsi="Abyssinica SIL" w:cs="Abyssinica SIL"/>
          <w:lang w:val="am-ET"/>
        </w:rPr>
        <w:t xml:space="preserve">ብሔር </w:t>
      </w:r>
      <w:r w:rsidR="00714F07" w:rsidRPr="00EE501F">
        <w:rPr>
          <w:rFonts w:ascii="Abyssinica SIL" w:hAnsi="Abyssinica SIL" w:cs="Abyssinica SIL"/>
          <w:lang w:val="am-ET"/>
        </w:rPr>
        <w:t>ኵ</w:t>
      </w:r>
      <w:r w:rsidRPr="00EE501F">
        <w:rPr>
          <w:rFonts w:ascii="Abyssinica SIL" w:hAnsi="Abyssinica SIL" w:cs="Abyssinica SIL"/>
          <w:lang w:val="am-ET"/>
        </w:rPr>
        <w:t xml:space="preserve">ሎ ይሬኢ ዘያአምር </w:t>
      </w:r>
      <w:r w:rsidR="006A715F" w:rsidRPr="00EE501F">
        <w:rPr>
          <w:rFonts w:ascii="Abyssinica SIL" w:hAnsi="Abyssinica SIL" w:cs="Abyssinica SIL"/>
          <w:lang w:val="am-ET"/>
        </w:rPr>
        <w:t>ዘአልቦ</w:t>
      </w:r>
      <w:r w:rsidRPr="00EE501F">
        <w:rPr>
          <w:rFonts w:ascii="Abyssinica SIL" w:hAnsi="Abyssinica SIL" w:cs="Abyssinica SIL"/>
          <w:lang w:val="am-ET"/>
        </w:rPr>
        <w:t xml:space="preserve"> አሰረ ክቡራተ ወመንክረ ዘአልቦ </w:t>
      </w:r>
      <w:r w:rsidR="006D6C72" w:rsidRPr="00EE501F">
        <w:rPr>
          <w:rFonts w:ascii="Abyssinica SIL" w:hAnsi="Abyssinica SIL" w:cs="Abyssinica SIL"/>
          <w:lang w:val="am-ET"/>
        </w:rPr>
        <w:t>ኆ</w:t>
      </w:r>
      <w:r w:rsidRPr="00EE501F">
        <w:rPr>
          <w:rFonts w:ascii="Abyssinica SIL" w:hAnsi="Abyssinica SIL" w:cs="Abyssinica SIL"/>
          <w:lang w:val="am-ET"/>
        </w:rPr>
        <w:t xml:space="preserve">ልቈ ዘያአምሮሙ ምግባሮሙ ወያገብኦ </w:t>
      </w:r>
      <w:r w:rsidR="00F50F23" w:rsidRPr="00EE501F">
        <w:rPr>
          <w:rFonts w:ascii="Abyssinica SIL" w:hAnsi="Abyssinica SIL" w:cs="Abyssinica SIL"/>
          <w:lang w:val="am-ET"/>
        </w:rPr>
        <w:t>ለሌ</w:t>
      </w:r>
      <w:r w:rsidRPr="00EE501F">
        <w:rPr>
          <w:rFonts w:ascii="Abyssinica SIL" w:hAnsi="Abyssinica SIL" w:cs="Abyssinica SIL"/>
          <w:lang w:val="am-ET"/>
        </w:rPr>
        <w:t xml:space="preserve">ሊት ወያሐምም ወያጠፍኦሙ </w:t>
      </w:r>
      <w:r w:rsidR="00F50F23" w:rsidRPr="00EE501F">
        <w:rPr>
          <w:rFonts w:ascii="Abyssinica SIL" w:hAnsi="Abyssinica SIL" w:cs="Abyssinica SIL"/>
          <w:lang w:val="am-ET"/>
        </w:rPr>
        <w:t>ለ</w:t>
      </w:r>
      <w:r w:rsidRPr="00EE501F">
        <w:rPr>
          <w:rFonts w:ascii="Abyssinica SIL" w:hAnsi="Abyssinica SIL" w:cs="Abyssinica SIL"/>
          <w:lang w:val="am-ET"/>
        </w:rPr>
        <w:t xml:space="preserve">ኃጥአን ወጻድቅንሰ ቅድሜሁ እሙንቱ </w:t>
      </w:r>
      <w:r w:rsidR="00F50F23" w:rsidRPr="00EE501F">
        <w:rPr>
          <w:rFonts w:ascii="Abyssinica SIL" w:hAnsi="Abyssinica SIL" w:cs="Abyssinica SIL"/>
          <w:lang w:val="am-ET"/>
        </w:rPr>
        <w:t>ወእለሰ</w:t>
      </w:r>
      <w:r w:rsidRPr="00EE501F">
        <w:rPr>
          <w:rFonts w:ascii="Abyssinica SIL" w:hAnsi="Abyssinica SIL" w:cs="Abyssinica SIL"/>
          <w:lang w:val="am-ET"/>
        </w:rPr>
        <w:t xml:space="preserve"> ተግሕሡ እምሕገ እግዚ</w:t>
      </w:r>
      <w:r w:rsidR="00F50F23" w:rsidRPr="00EE501F">
        <w:rPr>
          <w:rFonts w:ascii="Abyssinica SIL" w:hAnsi="Abyssinica SIL" w:cs="Abyssinica SIL"/>
          <w:lang w:val="am-ET"/>
        </w:rPr>
        <w:t xml:space="preserve">አ </w:t>
      </w:r>
      <w:r w:rsidRPr="00EE501F">
        <w:rPr>
          <w:rFonts w:ascii="Abyssinica SIL" w:hAnsi="Abyssinica SIL" w:cs="Abyssinica SIL"/>
          <w:lang w:val="am-ET"/>
        </w:rPr>
        <w:t xml:space="preserve">ብሔር </w:t>
      </w:r>
      <w:r w:rsidR="001311FB" w:rsidRPr="00EE501F">
        <w:rPr>
          <w:rFonts w:ascii="Abyssinica SIL" w:hAnsi="Abyssinica SIL" w:cs="Abyssinica SIL"/>
          <w:lang w:val="am-ET"/>
        </w:rPr>
        <w:t>ወኢ</w:t>
      </w:r>
      <w:r w:rsidRPr="00EE501F">
        <w:rPr>
          <w:rFonts w:ascii="Abyssinica SIL" w:hAnsi="Abyssinica SIL" w:cs="Abyssinica SIL"/>
          <w:lang w:val="am-ET"/>
        </w:rPr>
        <w:t xml:space="preserve">ያአምሩ </w:t>
      </w:r>
      <w:r w:rsidR="001311FB" w:rsidRPr="00EE501F">
        <w:rPr>
          <w:rFonts w:ascii="Abyssinica SIL" w:hAnsi="Abyssinica SIL" w:cs="Abyssinica SIL"/>
          <w:lang w:val="am-ET"/>
        </w:rPr>
        <w:t>ኵ</w:t>
      </w:r>
      <w:r w:rsidRPr="00EE501F">
        <w:rPr>
          <w:rFonts w:ascii="Abyssinica SIL" w:hAnsi="Abyssinica SIL" w:cs="Abyssinica SIL"/>
          <w:lang w:val="am-ET"/>
        </w:rPr>
        <w:t>ነኔሁ ከመ ያግብ</w:t>
      </w:r>
    </w:p>
    <w:p w14:paraId="4358C38A" w14:textId="3BB63CD7" w:rsidR="004A0ACA" w:rsidRPr="00EE501F" w:rsidRDefault="00EE501F"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(fol. </w:t>
      </w:r>
      <w:r w:rsidRPr="00EE501F">
        <w:rPr>
          <w:rFonts w:ascii="Abyssinica SIL" w:hAnsi="Abyssinica SIL" w:cs="Abyssinica SIL"/>
          <w:lang w:val="am-ET"/>
        </w:rPr>
        <w:t>51</w:t>
      </w:r>
      <w:r w:rsidRPr="00EE501F">
        <w:rPr>
          <w:rFonts w:ascii="Abyssinica SIL" w:hAnsi="Abyssinica SIL" w:cs="Abyssinica SIL"/>
          <w:lang w:val="am-ET"/>
        </w:rPr>
        <w:t>v)</w:t>
      </w:r>
    </w:p>
    <w:p w14:paraId="3F5264E4" w14:textId="2CADF16D" w:rsidR="008073C5" w:rsidRPr="00EE501F" w:rsidRDefault="00BA11D0" w:rsidP="00EE501F">
      <w:pPr>
        <w:spacing w:after="0" w:line="240" w:lineRule="auto"/>
        <w:jc w:val="both"/>
        <w:rPr>
          <w:rFonts w:ascii="Abyssinica SIL" w:hAnsi="Abyssinica SIL" w:cs="Abyssinica SIL"/>
          <w:highlight w:val="lightGray"/>
          <w:lang w:val="am-ET"/>
        </w:rPr>
      </w:pPr>
      <w:r w:rsidRPr="00EE501F">
        <w:rPr>
          <w:rFonts w:ascii="Abyssinica SIL" w:hAnsi="Abyssinica SIL" w:cs="Abyssinica SIL"/>
          <w:lang w:val="am-ET"/>
        </w:rPr>
        <w:t xml:space="preserve">እ </w:t>
      </w:r>
      <w:r w:rsidR="002A76D5" w:rsidRPr="00EE501F">
        <w:rPr>
          <w:rFonts w:ascii="Abyssinica SIL" w:hAnsi="Abyssinica SIL" w:cs="Abyssinica SIL"/>
          <w:lang w:val="am-ET"/>
        </w:rPr>
        <w:t>ላ</w:t>
      </w:r>
      <w:r w:rsidRPr="00EE501F">
        <w:rPr>
          <w:rFonts w:ascii="Abyssinica SIL" w:hAnsi="Abyssinica SIL" w:cs="Abyssinica SIL"/>
          <w:lang w:val="am-ET"/>
        </w:rPr>
        <w:t xml:space="preserve">ዕሌሁ አውያተ ነዳይ ወይስማዕ ገዓረ ምስኪናን ውእቱ ይሁቦሙ ዕረፍተ መኑ ውእቱ </w:t>
      </w:r>
      <w:r w:rsidR="00D97000" w:rsidRPr="00EE501F">
        <w:rPr>
          <w:rFonts w:ascii="Abyssinica SIL" w:hAnsi="Abyssinica SIL" w:cs="Abyssinica SIL"/>
          <w:lang w:val="am-ET"/>
        </w:rPr>
        <w:t>ዘይኴ</w:t>
      </w:r>
      <w:r w:rsidRPr="00EE501F">
        <w:rPr>
          <w:rFonts w:ascii="Abyssinica SIL" w:hAnsi="Abyssinica SIL" w:cs="Abyssinica SIL"/>
          <w:lang w:val="am-ET"/>
        </w:rPr>
        <w:t xml:space="preserve">ንን ወየኀብእ ገጾ </w:t>
      </w:r>
      <w:r w:rsidR="008F2C28" w:rsidRPr="00EE501F">
        <w:rPr>
          <w:rFonts w:ascii="Abyssinica SIL" w:hAnsi="Abyssinica SIL" w:cs="Abyssinica SIL"/>
          <w:lang w:val="am-ET"/>
        </w:rPr>
        <w:t>ወአ</w:t>
      </w:r>
      <w:r w:rsidRPr="00EE501F">
        <w:rPr>
          <w:rFonts w:ascii="Abyssinica SIL" w:hAnsi="Abyssinica SIL" w:cs="Abyssinica SIL"/>
          <w:lang w:val="am-ET"/>
        </w:rPr>
        <w:t xml:space="preserve">ልቦ ዘይሬኢዮ ወለለ አሕዛብ ወበበ ሰብኡ </w:t>
      </w:r>
      <w:r w:rsidR="008F2C28" w:rsidRPr="00EE501F">
        <w:rPr>
          <w:rFonts w:ascii="Abyssinica SIL" w:hAnsi="Abyssinica SIL" w:cs="Abyssinica SIL"/>
          <w:lang w:val="am-ET"/>
        </w:rPr>
        <w:t>ኅ</w:t>
      </w:r>
      <w:r w:rsidRPr="00EE501F">
        <w:rPr>
          <w:rFonts w:ascii="Abyssinica SIL" w:hAnsi="Abyssinica SIL" w:cs="Abyssinica SIL"/>
          <w:lang w:val="am-ET"/>
        </w:rPr>
        <w:t xml:space="preserve">ቡረ ወያነግሥ ብእሴ መድልወ በእንተ እከየ ሕዝብ ዘይብሎ </w:t>
      </w:r>
      <w:r w:rsidR="003B6C57" w:rsidRPr="00EE501F">
        <w:rPr>
          <w:rFonts w:ascii="Abyssinica SIL" w:hAnsi="Abyssinica SIL" w:cs="Abyssinica SIL"/>
          <w:lang w:val="am-ET"/>
        </w:rPr>
        <w:t>ለ</w:t>
      </w:r>
      <w:r w:rsidRPr="00EE501F">
        <w:rPr>
          <w:rFonts w:ascii="Abyssinica SIL" w:hAnsi="Abyssinica SIL" w:cs="Abyssinica SIL"/>
          <w:lang w:val="am-ET"/>
        </w:rPr>
        <w:t xml:space="preserve">ኃያል ነሣእኩ ወአልቦ </w:t>
      </w:r>
      <w:r w:rsidR="003B6C57" w:rsidRPr="00EE501F">
        <w:rPr>
          <w:rFonts w:ascii="Abyssinica SIL" w:hAnsi="Abyssinica SIL" w:cs="Abyssinica SIL"/>
          <w:lang w:val="am-ET"/>
        </w:rPr>
        <w:t>አኅ</w:t>
      </w:r>
      <w:r w:rsidRPr="00EE501F">
        <w:rPr>
          <w:rFonts w:ascii="Abyssinica SIL" w:hAnsi="Abyssinica SIL" w:cs="Abyssinica SIL"/>
          <w:lang w:val="am-ET"/>
        </w:rPr>
        <w:t xml:space="preserve">ዘ አነኒ </w:t>
      </w:r>
      <w:r w:rsidR="003B6C57" w:rsidRPr="00EE501F">
        <w:rPr>
          <w:rFonts w:ascii="Abyssinica SIL" w:hAnsi="Abyssinica SIL" w:cs="Abyssinica SIL"/>
          <w:lang w:val="am-ET"/>
        </w:rPr>
        <w:t>ለ</w:t>
      </w:r>
      <w:r w:rsidRPr="00EE501F">
        <w:rPr>
          <w:rFonts w:ascii="Abyssinica SIL" w:hAnsi="Abyssinica SIL" w:cs="Abyssinica SIL"/>
          <w:lang w:val="am-ET"/>
        </w:rPr>
        <w:t>ሊየ እሬኢ ወአንተኒ አርኢየኒ እመ ዓ</w:t>
      </w:r>
      <w:r w:rsidR="00F62974" w:rsidRPr="00EE501F">
        <w:rPr>
          <w:rFonts w:ascii="Abyssinica SIL" w:hAnsi="Abyssinica SIL" w:cs="Abyssinica SIL"/>
          <w:lang w:val="am-ET"/>
        </w:rPr>
        <w:t xml:space="preserve">መፃ ገበርኩ ከመ ኢይድግም፡፡ ቦኑ እምኀቤሁ </w:t>
      </w:r>
      <w:r w:rsidR="000D1064" w:rsidRPr="00EE501F">
        <w:rPr>
          <w:rFonts w:ascii="Abyssinica SIL" w:hAnsi="Abyssinica SIL" w:cs="Abyssinica SIL"/>
          <w:lang w:val="am-ET"/>
        </w:rPr>
        <w:t>ነሣእክዋ</w:t>
      </w:r>
      <w:r w:rsidR="00F62974" w:rsidRPr="00EE501F">
        <w:rPr>
          <w:rFonts w:ascii="Abyssinica SIL" w:hAnsi="Abyssinica SIL" w:cs="Abyssinica SIL"/>
          <w:lang w:val="am-ET"/>
        </w:rPr>
        <w:t xml:space="preserve"> ከመ ትትረሐቅ አንተ እስመ አንተ ተኀሪ ወአኮ አነ ወእመቦ ዘታአምር ንግር እስመ ጠቢባነ ልብ ይብሉ ከመዝ ወብእሲ ጠቢብ ይሰምዐኒ ነገርየ ወኢዮብሰ አኮ በጥበብ ዘይትናገር ወነገሩሂ አኮ ከመ ምሁር ወባሕቱ ተመሀር ኢዮብ ኢታውሥእ እንከ ከመ አብዳን ከመ ኢንወስክ ዲበ ኃጣውኢነ ወይከውነነ ጌጋየ ነቢበ </w:t>
      </w:r>
      <w:r w:rsidR="00E50253" w:rsidRPr="00EE501F">
        <w:rPr>
          <w:rFonts w:ascii="Abyssinica SIL" w:hAnsi="Abyssinica SIL" w:cs="Abyssinica SIL"/>
          <w:lang w:val="am-ET"/>
        </w:rPr>
        <w:t>ብዙኅ</w:t>
      </w:r>
      <w:r w:rsidR="00F62974" w:rsidRPr="00EE501F">
        <w:rPr>
          <w:rFonts w:ascii="Abyssinica SIL" w:hAnsi="Abyssinica SIL" w:cs="Abyssinica SIL"/>
          <w:lang w:val="am-ET"/>
        </w:rPr>
        <w:t xml:space="preserve"> ነገር ቅድመ እግዚ</w:t>
      </w:r>
      <w:r w:rsidR="00E50253" w:rsidRPr="00EE501F">
        <w:rPr>
          <w:rFonts w:ascii="Abyssinica SIL" w:hAnsi="Abyssinica SIL" w:cs="Abyssinica SIL"/>
          <w:lang w:val="am-ET"/>
        </w:rPr>
        <w:t>አ ብ</w:t>
      </w:r>
      <w:r w:rsidR="00F62974" w:rsidRPr="00EE501F">
        <w:rPr>
          <w:rFonts w:ascii="Abyssinica SIL" w:hAnsi="Abyssinica SIL" w:cs="Abyssinica SIL"/>
          <w:lang w:val="am-ET"/>
        </w:rPr>
        <w:t xml:space="preserve">ሔር ወደገመ ዓዲ አውሥአ </w:t>
      </w:r>
      <w:r w:rsidR="00E50253" w:rsidRPr="00EE501F">
        <w:rPr>
          <w:rFonts w:ascii="Abyssinica SIL" w:hAnsi="Abyssinica SIL" w:cs="Abyssinica SIL"/>
          <w:lang w:val="am-ET"/>
        </w:rPr>
        <w:t>ኤልዩ</w:t>
      </w:r>
      <w:r w:rsidR="00F62974" w:rsidRPr="00EE501F">
        <w:rPr>
          <w:rFonts w:ascii="Abyssinica SIL" w:hAnsi="Abyssinica SIL" w:cs="Abyssinica SIL"/>
          <w:lang w:val="am-ET"/>
        </w:rPr>
        <w:t xml:space="preserve">ስ ወይቤ፡፡ ምንተ ትብል ተዋቂሠከ አንተ ምንትኑ አንተ ከመ </w:t>
      </w:r>
      <w:r w:rsidR="004642AF" w:rsidRPr="00EE501F">
        <w:rPr>
          <w:rFonts w:ascii="Abyssinica SIL" w:hAnsi="Abyssinica SIL" w:cs="Abyssinica SIL"/>
          <w:lang w:val="am-ET"/>
        </w:rPr>
        <w:t>ት</w:t>
      </w:r>
      <w:r w:rsidR="00F62974" w:rsidRPr="00EE501F">
        <w:rPr>
          <w:rFonts w:ascii="Abyssinica SIL" w:hAnsi="Abyssinica SIL" w:cs="Abyssinica SIL"/>
          <w:lang w:val="am-ET"/>
        </w:rPr>
        <w:t>በል ጻድቅ አነ ቅድመ እግዚአ</w:t>
      </w:r>
      <w:r w:rsidR="004642AF" w:rsidRPr="00EE501F">
        <w:rPr>
          <w:rFonts w:ascii="Abyssinica SIL" w:hAnsi="Abyssinica SIL" w:cs="Abyssinica SIL"/>
          <w:lang w:val="am-ET"/>
        </w:rPr>
        <w:t xml:space="preserve"> </w:t>
      </w:r>
      <w:r w:rsidR="00F62974" w:rsidRPr="00EE501F">
        <w:rPr>
          <w:rFonts w:ascii="Abyssinica SIL" w:hAnsi="Abyssinica SIL" w:cs="Abyssinica SIL"/>
          <w:lang w:val="am-ET"/>
        </w:rPr>
        <w:t xml:space="preserve">ብሔር ወትብል ምንተ እሬሲ </w:t>
      </w:r>
      <w:r w:rsidR="004642AF" w:rsidRPr="00EE501F">
        <w:rPr>
          <w:rFonts w:ascii="Abyssinica SIL" w:hAnsi="Abyssinica SIL" w:cs="Abyssinica SIL"/>
          <w:lang w:val="am-ET"/>
        </w:rPr>
        <w:t>አ</w:t>
      </w:r>
      <w:r w:rsidR="00F62974" w:rsidRPr="00EE501F">
        <w:rPr>
          <w:rFonts w:ascii="Abyssinica SIL" w:hAnsi="Abyssinica SIL" w:cs="Abyssinica SIL"/>
          <w:lang w:val="am-ET"/>
        </w:rPr>
        <w:t xml:space="preserve">በስኩ አነ አወሥአከ ለከ </w:t>
      </w:r>
      <w:r w:rsidR="004642AF" w:rsidRPr="00EE501F">
        <w:rPr>
          <w:rFonts w:ascii="Abyssinica SIL" w:hAnsi="Abyssinica SIL" w:cs="Abyssinica SIL"/>
          <w:lang w:val="am-ET"/>
        </w:rPr>
        <w:t>ወለሠለ</w:t>
      </w:r>
      <w:r w:rsidR="00F62974" w:rsidRPr="00EE501F">
        <w:rPr>
          <w:rFonts w:ascii="Abyssinica SIL" w:hAnsi="Abyssinica SIL" w:cs="Abyssinica SIL"/>
          <w:lang w:val="am-ET"/>
        </w:rPr>
        <w:t xml:space="preserve">ስቱ አዕርክቲከ ነጽር ሰማየ ወርኢ ወአእምር ሚመጠነ ልዑል እምኔከ ደመናት እመሂ አበስከ ምንተ ትረሲ </w:t>
      </w:r>
      <w:r w:rsidR="00C3256B" w:rsidRPr="00EE501F">
        <w:rPr>
          <w:rFonts w:ascii="Abyssinica SIL" w:hAnsi="Abyssinica SIL" w:cs="Abyssinica SIL"/>
          <w:lang w:val="am-ET"/>
        </w:rPr>
        <w:t>ወለ</w:t>
      </w:r>
      <w:r w:rsidR="00F62974" w:rsidRPr="00EE501F">
        <w:rPr>
          <w:rFonts w:ascii="Abyssinica SIL" w:hAnsi="Abyssinica SIL" w:cs="Abyssinica SIL"/>
          <w:lang w:val="am-ET"/>
        </w:rPr>
        <w:t xml:space="preserve">እመሂ </w:t>
      </w:r>
      <w:r w:rsidR="00C3256B" w:rsidRPr="00EE501F">
        <w:rPr>
          <w:rFonts w:ascii="Abyssinica SIL" w:hAnsi="Abyssinica SIL" w:cs="Abyssinica SIL"/>
          <w:lang w:val="am-ET"/>
        </w:rPr>
        <w:t>ብዙኅ</w:t>
      </w:r>
      <w:r w:rsidR="00F62974" w:rsidRPr="00EE501F">
        <w:rPr>
          <w:rFonts w:ascii="Abyssinica SIL" w:hAnsi="Abyssinica SIL" w:cs="Abyssinica SIL"/>
          <w:lang w:val="am-ET"/>
        </w:rPr>
        <w:t xml:space="preserve"> ምግባሪከ ምንተ ትክል ገቢረ እስመ ጻድቅ አንተ ምንተ ወሀብከ ወምንተ ነሥአከ እምእዴከ </w:t>
      </w:r>
      <w:r w:rsidR="00F767FE" w:rsidRPr="00EE501F">
        <w:rPr>
          <w:rFonts w:ascii="Abyssinica SIL" w:hAnsi="Abyssinica SIL" w:cs="Abyssinica SIL"/>
          <w:lang w:val="am-ET"/>
        </w:rPr>
        <w:t>ለ</w:t>
      </w:r>
      <w:r w:rsidR="00F62974" w:rsidRPr="00EE501F">
        <w:rPr>
          <w:rFonts w:ascii="Abyssinica SIL" w:hAnsi="Abyssinica SIL" w:cs="Abyssinica SIL"/>
          <w:lang w:val="am-ET"/>
        </w:rPr>
        <w:t xml:space="preserve">ሰብእ ዘከማከ ኃጢአተከ </w:t>
      </w:r>
      <w:r w:rsidR="00F767FE" w:rsidRPr="00EE501F">
        <w:rPr>
          <w:rFonts w:ascii="Abyssinica SIL" w:hAnsi="Abyssinica SIL" w:cs="Abyssinica SIL"/>
          <w:lang w:val="am-ET"/>
        </w:rPr>
        <w:t>ወለ</w:t>
      </w:r>
      <w:r w:rsidR="00F62974" w:rsidRPr="00EE501F">
        <w:rPr>
          <w:rFonts w:ascii="Abyssinica SIL" w:hAnsi="Abyssinica SIL" w:cs="Abyssinica SIL"/>
          <w:lang w:val="am-ET"/>
        </w:rPr>
        <w:t xml:space="preserve">እጓለ እመ ሕያው ጽድቀከ </w:t>
      </w:r>
      <w:r w:rsidR="00F767FE" w:rsidRPr="00EE501F">
        <w:rPr>
          <w:rFonts w:ascii="Abyssinica SIL" w:hAnsi="Abyssinica SIL" w:cs="Abyssinica SIL"/>
          <w:lang w:val="am-ET"/>
        </w:rPr>
        <w:t>እምብዝኆ</w:t>
      </w:r>
      <w:r w:rsidR="00F62974" w:rsidRPr="00EE501F">
        <w:rPr>
          <w:rFonts w:ascii="Abyssinica SIL" w:hAnsi="Abyssinica SIL" w:cs="Abyssinica SIL"/>
          <w:lang w:val="am-ET"/>
        </w:rPr>
        <w:t xml:space="preserve">ሙ </w:t>
      </w:r>
      <w:r w:rsidR="00F767FE" w:rsidRPr="00EE501F">
        <w:rPr>
          <w:rFonts w:ascii="Abyssinica SIL" w:hAnsi="Abyssinica SIL" w:cs="Abyssinica SIL"/>
          <w:lang w:val="am-ET"/>
        </w:rPr>
        <w:t>ለመስተአግላ</w:t>
      </w:r>
      <w:r w:rsidR="00F62974" w:rsidRPr="00EE501F">
        <w:rPr>
          <w:rFonts w:ascii="Abyssinica SIL" w:hAnsi="Abyssinica SIL" w:cs="Abyssinica SIL"/>
          <w:lang w:val="am-ET"/>
        </w:rPr>
        <w:t>ን የአወይው ወይግዕሩ</w:t>
      </w:r>
    </w:p>
    <w:p w14:paraId="56F55DE9" w14:textId="603F7EA0" w:rsidR="00413F41" w:rsidRPr="00EE501F" w:rsidRDefault="00EE501F"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(fol. </w:t>
      </w:r>
      <w:r w:rsidRPr="00EE501F">
        <w:rPr>
          <w:rFonts w:ascii="Abyssinica SIL" w:hAnsi="Abyssinica SIL" w:cs="Abyssinica SIL"/>
          <w:lang w:val="am-ET"/>
        </w:rPr>
        <w:t>52</w:t>
      </w:r>
      <w:r w:rsidRPr="00EE501F">
        <w:rPr>
          <w:rFonts w:ascii="Abyssinica SIL" w:hAnsi="Abyssinica SIL" w:cs="Abyssinica SIL"/>
          <w:lang w:val="am-ET"/>
        </w:rPr>
        <w:t>v)</w:t>
      </w:r>
    </w:p>
    <w:p w14:paraId="360C7D22" w14:textId="492382C2" w:rsidR="00CF6024" w:rsidRPr="00EE501F" w:rsidRDefault="00D81B43"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lastRenderedPageBreak/>
        <w:t>እመዝራዕተ ብዙኃን ወኢይቤ አይቴ ውእቱ እግዚአ</w:t>
      </w:r>
      <w:r w:rsidR="00FA35C1" w:rsidRPr="00EE501F">
        <w:rPr>
          <w:rFonts w:ascii="Abyssinica SIL" w:hAnsi="Abyssinica SIL" w:cs="Abyssinica SIL"/>
          <w:lang w:val="am-ET"/>
        </w:rPr>
        <w:t xml:space="preserve"> </w:t>
      </w:r>
      <w:r w:rsidRPr="00EE501F">
        <w:rPr>
          <w:rFonts w:ascii="Abyssinica SIL" w:hAnsi="Abyssinica SIL" w:cs="Abyssinica SIL"/>
          <w:lang w:val="am-ET"/>
        </w:rPr>
        <w:t xml:space="preserve">ብሔር ዘፈጠረኒ ዘይኤዝዝ </w:t>
      </w:r>
      <w:r w:rsidR="00FA35C1" w:rsidRPr="00EE501F">
        <w:rPr>
          <w:rFonts w:ascii="Abyssinica SIL" w:hAnsi="Abyssinica SIL" w:cs="Abyssinica SIL"/>
          <w:lang w:val="am-ET"/>
        </w:rPr>
        <w:t>ለ</w:t>
      </w:r>
      <w:r w:rsidRPr="00EE501F">
        <w:rPr>
          <w:rFonts w:ascii="Abyssinica SIL" w:hAnsi="Abyssinica SIL" w:cs="Abyssinica SIL"/>
          <w:lang w:val="am-ET"/>
        </w:rPr>
        <w:t xml:space="preserve">ንዋም ሌሊተ ዘያኀልፈኒ እመሬተ ምድር ወእምአዕዋፈ ሰማይ በሂየ ይጸርኁ </w:t>
      </w:r>
      <w:r w:rsidR="00FA35C1" w:rsidRPr="00EE501F">
        <w:rPr>
          <w:rFonts w:ascii="Abyssinica SIL" w:hAnsi="Abyssinica SIL" w:cs="Abyssinica SIL"/>
          <w:lang w:val="am-ET"/>
        </w:rPr>
        <w:t>ወኢይሰምዖ</w:t>
      </w:r>
      <w:r w:rsidRPr="00EE501F">
        <w:rPr>
          <w:rFonts w:ascii="Abyssinica SIL" w:hAnsi="Abyssinica SIL" w:cs="Abyssinica SIL"/>
          <w:lang w:val="am-ET"/>
        </w:rPr>
        <w:t xml:space="preserve">ሙ </w:t>
      </w:r>
      <w:r w:rsidR="00FA35C1" w:rsidRPr="00EE501F">
        <w:rPr>
          <w:rFonts w:ascii="Abyssinica SIL" w:hAnsi="Abyssinica SIL" w:cs="Abyssinica SIL"/>
          <w:lang w:val="am-ET"/>
        </w:rPr>
        <w:t>ወእምፅእለ</w:t>
      </w:r>
      <w:r w:rsidRPr="00EE501F">
        <w:rPr>
          <w:rFonts w:ascii="Abyssinica SIL" w:hAnsi="Abyssinica SIL" w:cs="Abyssinica SIL"/>
          <w:lang w:val="am-ET"/>
        </w:rPr>
        <w:t>ተ እኩያን እስመ ኢይፈቅድ እግዚአ</w:t>
      </w:r>
      <w:r w:rsidR="006007D5" w:rsidRPr="00EE501F">
        <w:rPr>
          <w:rFonts w:ascii="Abyssinica SIL" w:hAnsi="Abyssinica SIL" w:cs="Abyssinica SIL"/>
          <w:lang w:val="am-ET"/>
        </w:rPr>
        <w:t xml:space="preserve"> ብ</w:t>
      </w:r>
      <w:r w:rsidRPr="00EE501F">
        <w:rPr>
          <w:rFonts w:ascii="Abyssinica SIL" w:hAnsi="Abyssinica SIL" w:cs="Abyssinica SIL"/>
          <w:lang w:val="am-ET"/>
        </w:rPr>
        <w:t xml:space="preserve">ሔር እኩየ ይርአይ እስመ ውእቱ </w:t>
      </w:r>
      <w:r w:rsidR="006007D5" w:rsidRPr="00EE501F">
        <w:rPr>
          <w:rFonts w:ascii="Abyssinica SIL" w:hAnsi="Abyssinica SIL" w:cs="Abyssinica SIL"/>
          <w:lang w:val="am-ET"/>
        </w:rPr>
        <w:t>ዘኵ</w:t>
      </w:r>
      <w:r w:rsidRPr="00EE501F">
        <w:rPr>
          <w:rFonts w:ascii="Abyssinica SIL" w:hAnsi="Abyssinica SIL" w:cs="Abyssinica SIL"/>
          <w:lang w:val="am-ET"/>
        </w:rPr>
        <w:t xml:space="preserve">ሎ ይመልክ መእምር ውእቱ </w:t>
      </w:r>
      <w:r w:rsidR="00927D82" w:rsidRPr="00EE501F">
        <w:rPr>
          <w:rFonts w:ascii="Abyssinica SIL" w:hAnsi="Abyssinica SIL" w:cs="Abyssinica SIL"/>
          <w:lang w:val="am-ET"/>
        </w:rPr>
        <w:t>ወያድኅ</w:t>
      </w:r>
      <w:r w:rsidR="00200C1B" w:rsidRPr="00EE501F">
        <w:rPr>
          <w:rFonts w:ascii="Abyssinica SIL" w:hAnsi="Abyssinica SIL" w:cs="Abyssinica SIL"/>
          <w:lang w:val="am-ET"/>
        </w:rPr>
        <w:t>ነኒ</w:t>
      </w:r>
      <w:r w:rsidRPr="00EE501F">
        <w:rPr>
          <w:rFonts w:ascii="Abyssinica SIL" w:hAnsi="Abyssinica SIL" w:cs="Abyssinica SIL"/>
          <w:lang w:val="am-ET"/>
        </w:rPr>
        <w:t xml:space="preserve"> እምገበርተ ዐመፃ ተዋቀሥ እስኩ በቅድሜሁ እመ ትክል ሰብሖቶ በከመ ውእቱ ወይእዜኒ እስመ አልቦ ዘያአምር ጊዜ መዐቱ ወኢተሐዝባ </w:t>
      </w:r>
      <w:r w:rsidR="00630DAE" w:rsidRPr="00EE501F">
        <w:rPr>
          <w:rFonts w:ascii="Abyssinica SIL" w:hAnsi="Abyssinica SIL" w:cs="Abyssinica SIL"/>
          <w:lang w:val="am-ET"/>
        </w:rPr>
        <w:t>ለ</w:t>
      </w:r>
      <w:r w:rsidRPr="00EE501F">
        <w:rPr>
          <w:rFonts w:ascii="Abyssinica SIL" w:hAnsi="Abyssinica SIL" w:cs="Abyssinica SIL"/>
          <w:lang w:val="am-ET"/>
        </w:rPr>
        <w:t>ኃጢአቱ ዐቢይ ወኢዮብሰ ከንቶ ይከሥት አፉሁ ወ</w:t>
      </w:r>
      <w:r w:rsidR="00630DAE" w:rsidRPr="00EE501F">
        <w:rPr>
          <w:rFonts w:ascii="Abyssinica SIL" w:hAnsi="Abyssinica SIL" w:cs="Abyssinica SIL"/>
          <w:lang w:val="am-ET"/>
        </w:rPr>
        <w:t>(</w:t>
      </w:r>
      <w:r w:rsidRPr="00EE501F">
        <w:rPr>
          <w:rFonts w:ascii="Abyssinica SIL" w:hAnsi="Abyssinica SIL" w:cs="Abyssinica SIL"/>
          <w:lang w:val="am-ET"/>
        </w:rPr>
        <w:t>በ</w:t>
      </w:r>
      <w:r w:rsidR="00630DAE" w:rsidRPr="00EE501F">
        <w:rPr>
          <w:rFonts w:ascii="Abyssinica SIL" w:hAnsi="Abyssinica SIL" w:cs="Abyssinica SIL"/>
          <w:lang w:val="am-ET"/>
        </w:rPr>
        <w:t>)</w:t>
      </w:r>
      <w:r w:rsidRPr="00EE501F">
        <w:rPr>
          <w:rFonts w:ascii="Abyssinica SIL" w:hAnsi="Abyssinica SIL" w:cs="Abyssinica SIL"/>
          <w:lang w:val="am-ET"/>
        </w:rPr>
        <w:t xml:space="preserve">ኢያእምሮ ያከብድ ነገሮ ወደገመ ዓዲ </w:t>
      </w:r>
      <w:r w:rsidR="006B437C" w:rsidRPr="00EE501F">
        <w:rPr>
          <w:rFonts w:ascii="Abyssinica SIL" w:hAnsi="Abyssinica SIL" w:cs="Abyssinica SIL"/>
          <w:lang w:val="am-ET"/>
        </w:rPr>
        <w:t>አ</w:t>
      </w:r>
      <w:r w:rsidRPr="00EE501F">
        <w:rPr>
          <w:rFonts w:ascii="Abyssinica SIL" w:hAnsi="Abyssinica SIL" w:cs="Abyssinica SIL"/>
          <w:lang w:val="am-ET"/>
        </w:rPr>
        <w:t xml:space="preserve">ውሥአ ኤልዩስ ወይቤ ተዐገሰኒ ሕዳጠ ወዓዲ እምህርከ </w:t>
      </w:r>
      <w:r w:rsidR="006B437C" w:rsidRPr="00EE501F">
        <w:rPr>
          <w:rFonts w:ascii="Abyssinica SIL" w:hAnsi="Abyssinica SIL" w:cs="Abyssinica SIL"/>
          <w:lang w:val="am-ET"/>
        </w:rPr>
        <w:t xml:space="preserve">ዓዲ </w:t>
      </w:r>
      <w:r w:rsidRPr="00EE501F">
        <w:rPr>
          <w:rFonts w:ascii="Abyssinica SIL" w:hAnsi="Abyssinica SIL" w:cs="Abyssinica SIL"/>
          <w:lang w:val="am-ET"/>
        </w:rPr>
        <w:t xml:space="preserve">ብየ ነገረ ኀቤየ እትሜጠዋ </w:t>
      </w:r>
      <w:r w:rsidR="006B437C" w:rsidRPr="00EE501F">
        <w:rPr>
          <w:rFonts w:ascii="Abyssinica SIL" w:hAnsi="Abyssinica SIL" w:cs="Abyssinica SIL"/>
          <w:lang w:val="am-ET"/>
        </w:rPr>
        <w:t>ለ</w:t>
      </w:r>
      <w:r w:rsidRPr="00EE501F">
        <w:rPr>
          <w:rFonts w:ascii="Abyssinica SIL" w:hAnsi="Abyssinica SIL" w:cs="Abyssinica SIL"/>
          <w:lang w:val="am-ET"/>
        </w:rPr>
        <w:t xml:space="preserve">ትምህርትየ እምርሑቅ </w:t>
      </w:r>
      <w:r w:rsidR="00696520" w:rsidRPr="00EE501F">
        <w:rPr>
          <w:rFonts w:ascii="Abyssinica SIL" w:hAnsi="Abyssinica SIL" w:cs="Abyssinica SIL"/>
          <w:lang w:val="am-ET"/>
        </w:rPr>
        <w:t>{………………..(</w:t>
      </w:r>
      <w:r w:rsidRPr="00EE501F">
        <w:rPr>
          <w:rFonts w:ascii="Abyssinica SIL" w:hAnsi="Abyssinica SIL" w:cs="Abyssinica SIL"/>
          <w:lang w:val="am-ET"/>
        </w:rPr>
        <w:t>ምግባርየሰ ጽድቅ እብል እሙን ነ</w:t>
      </w:r>
      <w:r w:rsidR="00696520" w:rsidRPr="00EE501F">
        <w:rPr>
          <w:rFonts w:ascii="Abyssinica SIL" w:hAnsi="Abyssinica SIL" w:cs="Abyssinica SIL"/>
          <w:lang w:val="am-ET"/>
        </w:rPr>
        <w:t>)}</w:t>
      </w:r>
      <w:r w:rsidRPr="00EE501F">
        <w:rPr>
          <w:rFonts w:ascii="Abyssinica SIL" w:hAnsi="Abyssinica SIL" w:cs="Abyssinica SIL"/>
          <w:lang w:val="am-ET"/>
        </w:rPr>
        <w:t>ገር ወኢኮነ ዘኮነ ሐሰተ ዐመፃኑ ተሰምዕ አእምር ባሕቱ ከ</w:t>
      </w:r>
      <w:r w:rsidR="00E324FE" w:rsidRPr="00EE501F">
        <w:rPr>
          <w:rFonts w:ascii="Abyssinica SIL" w:hAnsi="Abyssinica SIL" w:cs="Abyssinica SIL"/>
          <w:lang w:val="am-ET"/>
        </w:rPr>
        <w:t>መ</w:t>
      </w:r>
      <w:r w:rsidRPr="00EE501F">
        <w:rPr>
          <w:rFonts w:ascii="Abyssinica SIL" w:hAnsi="Abyssinica SIL" w:cs="Abyssinica SIL"/>
          <w:lang w:val="am-ET"/>
        </w:rPr>
        <w:t xml:space="preserve"> ኢይገድፎ </w:t>
      </w:r>
      <w:r w:rsidR="00E324FE" w:rsidRPr="00EE501F">
        <w:rPr>
          <w:rFonts w:ascii="Abyssinica SIL" w:hAnsi="Abyssinica SIL" w:cs="Abyssinica SIL"/>
          <w:lang w:val="am-ET"/>
        </w:rPr>
        <w:t>እግዚ</w:t>
      </w:r>
      <w:r w:rsidRPr="00EE501F">
        <w:rPr>
          <w:rFonts w:ascii="Abyssinica SIL" w:hAnsi="Abyssinica SIL" w:cs="Abyssinica SIL"/>
          <w:lang w:val="am-ET"/>
        </w:rPr>
        <w:t>አ</w:t>
      </w:r>
      <w:r w:rsidR="00E324FE" w:rsidRPr="00EE501F">
        <w:rPr>
          <w:rFonts w:ascii="Abyssinica SIL" w:hAnsi="Abyssinica SIL" w:cs="Abyssinica SIL"/>
          <w:lang w:val="am-ET"/>
        </w:rPr>
        <w:t xml:space="preserve"> ብ</w:t>
      </w:r>
      <w:r w:rsidRPr="00EE501F">
        <w:rPr>
          <w:rFonts w:ascii="Abyssinica SIL" w:hAnsi="Abyssinica SIL" w:cs="Abyssinica SIL"/>
          <w:lang w:val="am-ET"/>
        </w:rPr>
        <w:t xml:space="preserve">ሔር </w:t>
      </w:r>
      <w:r w:rsidR="00E324FE" w:rsidRPr="00EE501F">
        <w:rPr>
          <w:rFonts w:ascii="Abyssinica SIL" w:hAnsi="Abyssinica SIL" w:cs="Abyssinica SIL"/>
          <w:lang w:val="am-ET"/>
        </w:rPr>
        <w:t>ለ</w:t>
      </w:r>
      <w:r w:rsidRPr="00EE501F">
        <w:rPr>
          <w:rFonts w:ascii="Abyssinica SIL" w:hAnsi="Abyssinica SIL" w:cs="Abyssinica SIL"/>
          <w:lang w:val="am-ET"/>
        </w:rPr>
        <w:t xml:space="preserve">የዋህ ኀያል ወጽኑዕ ያሐይዎ </w:t>
      </w:r>
      <w:r w:rsidR="00B41EDB" w:rsidRPr="00EE501F">
        <w:rPr>
          <w:rFonts w:ascii="Abyssinica SIL" w:hAnsi="Abyssinica SIL" w:cs="Abyssinica SIL"/>
          <w:lang w:val="am-ET"/>
        </w:rPr>
        <w:t>ለ</w:t>
      </w:r>
      <w:r w:rsidRPr="00EE501F">
        <w:rPr>
          <w:rFonts w:ascii="Abyssinica SIL" w:hAnsi="Abyssinica SIL" w:cs="Abyssinica SIL"/>
          <w:lang w:val="am-ET"/>
        </w:rPr>
        <w:t xml:space="preserve">ልበ ኃጥአን ወይሁብ </w:t>
      </w:r>
      <w:r w:rsidR="00B41EDB" w:rsidRPr="00EE501F">
        <w:rPr>
          <w:rFonts w:ascii="Abyssinica SIL" w:hAnsi="Abyssinica SIL" w:cs="Abyssinica SIL"/>
          <w:lang w:val="am-ET"/>
        </w:rPr>
        <w:t>ፍ</w:t>
      </w:r>
      <w:r w:rsidRPr="00EE501F">
        <w:rPr>
          <w:rFonts w:ascii="Abyssinica SIL" w:hAnsi="Abyssinica SIL" w:cs="Abyssinica SIL"/>
          <w:lang w:val="am-ET"/>
        </w:rPr>
        <w:t xml:space="preserve">ትሐ </w:t>
      </w:r>
      <w:r w:rsidR="00B41EDB" w:rsidRPr="00EE501F">
        <w:rPr>
          <w:rFonts w:ascii="Abyssinica SIL" w:hAnsi="Abyssinica SIL" w:cs="Abyssinica SIL"/>
          <w:lang w:val="am-ET"/>
        </w:rPr>
        <w:t>ለ</w:t>
      </w:r>
      <w:r w:rsidRPr="00EE501F">
        <w:rPr>
          <w:rFonts w:ascii="Abyssinica SIL" w:hAnsi="Abyssinica SIL" w:cs="Abyssinica SIL"/>
          <w:lang w:val="am-ET"/>
        </w:rPr>
        <w:t xml:space="preserve">ነዳያን ኢያአትት አዕይንቲሁ </w:t>
      </w:r>
      <w:r w:rsidR="00B41EDB" w:rsidRPr="00EE501F">
        <w:rPr>
          <w:rFonts w:ascii="Abyssinica SIL" w:hAnsi="Abyssinica SIL" w:cs="Abyssinica SIL"/>
          <w:lang w:val="am-ET"/>
        </w:rPr>
        <w:t>ለ</w:t>
      </w:r>
      <w:r w:rsidRPr="00EE501F">
        <w:rPr>
          <w:rFonts w:ascii="Abyssinica SIL" w:hAnsi="Abyssinica SIL" w:cs="Abyssinica SIL"/>
          <w:lang w:val="am-ET"/>
        </w:rPr>
        <w:t xml:space="preserve">ጻድቅ ወያነብሮ ውስተ መናብርት </w:t>
      </w:r>
      <w:r w:rsidR="008B4DF9" w:rsidRPr="00EE501F">
        <w:rPr>
          <w:rFonts w:ascii="Abyssinica SIL" w:hAnsi="Abyssinica SIL" w:cs="Abyssinica SIL"/>
          <w:lang w:val="am-ET"/>
        </w:rPr>
        <w:t>ምስለ</w:t>
      </w:r>
      <w:r w:rsidRPr="00EE501F">
        <w:rPr>
          <w:rFonts w:ascii="Abyssinica SIL" w:hAnsi="Abyssinica SIL" w:cs="Abyssinica SIL"/>
          <w:lang w:val="am-ET"/>
        </w:rPr>
        <w:t xml:space="preserve"> ነገሥት ያነብ</w:t>
      </w:r>
      <w:r w:rsidR="001F199A" w:rsidRPr="00EE501F">
        <w:rPr>
          <w:rFonts w:ascii="Abyssinica SIL" w:hAnsi="Abyssinica SIL" w:cs="Abyssinica SIL"/>
          <w:lang w:val="am-ET"/>
        </w:rPr>
        <w:t xml:space="preserve">ሮሙ </w:t>
      </w:r>
      <w:r w:rsidR="008B4DF9" w:rsidRPr="00EE501F">
        <w:rPr>
          <w:rFonts w:ascii="Abyssinica SIL" w:hAnsi="Abyssinica SIL" w:cs="Abyssinica SIL"/>
          <w:lang w:val="am-ET"/>
        </w:rPr>
        <w:t>መለ</w:t>
      </w:r>
      <w:r w:rsidR="001F199A" w:rsidRPr="00EE501F">
        <w:rPr>
          <w:rFonts w:ascii="Abyssinica SIL" w:hAnsi="Abyssinica SIL" w:cs="Abyssinica SIL"/>
          <w:lang w:val="am-ET"/>
        </w:rPr>
        <w:t xml:space="preserve">ዕልቶሙ ወይከብሩ ወእለሂ ሙቁሕ እደዊሆሙ በሰናስል ወይትአኀዙ </w:t>
      </w:r>
      <w:r w:rsidR="00A826BA" w:rsidRPr="00EE501F">
        <w:rPr>
          <w:rFonts w:ascii="Abyssinica SIL" w:hAnsi="Abyssinica SIL" w:cs="Abyssinica SIL"/>
          <w:lang w:val="am-ET"/>
        </w:rPr>
        <w:t>በሐብለ</w:t>
      </w:r>
      <w:r w:rsidR="001F199A" w:rsidRPr="00EE501F">
        <w:rPr>
          <w:rFonts w:ascii="Abyssinica SIL" w:hAnsi="Abyssinica SIL" w:cs="Abyssinica SIL"/>
          <w:lang w:val="am-ET"/>
        </w:rPr>
        <w:t xml:space="preserve"> </w:t>
      </w:r>
      <w:r w:rsidR="00A826BA" w:rsidRPr="00EE501F">
        <w:rPr>
          <w:rFonts w:ascii="Abyssinica SIL" w:hAnsi="Abyssinica SIL" w:cs="Abyssinica SIL"/>
          <w:lang w:val="am-ET"/>
        </w:rPr>
        <w:t>ነዴት</w:t>
      </w:r>
      <w:r w:rsidR="001F199A" w:rsidRPr="00EE501F">
        <w:rPr>
          <w:rFonts w:ascii="Abyssinica SIL" w:hAnsi="Abyssinica SIL" w:cs="Abyssinica SIL"/>
          <w:lang w:val="am-ET"/>
        </w:rPr>
        <w:t xml:space="preserve"> ወይነግሮሙ ምግባሮሙ ወጌጋዮሙኒ እስመ </w:t>
      </w:r>
      <w:r w:rsidR="00A826BA" w:rsidRPr="00EE501F">
        <w:rPr>
          <w:rFonts w:ascii="Abyssinica SIL" w:hAnsi="Abyssinica SIL" w:cs="Abyssinica SIL"/>
          <w:lang w:val="am-ET"/>
        </w:rPr>
        <w:t>ብዙኅ</w:t>
      </w:r>
      <w:r w:rsidR="001F199A" w:rsidRPr="00EE501F">
        <w:rPr>
          <w:rFonts w:ascii="Abyssinica SIL" w:hAnsi="Abyssinica SIL" w:cs="Abyssinica SIL"/>
          <w:lang w:val="am-ET"/>
        </w:rPr>
        <w:t xml:space="preserve"> ወዳእሙ ለጻድቅ </w:t>
      </w:r>
      <w:r w:rsidR="00807C7B" w:rsidRPr="00EE501F">
        <w:rPr>
          <w:rFonts w:ascii="Abyssinica SIL" w:hAnsi="Abyssinica SIL" w:cs="Abyssinica SIL"/>
          <w:lang w:val="am-ET"/>
        </w:rPr>
        <w:t>ይሰምዖ</w:t>
      </w:r>
      <w:r w:rsidR="001F199A" w:rsidRPr="00EE501F">
        <w:rPr>
          <w:rFonts w:ascii="Abyssinica SIL" w:hAnsi="Abyssinica SIL" w:cs="Abyssinica SIL"/>
          <w:lang w:val="am-ET"/>
        </w:rPr>
        <w:t xml:space="preserve"> ወይቤ ይተመየጡ እምኀጢአቶሙ </w:t>
      </w:r>
      <w:r w:rsidR="00807C7B" w:rsidRPr="00EE501F">
        <w:rPr>
          <w:rFonts w:ascii="Abyssinica SIL" w:hAnsi="Abyssinica SIL" w:cs="Abyssinica SIL"/>
          <w:lang w:val="am-ET"/>
        </w:rPr>
        <w:t>ለ</w:t>
      </w:r>
      <w:r w:rsidR="001F199A" w:rsidRPr="00EE501F">
        <w:rPr>
          <w:rFonts w:ascii="Abyssinica SIL" w:hAnsi="Abyssinica SIL" w:cs="Abyssinica SIL"/>
          <w:lang w:val="am-ET"/>
        </w:rPr>
        <w:t>እመ</w:t>
      </w:r>
      <w:r w:rsidR="00807C7B" w:rsidRPr="00EE501F">
        <w:rPr>
          <w:rFonts w:ascii="Abyssinica SIL" w:hAnsi="Abyssinica SIL" w:cs="Abyssinica SIL"/>
          <w:lang w:val="am-ET"/>
        </w:rPr>
        <w:t xml:space="preserve"> </w:t>
      </w:r>
      <w:r w:rsidR="001F199A" w:rsidRPr="00EE501F">
        <w:rPr>
          <w:rFonts w:ascii="Abyssinica SIL" w:hAnsi="Abyssinica SIL" w:cs="Abyssinica SIL"/>
          <w:lang w:val="am-ET"/>
        </w:rPr>
        <w:t xml:space="preserve">ሰምዑ ወተቀንዩ ይፌጽሙ </w:t>
      </w:r>
      <w:r w:rsidR="00807C7B" w:rsidRPr="00EE501F">
        <w:rPr>
          <w:rFonts w:ascii="Abyssinica SIL" w:hAnsi="Abyssinica SIL" w:cs="Abyssinica SIL"/>
          <w:lang w:val="am-ET"/>
        </w:rPr>
        <w:t>መዋዕሊ</w:t>
      </w:r>
      <w:r w:rsidR="001F199A" w:rsidRPr="00EE501F">
        <w:rPr>
          <w:rFonts w:ascii="Abyssinica SIL" w:hAnsi="Abyssinica SIL" w:cs="Abyssinica SIL"/>
          <w:lang w:val="am-ET"/>
        </w:rPr>
        <w:t xml:space="preserve">ሆሙ በሠናይ ወዓመቲሆሙኒ በተድላ </w:t>
      </w:r>
      <w:r w:rsidR="00807C7B" w:rsidRPr="00EE501F">
        <w:rPr>
          <w:rFonts w:ascii="Abyssinica SIL" w:hAnsi="Abyssinica SIL" w:cs="Abyssinica SIL"/>
          <w:lang w:val="am-ET"/>
        </w:rPr>
        <w:t>ወለ</w:t>
      </w:r>
      <w:r w:rsidR="008B0499" w:rsidRPr="00EE501F">
        <w:rPr>
          <w:rFonts w:ascii="Abyssinica SIL" w:hAnsi="Abyssinica SIL" w:cs="Abyssinica SIL"/>
          <w:lang w:val="am-ET"/>
        </w:rPr>
        <w:t>ኃጥአንሰ</w:t>
      </w:r>
      <w:r w:rsidR="001F199A" w:rsidRPr="00EE501F">
        <w:rPr>
          <w:rFonts w:ascii="Abyssinica SIL" w:hAnsi="Abyssinica SIL" w:cs="Abyssinica SIL"/>
          <w:lang w:val="am-ET"/>
        </w:rPr>
        <w:t xml:space="preserve"> ኢያድ</w:t>
      </w:r>
    </w:p>
    <w:p w14:paraId="18296323" w14:textId="28DA78C2" w:rsidR="00AA4AAD" w:rsidRPr="00EE501F" w:rsidRDefault="00EE501F" w:rsidP="00EE501F">
      <w:pPr>
        <w:spacing w:after="0" w:line="240" w:lineRule="auto"/>
        <w:jc w:val="both"/>
        <w:rPr>
          <w:rFonts w:ascii="Abyssinica SIL" w:hAnsi="Abyssinica SIL" w:cs="Abyssinica SIL"/>
          <w:lang w:val="am-ET"/>
        </w:rPr>
      </w:pPr>
      <w:r w:rsidRPr="00EE501F">
        <w:rPr>
          <w:rFonts w:ascii="Abyssinica SIL" w:hAnsi="Abyssinica SIL" w:cs="Abyssinica SIL"/>
          <w:lang w:val="en-GB"/>
        </w:rPr>
        <w:t xml:space="preserve">(fol. </w:t>
      </w:r>
      <w:r w:rsidRPr="00EE501F">
        <w:rPr>
          <w:rFonts w:ascii="Abyssinica SIL" w:hAnsi="Abyssinica SIL" w:cs="Abyssinica SIL"/>
          <w:lang w:val="en-GB"/>
        </w:rPr>
        <w:t>53</w:t>
      </w:r>
      <w:r w:rsidRPr="00EE501F">
        <w:rPr>
          <w:rFonts w:ascii="Abyssinica SIL" w:hAnsi="Abyssinica SIL" w:cs="Abyssinica SIL"/>
          <w:lang w:val="en-GB"/>
        </w:rPr>
        <w:t>v)</w:t>
      </w:r>
    </w:p>
    <w:p w14:paraId="06CCEAC5" w14:textId="1B71E079" w:rsidR="00AA4AAD" w:rsidRPr="00EE501F" w:rsidRDefault="008B0499" w:rsidP="00EE501F">
      <w:pPr>
        <w:spacing w:after="0" w:line="240" w:lineRule="auto"/>
        <w:jc w:val="both"/>
        <w:rPr>
          <w:rFonts w:ascii="Abyssinica SIL" w:hAnsi="Abyssinica SIL" w:cs="Abyssinica SIL"/>
          <w:highlight w:val="lightGray"/>
          <w:lang w:val="am-ET"/>
        </w:rPr>
      </w:pPr>
      <w:r w:rsidRPr="00EE501F">
        <w:rPr>
          <w:rFonts w:ascii="Abyssinica SIL" w:hAnsi="Abyssinica SIL" w:cs="Abyssinica SIL"/>
          <w:lang w:val="am-ET"/>
        </w:rPr>
        <w:t>ኅ</w:t>
      </w:r>
      <w:r w:rsidR="00BA7068" w:rsidRPr="00EE501F">
        <w:rPr>
          <w:rFonts w:ascii="Abyssinica SIL" w:hAnsi="Abyssinica SIL" w:cs="Abyssinica SIL"/>
          <w:lang w:val="am-ET"/>
        </w:rPr>
        <w:t xml:space="preserve">ኖሙ እስመ ኢይፈቅዱ ይርአይዎ </w:t>
      </w:r>
      <w:r w:rsidRPr="00EE501F">
        <w:rPr>
          <w:rFonts w:ascii="Abyssinica SIL" w:hAnsi="Abyssinica SIL" w:cs="Abyssinica SIL"/>
          <w:lang w:val="am-ET"/>
        </w:rPr>
        <w:t>ለ</w:t>
      </w:r>
      <w:r w:rsidR="00BA7068" w:rsidRPr="00EE501F">
        <w:rPr>
          <w:rFonts w:ascii="Abyssinica SIL" w:hAnsi="Abyssinica SIL" w:cs="Abyssinica SIL"/>
          <w:lang w:val="am-ET"/>
        </w:rPr>
        <w:t>እግዚአ</w:t>
      </w:r>
      <w:r w:rsidRPr="00EE501F">
        <w:rPr>
          <w:rFonts w:ascii="Abyssinica SIL" w:hAnsi="Abyssinica SIL" w:cs="Abyssinica SIL"/>
          <w:lang w:val="am-ET"/>
        </w:rPr>
        <w:t xml:space="preserve"> </w:t>
      </w:r>
      <w:r w:rsidR="00BA7068" w:rsidRPr="00EE501F">
        <w:rPr>
          <w:rFonts w:ascii="Abyssinica SIL" w:hAnsi="Abyssinica SIL" w:cs="Abyssinica SIL"/>
          <w:lang w:val="am-ET"/>
        </w:rPr>
        <w:t xml:space="preserve">ብሔር እንዘሂ ይጌሥጾሙ ኢይሰምዑ መድልዋን ይዔድምዎ </w:t>
      </w:r>
      <w:r w:rsidR="00812D9D" w:rsidRPr="00EE501F">
        <w:rPr>
          <w:rFonts w:ascii="Abyssinica SIL" w:hAnsi="Abyssinica SIL" w:cs="Abyssinica SIL"/>
          <w:lang w:val="am-ET"/>
        </w:rPr>
        <w:t>ለ</w:t>
      </w:r>
      <w:r w:rsidR="00BA7068" w:rsidRPr="00EE501F">
        <w:rPr>
          <w:rFonts w:ascii="Abyssinica SIL" w:hAnsi="Abyssinica SIL" w:cs="Abyssinica SIL"/>
          <w:lang w:val="am-ET"/>
        </w:rPr>
        <w:t xml:space="preserve">ልቦሙ </w:t>
      </w:r>
      <w:r w:rsidR="00812D9D" w:rsidRPr="00EE501F">
        <w:rPr>
          <w:rFonts w:ascii="Abyssinica SIL" w:hAnsi="Abyssinica SIL" w:cs="Abyssinica SIL"/>
          <w:lang w:val="am-ET"/>
        </w:rPr>
        <w:t>ለ</w:t>
      </w:r>
      <w:r w:rsidR="00BA7068" w:rsidRPr="00EE501F">
        <w:rPr>
          <w:rFonts w:ascii="Abyssinica SIL" w:hAnsi="Abyssinica SIL" w:cs="Abyssinica SIL"/>
          <w:lang w:val="am-ET"/>
        </w:rPr>
        <w:t xml:space="preserve">መዐት ወኢየአወይው እመ </w:t>
      </w:r>
      <w:r w:rsidR="00812D9D" w:rsidRPr="00EE501F">
        <w:rPr>
          <w:rFonts w:ascii="Abyssinica SIL" w:hAnsi="Abyssinica SIL" w:cs="Abyssinica SIL"/>
          <w:lang w:val="am-ET"/>
        </w:rPr>
        <w:t>አኅ</w:t>
      </w:r>
      <w:r w:rsidR="00BA7068" w:rsidRPr="00EE501F">
        <w:rPr>
          <w:rFonts w:ascii="Abyssinica SIL" w:hAnsi="Abyssinica SIL" w:cs="Abyssinica SIL"/>
          <w:lang w:val="am-ET"/>
        </w:rPr>
        <w:t>ሰሮሙ ወ</w:t>
      </w:r>
      <w:r w:rsidR="00812D9D" w:rsidRPr="00EE501F">
        <w:rPr>
          <w:rFonts w:ascii="Abyssinica SIL" w:hAnsi="Abyssinica SIL" w:cs="Abyssinica SIL"/>
          <w:lang w:val="am-ET"/>
        </w:rPr>
        <w:t>ተ</w:t>
      </w:r>
      <w:r w:rsidR="00BA7068" w:rsidRPr="00EE501F">
        <w:rPr>
          <w:rFonts w:ascii="Abyssinica SIL" w:hAnsi="Abyssinica SIL" w:cs="Abyssinica SIL"/>
          <w:lang w:val="am-ET"/>
        </w:rPr>
        <w:t xml:space="preserve">መውአተ ነፍሶሙ በንእሶሙ ወያሴሕይዋ </w:t>
      </w:r>
      <w:r w:rsidR="00812D9D" w:rsidRPr="00EE501F">
        <w:rPr>
          <w:rFonts w:ascii="Abyssinica SIL" w:hAnsi="Abyssinica SIL" w:cs="Abyssinica SIL"/>
          <w:lang w:val="am-ET"/>
        </w:rPr>
        <w:t>ለ</w:t>
      </w:r>
      <w:r w:rsidR="00BA7068" w:rsidRPr="00EE501F">
        <w:rPr>
          <w:rFonts w:ascii="Abyssinica SIL" w:hAnsi="Abyssinica SIL" w:cs="Abyssinica SIL"/>
          <w:lang w:val="am-ET"/>
        </w:rPr>
        <w:t xml:space="preserve">ሕይወቶሙ </w:t>
      </w:r>
      <w:r w:rsidR="00812D9D" w:rsidRPr="00EE501F">
        <w:rPr>
          <w:rFonts w:ascii="Abyssinica SIL" w:hAnsi="Abyssinica SIL" w:cs="Abyssinica SIL"/>
          <w:lang w:val="am-ET"/>
        </w:rPr>
        <w:t>መላአክተ</w:t>
      </w:r>
      <w:r w:rsidR="00BA7068" w:rsidRPr="00EE501F">
        <w:rPr>
          <w:rFonts w:ascii="Abyssinica SIL" w:hAnsi="Abyssinica SIL" w:cs="Abyssinica SIL"/>
          <w:lang w:val="am-ET"/>
        </w:rPr>
        <w:t xml:space="preserve"> እስመ አመንደቡ ነዳየ ወምስኪነ ወሜጡ ፍትሐ የዋሃን ወተሳለቀ </w:t>
      </w:r>
      <w:r w:rsidR="006B6F61" w:rsidRPr="00EE501F">
        <w:rPr>
          <w:rFonts w:ascii="Abyssinica SIL" w:hAnsi="Abyssinica SIL" w:cs="Abyssinica SIL"/>
          <w:lang w:val="am-ET"/>
        </w:rPr>
        <w:t>ላዕሌ</w:t>
      </w:r>
      <w:r w:rsidR="00BA7068" w:rsidRPr="00EE501F">
        <w:rPr>
          <w:rFonts w:ascii="Abyssinica SIL" w:hAnsi="Abyssinica SIL" w:cs="Abyssinica SIL"/>
          <w:lang w:val="am-ET"/>
        </w:rPr>
        <w:t xml:space="preserve">ከ በአፈ ጸላኢከ </w:t>
      </w:r>
      <w:r w:rsidR="00F4520F" w:rsidRPr="00EE501F">
        <w:rPr>
          <w:rFonts w:ascii="Abyssinica SIL" w:hAnsi="Abyssinica SIL" w:cs="Abyssinica SIL"/>
          <w:lang w:val="am-ET"/>
        </w:rPr>
        <w:t>ቀላ</w:t>
      </w:r>
      <w:r w:rsidR="00BA7068" w:rsidRPr="00EE501F">
        <w:rPr>
          <w:rFonts w:ascii="Abyssinica SIL" w:hAnsi="Abyssinica SIL" w:cs="Abyssinica SIL"/>
          <w:lang w:val="am-ET"/>
        </w:rPr>
        <w:t xml:space="preserve">ይ ይትከዐው በታሕቴሃ ወትወርድ ማአድከ እንዘ </w:t>
      </w:r>
      <w:r w:rsidR="00F4520F" w:rsidRPr="00EE501F">
        <w:rPr>
          <w:rFonts w:ascii="Abyssinica SIL" w:hAnsi="Abyssinica SIL" w:cs="Abyssinica SIL"/>
          <w:lang w:val="am-ET"/>
        </w:rPr>
        <w:t>ምሉ</w:t>
      </w:r>
      <w:r w:rsidR="00BA7068" w:rsidRPr="00EE501F">
        <w:rPr>
          <w:rFonts w:ascii="Abyssinica SIL" w:hAnsi="Abyssinica SIL" w:cs="Abyssinica SIL"/>
          <w:lang w:val="am-ET"/>
        </w:rPr>
        <w:t xml:space="preserve">እ ወጥቡል </w:t>
      </w:r>
      <w:r w:rsidR="00F4520F" w:rsidRPr="00EE501F">
        <w:rPr>
          <w:rFonts w:ascii="Abyssinica SIL" w:hAnsi="Abyssinica SIL" w:cs="Abyssinica SIL"/>
          <w:lang w:val="am-ET"/>
        </w:rPr>
        <w:t>ወኢያጐነዲ</w:t>
      </w:r>
      <w:r w:rsidR="00BA7068" w:rsidRPr="00EE501F">
        <w:rPr>
          <w:rFonts w:ascii="Abyssinica SIL" w:hAnsi="Abyssinica SIL" w:cs="Abyssinica SIL"/>
          <w:lang w:val="am-ET"/>
        </w:rPr>
        <w:t xml:space="preserve"> ፍትሐ </w:t>
      </w:r>
      <w:r w:rsidR="00F4520F" w:rsidRPr="00EE501F">
        <w:rPr>
          <w:rFonts w:ascii="Abyssinica SIL" w:hAnsi="Abyssinica SIL" w:cs="Abyssinica SIL"/>
          <w:lang w:val="am-ET"/>
        </w:rPr>
        <w:t>ለ</w:t>
      </w:r>
      <w:r w:rsidR="00BA7068" w:rsidRPr="00EE501F">
        <w:rPr>
          <w:rFonts w:ascii="Abyssinica SIL" w:hAnsi="Abyssinica SIL" w:cs="Abyssinica SIL"/>
          <w:lang w:val="am-ET"/>
        </w:rPr>
        <w:t xml:space="preserve">ጻድቅ፡፡ ወመዐቱሰ ላዕለ ረሲዓን ይመጽእ በኀጢአቶሙ </w:t>
      </w:r>
      <w:r w:rsidR="003415AA" w:rsidRPr="00EE501F">
        <w:rPr>
          <w:rFonts w:ascii="Abyssinica SIL" w:hAnsi="Abyssinica SIL" w:cs="Abyssinica SIL"/>
          <w:lang w:val="am-ET"/>
        </w:rPr>
        <w:t>ዘ</w:t>
      </w:r>
      <w:r w:rsidR="00BA7068" w:rsidRPr="00EE501F">
        <w:rPr>
          <w:rFonts w:ascii="Abyssinica SIL" w:hAnsi="Abyssinica SIL" w:cs="Abyssinica SIL"/>
          <w:lang w:val="am-ET"/>
        </w:rPr>
        <w:t>ነሥኡ ሕልያነ ከ</w:t>
      </w:r>
      <w:r w:rsidR="003415AA" w:rsidRPr="00EE501F">
        <w:rPr>
          <w:rFonts w:ascii="Abyssinica SIL" w:hAnsi="Abyssinica SIL" w:cs="Abyssinica SIL"/>
          <w:lang w:val="am-ET"/>
        </w:rPr>
        <w:t>መ</w:t>
      </w:r>
      <w:r w:rsidR="00BA7068" w:rsidRPr="00EE501F">
        <w:rPr>
          <w:rFonts w:ascii="Abyssinica SIL" w:hAnsi="Abyssinica SIL" w:cs="Abyssinica SIL"/>
          <w:lang w:val="am-ET"/>
        </w:rPr>
        <w:t xml:space="preserve"> የዐምፁ </w:t>
      </w:r>
      <w:r w:rsidR="003415AA" w:rsidRPr="00EE501F">
        <w:rPr>
          <w:rFonts w:ascii="Abyssinica SIL" w:hAnsi="Abyssinica SIL" w:cs="Abyssinica SIL"/>
          <w:lang w:val="am-ET"/>
        </w:rPr>
        <w:t>ኢ</w:t>
      </w:r>
      <w:r w:rsidR="00BA7068" w:rsidRPr="00EE501F">
        <w:rPr>
          <w:rFonts w:ascii="Abyssinica SIL" w:hAnsi="Abyssinica SIL" w:cs="Abyssinica SIL"/>
          <w:lang w:val="am-ET"/>
        </w:rPr>
        <w:t xml:space="preserve">ያስሕትከ </w:t>
      </w:r>
      <w:r w:rsidR="003415AA" w:rsidRPr="00EE501F">
        <w:rPr>
          <w:rFonts w:ascii="Abyssinica SIL" w:hAnsi="Abyssinica SIL" w:cs="Abyssinica SIL"/>
          <w:lang w:val="am-ET"/>
        </w:rPr>
        <w:t>ስላ</w:t>
      </w:r>
      <w:r w:rsidR="00BA7068" w:rsidRPr="00EE501F">
        <w:rPr>
          <w:rFonts w:ascii="Abyssinica SIL" w:hAnsi="Abyssinica SIL" w:cs="Abyssinica SIL"/>
          <w:lang w:val="am-ET"/>
        </w:rPr>
        <w:t xml:space="preserve">ቀ ወስእለተ ስኡናን በምንዳቤሆሙ ወባሕቱ ተዓቀብ ወኢትግበር እኩየ በእንተዝ </w:t>
      </w:r>
      <w:r w:rsidR="00D926A1" w:rsidRPr="00EE501F">
        <w:rPr>
          <w:rFonts w:ascii="Abyssinica SIL" w:hAnsi="Abyssinica SIL" w:cs="Abyssinica SIL"/>
          <w:lang w:val="am-ET"/>
        </w:rPr>
        <w:t>ተድኅ</w:t>
      </w:r>
      <w:r w:rsidR="00BA7068" w:rsidRPr="00EE501F">
        <w:rPr>
          <w:rFonts w:ascii="Abyssinica SIL" w:hAnsi="Abyssinica SIL" w:cs="Abyssinica SIL"/>
          <w:lang w:val="am-ET"/>
        </w:rPr>
        <w:t xml:space="preserve">ን እምነዴት ናሁ ኀያል ያጸንዕ </w:t>
      </w:r>
      <w:r w:rsidR="00DE72C8" w:rsidRPr="00EE501F">
        <w:rPr>
          <w:rFonts w:ascii="Abyssinica SIL" w:hAnsi="Abyssinica SIL" w:cs="Abyssinica SIL"/>
          <w:lang w:val="am-ET"/>
        </w:rPr>
        <w:t>በኀይሉ</w:t>
      </w:r>
      <w:r w:rsidR="00BA7068" w:rsidRPr="00EE501F">
        <w:rPr>
          <w:rFonts w:ascii="Abyssinica SIL" w:hAnsi="Abyssinica SIL" w:cs="Abyssinica SIL"/>
          <w:lang w:val="am-ET"/>
        </w:rPr>
        <w:t xml:space="preserve"> ወመኑ ዘይክል ምስሌሁ ተኃይሎ ወመኑ </w:t>
      </w:r>
      <w:r w:rsidR="000D4767" w:rsidRPr="00EE501F">
        <w:rPr>
          <w:rFonts w:ascii="Abyssinica SIL" w:hAnsi="Abyssinica SIL" w:cs="Abyssinica SIL"/>
          <w:lang w:val="am-ET"/>
        </w:rPr>
        <w:t>ው</w:t>
      </w:r>
      <w:r w:rsidR="00BA7068" w:rsidRPr="00EE501F">
        <w:rPr>
          <w:rFonts w:ascii="Abyssinica SIL" w:hAnsi="Abyssinica SIL" w:cs="Abyssinica SIL"/>
          <w:lang w:val="am-ET"/>
        </w:rPr>
        <w:t xml:space="preserve">እቱ ዘየሐቶ ምግባሮ ወመኑ ዘይብሎ እኩየ ገበርከ ተዘከር ከመ ዓቢይ ግብሩ ዕደው እለ </w:t>
      </w:r>
      <w:r w:rsidR="00A66E5C" w:rsidRPr="00EE501F">
        <w:rPr>
          <w:rFonts w:ascii="Abyssinica SIL" w:hAnsi="Abyssinica SIL" w:cs="Abyssinica SIL"/>
          <w:lang w:val="am-ET"/>
        </w:rPr>
        <w:t>ኰ</w:t>
      </w:r>
      <w:r w:rsidR="00BA7068" w:rsidRPr="00EE501F">
        <w:rPr>
          <w:rFonts w:ascii="Abyssinica SIL" w:hAnsi="Abyssinica SIL" w:cs="Abyssinica SIL"/>
          <w:lang w:val="am-ET"/>
        </w:rPr>
        <w:t xml:space="preserve">ነኑ </w:t>
      </w:r>
      <w:r w:rsidR="00A66E5C" w:rsidRPr="00EE501F">
        <w:rPr>
          <w:rFonts w:ascii="Abyssinica SIL" w:hAnsi="Abyssinica SIL" w:cs="Abyssinica SIL"/>
          <w:lang w:val="am-ET"/>
        </w:rPr>
        <w:t>ወኵ</w:t>
      </w:r>
      <w:r w:rsidR="00BA7068" w:rsidRPr="00EE501F">
        <w:rPr>
          <w:rFonts w:ascii="Abyssinica SIL" w:hAnsi="Abyssinica SIL" w:cs="Abyssinica SIL"/>
          <w:lang w:val="am-ET"/>
        </w:rPr>
        <w:t xml:space="preserve">ሉ ሰብእ ይሔሊ </w:t>
      </w:r>
      <w:r w:rsidR="007C511D" w:rsidRPr="00EE501F">
        <w:rPr>
          <w:rFonts w:ascii="Abyssinica SIL" w:hAnsi="Abyssinica SIL" w:cs="Abyssinica SIL"/>
          <w:lang w:val="am-ET"/>
        </w:rPr>
        <w:t>ለሊ</w:t>
      </w:r>
      <w:r w:rsidR="00BA7068" w:rsidRPr="00EE501F">
        <w:rPr>
          <w:rFonts w:ascii="Abyssinica SIL" w:hAnsi="Abyssinica SIL" w:cs="Abyssinica SIL"/>
          <w:lang w:val="am-ET"/>
        </w:rPr>
        <w:t xml:space="preserve">ሁ ከመ </w:t>
      </w:r>
      <w:r w:rsidR="007C511D" w:rsidRPr="00EE501F">
        <w:rPr>
          <w:rFonts w:ascii="Abyssinica SIL" w:hAnsi="Abyssinica SIL" w:cs="Abyssinica SIL"/>
          <w:lang w:val="am-ET"/>
        </w:rPr>
        <w:t>ምውታ</w:t>
      </w:r>
      <w:r w:rsidR="00BA7068" w:rsidRPr="00EE501F">
        <w:rPr>
          <w:rFonts w:ascii="Abyssinica SIL" w:hAnsi="Abyssinica SIL" w:cs="Abyssinica SIL"/>
          <w:lang w:val="am-ET"/>
        </w:rPr>
        <w:t xml:space="preserve">ን እሙንቱ ኃጥአን ናሁ ኀያል ወዐቢይ ወኢንሬኢዮ </w:t>
      </w:r>
      <w:r w:rsidR="007C511D" w:rsidRPr="00EE501F">
        <w:rPr>
          <w:rFonts w:ascii="Abyssinica SIL" w:hAnsi="Abyssinica SIL" w:cs="Abyssinica SIL"/>
          <w:lang w:val="am-ET"/>
        </w:rPr>
        <w:t>ኆ</w:t>
      </w:r>
      <w:r w:rsidR="00BA7068" w:rsidRPr="00EE501F">
        <w:rPr>
          <w:rFonts w:ascii="Abyssinica SIL" w:hAnsi="Abyssinica SIL" w:cs="Abyssinica SIL"/>
          <w:lang w:val="am-ET"/>
        </w:rPr>
        <w:t xml:space="preserve">ልቈ ፍነዊሁ ኢይትዐወቀ </w:t>
      </w:r>
      <w:r w:rsidR="001F72E4" w:rsidRPr="00EE501F">
        <w:rPr>
          <w:rFonts w:ascii="Abyssinica SIL" w:hAnsi="Abyssinica SIL" w:cs="Abyssinica SIL"/>
          <w:lang w:val="am-ET"/>
        </w:rPr>
        <w:t>ወኢይትኌለቊ</w:t>
      </w:r>
      <w:r w:rsidR="00BA7068" w:rsidRPr="00EE501F">
        <w:rPr>
          <w:rFonts w:ascii="Abyssinica SIL" w:hAnsi="Abyssinica SIL" w:cs="Abyssinica SIL"/>
          <w:lang w:val="am-ET"/>
        </w:rPr>
        <w:t xml:space="preserve"> ነጠብጣበ ዝናሙ </w:t>
      </w:r>
      <w:r w:rsidR="00254F1D" w:rsidRPr="00EE501F">
        <w:rPr>
          <w:rFonts w:ascii="Abyssinica SIL" w:hAnsi="Abyssinica SIL" w:cs="Abyssinica SIL"/>
          <w:lang w:val="am-ET"/>
        </w:rPr>
        <w:t>ወይት</w:t>
      </w:r>
      <w:r w:rsidR="00BA7068" w:rsidRPr="00EE501F">
        <w:rPr>
          <w:rFonts w:ascii="Abyssinica SIL" w:hAnsi="Abyssinica SIL" w:cs="Abyssinica SIL"/>
          <w:lang w:val="am-ET"/>
        </w:rPr>
        <w:t xml:space="preserve">ከዐው ዝናም ውስተ ደመና ወይሠርጽ ዘበልየ ወይከድን ደመና ዲበ መዋቲ ዘአልቦ </w:t>
      </w:r>
      <w:r w:rsidR="00254F1D" w:rsidRPr="00EE501F">
        <w:rPr>
          <w:rFonts w:ascii="Abyssinica SIL" w:hAnsi="Abyssinica SIL" w:cs="Abyssinica SIL"/>
          <w:lang w:val="am-ET"/>
        </w:rPr>
        <w:t>ኆ</w:t>
      </w:r>
      <w:r w:rsidR="00BA7068" w:rsidRPr="00EE501F">
        <w:rPr>
          <w:rFonts w:ascii="Abyssinica SIL" w:hAnsi="Abyssinica SIL" w:cs="Abyssinica SIL"/>
          <w:lang w:val="am-ET"/>
        </w:rPr>
        <w:t xml:space="preserve">ልቈ ወያአምር ረሕቦ </w:t>
      </w:r>
      <w:r w:rsidR="00254F1D" w:rsidRPr="00EE501F">
        <w:rPr>
          <w:rFonts w:ascii="Abyssinica SIL" w:hAnsi="Abyssinica SIL" w:cs="Abyssinica SIL"/>
          <w:lang w:val="am-ET"/>
        </w:rPr>
        <w:t>ለ</w:t>
      </w:r>
      <w:r w:rsidR="00BA7068" w:rsidRPr="00EE501F">
        <w:rPr>
          <w:rFonts w:ascii="Abyssinica SIL" w:hAnsi="Abyssinica SIL" w:cs="Abyssinica SIL"/>
          <w:lang w:val="am-ET"/>
        </w:rPr>
        <w:t xml:space="preserve">ደመናተ </w:t>
      </w:r>
      <w:r w:rsidR="00254F1D" w:rsidRPr="00EE501F">
        <w:rPr>
          <w:rFonts w:ascii="Abyssinica SIL" w:hAnsi="Abyssinica SIL" w:cs="Abyssinica SIL"/>
          <w:lang w:val="am-ET"/>
        </w:rPr>
        <w:t>በአምጣነ</w:t>
      </w:r>
      <w:r w:rsidR="00BA7068" w:rsidRPr="00EE501F">
        <w:rPr>
          <w:rFonts w:ascii="Abyssinica SIL" w:hAnsi="Abyssinica SIL" w:cs="Abyssinica SIL"/>
          <w:lang w:val="am-ET"/>
        </w:rPr>
        <w:t xml:space="preserve"> ጽላሎቱ ወናሁ ይሰፍሕ ላዕሌሁ </w:t>
      </w:r>
      <w:r w:rsidR="00D026F5" w:rsidRPr="00EE501F">
        <w:rPr>
          <w:rFonts w:ascii="Abyssinica SIL" w:hAnsi="Abyssinica SIL" w:cs="Abyssinica SIL"/>
          <w:lang w:val="am-ET"/>
        </w:rPr>
        <w:t>አእ</w:t>
      </w:r>
      <w:r w:rsidR="00BA7068" w:rsidRPr="00EE501F">
        <w:rPr>
          <w:rFonts w:ascii="Abyssinica SIL" w:hAnsi="Abyssinica SIL" w:cs="Abyssinica SIL"/>
          <w:lang w:val="am-ET"/>
        </w:rPr>
        <w:t xml:space="preserve">ምሮ ወይደፍን በማዕበለ ባሕር እስመ ቦሙ </w:t>
      </w:r>
      <w:r w:rsidR="00D026F5" w:rsidRPr="00EE501F">
        <w:rPr>
          <w:rFonts w:ascii="Abyssinica SIL" w:hAnsi="Abyssinica SIL" w:cs="Abyssinica SIL"/>
          <w:lang w:val="am-ET"/>
        </w:rPr>
        <w:t>ይኴ</w:t>
      </w:r>
      <w:r w:rsidR="00BA7068" w:rsidRPr="00EE501F">
        <w:rPr>
          <w:rFonts w:ascii="Abyssinica SIL" w:hAnsi="Abyssinica SIL" w:cs="Abyssinica SIL"/>
          <w:lang w:val="am-ET"/>
        </w:rPr>
        <w:t xml:space="preserve">ንን አሕዛበ ወይሁቦ ሲሳዮ </w:t>
      </w:r>
      <w:r w:rsidR="00D026F5" w:rsidRPr="00EE501F">
        <w:rPr>
          <w:rFonts w:ascii="Abyssinica SIL" w:hAnsi="Abyssinica SIL" w:cs="Abyssinica SIL"/>
          <w:lang w:val="am-ET"/>
        </w:rPr>
        <w:t>ለ</w:t>
      </w:r>
      <w:r w:rsidR="00BA7068" w:rsidRPr="00EE501F">
        <w:rPr>
          <w:rFonts w:ascii="Abyssinica SIL" w:hAnsi="Abyssinica SIL" w:cs="Abyssinica SIL"/>
          <w:lang w:val="am-ET"/>
        </w:rPr>
        <w:t>ጽኑዕ ወ</w:t>
      </w:r>
    </w:p>
    <w:p w14:paraId="7E572BC1" w14:textId="7CF1BBB6" w:rsidR="00BA7068" w:rsidRPr="00EE501F" w:rsidRDefault="00EE501F" w:rsidP="00EE501F">
      <w:pPr>
        <w:spacing w:after="0" w:line="240" w:lineRule="auto"/>
        <w:jc w:val="both"/>
        <w:rPr>
          <w:rFonts w:ascii="Abyssinica SIL" w:hAnsi="Abyssinica SIL" w:cs="Abyssinica SIL"/>
          <w:lang w:val="am-ET"/>
        </w:rPr>
      </w:pPr>
      <w:r w:rsidRPr="00EE501F">
        <w:rPr>
          <w:rFonts w:ascii="Abyssinica SIL" w:hAnsi="Abyssinica SIL" w:cs="Abyssinica SIL"/>
          <w:lang w:val="en-GB"/>
        </w:rPr>
        <w:t xml:space="preserve">(fol. </w:t>
      </w:r>
      <w:r w:rsidRPr="00EE501F">
        <w:rPr>
          <w:rFonts w:ascii="Abyssinica SIL" w:hAnsi="Abyssinica SIL" w:cs="Abyssinica SIL"/>
          <w:lang w:val="en-GB"/>
        </w:rPr>
        <w:t>54</w:t>
      </w:r>
      <w:r w:rsidRPr="00EE501F">
        <w:rPr>
          <w:rFonts w:ascii="Abyssinica SIL" w:hAnsi="Abyssinica SIL" w:cs="Abyssinica SIL"/>
          <w:lang w:val="en-GB"/>
        </w:rPr>
        <w:t>v)</w:t>
      </w:r>
    </w:p>
    <w:p w14:paraId="7136810C" w14:textId="0EFB4A74" w:rsidR="00BA7068" w:rsidRPr="00EE501F" w:rsidRDefault="009B1E51" w:rsidP="00EE501F">
      <w:pPr>
        <w:spacing w:after="0" w:line="240" w:lineRule="auto"/>
        <w:jc w:val="both"/>
        <w:rPr>
          <w:rFonts w:ascii="Abyssinica SIL" w:hAnsi="Abyssinica SIL" w:cs="Abyssinica SIL"/>
          <w:highlight w:val="lightGray"/>
          <w:lang w:val="am-ET"/>
        </w:rPr>
      </w:pPr>
      <w:r w:rsidRPr="00EE501F">
        <w:rPr>
          <w:rFonts w:ascii="Abyssinica SIL" w:hAnsi="Abyssinica SIL" w:cs="Abyssinica SIL"/>
          <w:lang w:val="am-ET"/>
        </w:rPr>
        <w:t xml:space="preserve">በእንተ ተብእስ ይከድን ብርሃነ ወአዘዘ </w:t>
      </w:r>
      <w:r w:rsidR="001B5533" w:rsidRPr="00EE501F">
        <w:rPr>
          <w:rFonts w:ascii="Abyssinica SIL" w:hAnsi="Abyssinica SIL" w:cs="Abyssinica SIL"/>
          <w:lang w:val="am-ET"/>
        </w:rPr>
        <w:t>ላ</w:t>
      </w:r>
      <w:r w:rsidRPr="00EE501F">
        <w:rPr>
          <w:rFonts w:ascii="Abyssinica SIL" w:hAnsi="Abyssinica SIL" w:cs="Abyssinica SIL"/>
          <w:lang w:val="am-ET"/>
        </w:rPr>
        <w:t xml:space="preserve">ቲ ዘይዳደቃ ወይነግር በእንቲአሁ ዐርኩ </w:t>
      </w:r>
      <w:r w:rsidR="001B5533" w:rsidRPr="00EE501F">
        <w:rPr>
          <w:rFonts w:ascii="Abyssinica SIL" w:hAnsi="Abyssinica SIL" w:cs="Abyssinica SIL"/>
          <w:lang w:val="am-ET"/>
        </w:rPr>
        <w:t>እንተ</w:t>
      </w:r>
      <w:r w:rsidRPr="00EE501F">
        <w:rPr>
          <w:rFonts w:ascii="Abyssinica SIL" w:hAnsi="Abyssinica SIL" w:cs="Abyssinica SIL"/>
          <w:lang w:val="am-ET"/>
        </w:rPr>
        <w:t xml:space="preserve"> ረከበቶ በዓመፃሁ ወበእንተዝ ደንገፀኒ ልብየ ወወድቀት እመካና ስማዕ ድምፀ መቅሠፍተ መዐቱ </w:t>
      </w:r>
      <w:r w:rsidR="001978E2" w:rsidRPr="00EE501F">
        <w:rPr>
          <w:rFonts w:ascii="Abyssinica SIL" w:hAnsi="Abyssinica SIL" w:cs="Abyssinica SIL"/>
          <w:lang w:val="am-ET"/>
        </w:rPr>
        <w:t>ለ</w:t>
      </w:r>
      <w:r w:rsidRPr="00EE501F">
        <w:rPr>
          <w:rFonts w:ascii="Abyssinica SIL" w:hAnsi="Abyssinica SIL" w:cs="Abyssinica SIL"/>
          <w:lang w:val="am-ET"/>
        </w:rPr>
        <w:t>እግዚአ</w:t>
      </w:r>
      <w:r w:rsidR="00884629" w:rsidRPr="00EE501F">
        <w:rPr>
          <w:rFonts w:ascii="Abyssinica SIL" w:hAnsi="Abyssinica SIL" w:cs="Abyssinica SIL"/>
          <w:lang w:val="am-ET"/>
        </w:rPr>
        <w:t xml:space="preserve"> </w:t>
      </w:r>
      <w:r w:rsidRPr="00EE501F">
        <w:rPr>
          <w:rFonts w:ascii="Abyssinica SIL" w:hAnsi="Abyssinica SIL" w:cs="Abyssinica SIL"/>
          <w:lang w:val="am-ET"/>
        </w:rPr>
        <w:t xml:space="preserve">ብሔር ወይወፅእ ነገር እምአፉሁ </w:t>
      </w:r>
      <w:r w:rsidR="00884629" w:rsidRPr="00EE501F">
        <w:rPr>
          <w:rFonts w:ascii="Abyssinica SIL" w:hAnsi="Abyssinica SIL" w:cs="Abyssinica SIL"/>
          <w:lang w:val="am-ET"/>
        </w:rPr>
        <w:t>ወብ</w:t>
      </w:r>
      <w:r w:rsidRPr="00EE501F">
        <w:rPr>
          <w:rFonts w:ascii="Abyssinica SIL" w:hAnsi="Abyssinica SIL" w:cs="Abyssinica SIL"/>
          <w:lang w:val="am-ET"/>
        </w:rPr>
        <w:t xml:space="preserve">ርሃኑ ዲበ ክንፈ ምድር </w:t>
      </w:r>
      <w:r w:rsidR="00884629" w:rsidRPr="00EE501F">
        <w:rPr>
          <w:rFonts w:ascii="Abyssinica SIL" w:hAnsi="Abyssinica SIL" w:cs="Abyssinica SIL"/>
          <w:lang w:val="am-ET"/>
        </w:rPr>
        <w:t>ወበድኅ</w:t>
      </w:r>
      <w:r w:rsidRPr="00EE501F">
        <w:rPr>
          <w:rFonts w:ascii="Abyssinica SIL" w:hAnsi="Abyssinica SIL" w:cs="Abyssinica SIL"/>
          <w:lang w:val="am-ET"/>
        </w:rPr>
        <w:t>ሬሁ ይወፅእ ቃል ወያንጐ</w:t>
      </w:r>
      <w:r w:rsidR="00401807" w:rsidRPr="00EE501F">
        <w:rPr>
          <w:rFonts w:ascii="Abyssinica SIL" w:hAnsi="Abyssinica SIL" w:cs="Abyssinica SIL"/>
          <w:lang w:val="am-ET"/>
        </w:rPr>
        <w:t>ደ</w:t>
      </w:r>
      <w:r w:rsidR="00586B20" w:rsidRPr="00EE501F">
        <w:rPr>
          <w:rFonts w:ascii="Abyssinica SIL" w:hAnsi="Abyssinica SIL" w:cs="Abyssinica SIL"/>
          <w:lang w:val="am-ET"/>
        </w:rPr>
        <w:t>ጕ</w:t>
      </w:r>
      <w:r w:rsidRPr="00EE501F">
        <w:rPr>
          <w:rFonts w:ascii="Abyssinica SIL" w:hAnsi="Abyssinica SIL" w:cs="Abyssinica SIL"/>
          <w:lang w:val="am-ET"/>
        </w:rPr>
        <w:t>ድ በቃለ መዐቱ ወኢይሣሀሎሙ እንዘ ይሰምዕ ቃሎሙ ወያንጐ</w:t>
      </w:r>
      <w:r w:rsidR="00586B20" w:rsidRPr="00EE501F">
        <w:rPr>
          <w:rFonts w:ascii="Abyssinica SIL" w:hAnsi="Abyssinica SIL" w:cs="Abyssinica SIL"/>
          <w:lang w:val="am-ET"/>
        </w:rPr>
        <w:t>ደጕ</w:t>
      </w:r>
      <w:r w:rsidRPr="00EE501F">
        <w:rPr>
          <w:rFonts w:ascii="Abyssinica SIL" w:hAnsi="Abyssinica SIL" w:cs="Abyssinica SIL"/>
          <w:lang w:val="am-ET"/>
        </w:rPr>
        <w:t xml:space="preserve">ድ ኃያል በፀዓዕ መደንግፅ ወይሬሲ </w:t>
      </w:r>
      <w:r w:rsidR="00586B20" w:rsidRPr="00EE501F">
        <w:rPr>
          <w:rFonts w:ascii="Abyssinica SIL" w:hAnsi="Abyssinica SIL" w:cs="Abyssinica SIL"/>
          <w:lang w:val="am-ET"/>
        </w:rPr>
        <w:t>ለእን</w:t>
      </w:r>
      <w:r w:rsidRPr="00EE501F">
        <w:rPr>
          <w:rFonts w:ascii="Abyssinica SIL" w:hAnsi="Abyssinica SIL" w:cs="Abyssinica SIL"/>
          <w:lang w:val="am-ET"/>
        </w:rPr>
        <w:t xml:space="preserve">ስሳ በበ ጊዜሁ ወያአምሩ ጊዜ ይሰክብ፡፡ በዝ </w:t>
      </w:r>
      <w:r w:rsidR="00FE62D9" w:rsidRPr="00EE501F">
        <w:rPr>
          <w:rFonts w:ascii="Abyssinica SIL" w:hAnsi="Abyssinica SIL" w:cs="Abyssinica SIL"/>
          <w:lang w:val="am-ET"/>
        </w:rPr>
        <w:t>ኵ</w:t>
      </w:r>
      <w:r w:rsidRPr="00EE501F">
        <w:rPr>
          <w:rFonts w:ascii="Abyssinica SIL" w:hAnsi="Abyssinica SIL" w:cs="Abyssinica SIL"/>
          <w:lang w:val="am-ET"/>
        </w:rPr>
        <w:t>ሉ ኢ</w:t>
      </w:r>
      <w:r w:rsidR="00FE62D9" w:rsidRPr="00EE501F">
        <w:rPr>
          <w:rFonts w:ascii="Abyssinica SIL" w:hAnsi="Abyssinica SIL" w:cs="Abyssinica SIL"/>
          <w:lang w:val="am-ET"/>
        </w:rPr>
        <w:t>(</w:t>
      </w:r>
      <w:r w:rsidRPr="00EE501F">
        <w:rPr>
          <w:rFonts w:ascii="Abyssinica SIL" w:hAnsi="Abyssinica SIL" w:cs="Abyssinica SIL"/>
          <w:lang w:val="am-ET"/>
        </w:rPr>
        <w:t>ይ</w:t>
      </w:r>
      <w:r w:rsidR="00FE62D9" w:rsidRPr="00EE501F">
        <w:rPr>
          <w:rFonts w:ascii="Abyssinica SIL" w:hAnsi="Abyssinica SIL" w:cs="Abyssinica SIL"/>
          <w:lang w:val="am-ET"/>
        </w:rPr>
        <w:t>)</w:t>
      </w:r>
      <w:r w:rsidRPr="00EE501F">
        <w:rPr>
          <w:rFonts w:ascii="Abyssinica SIL" w:hAnsi="Abyssinica SIL" w:cs="Abyssinica SIL"/>
          <w:lang w:val="am-ET"/>
        </w:rPr>
        <w:t xml:space="preserve">ደንግፅከ ልብከ ወኢይትወለጥከ ሥጋከ ወልብከ እምነ ዘሥጋ ወገብረ ዓቢያተ ዘኢናአምር ወይኤዝዝ በረደ ውስተ ምድር ወዝናመ ክረምት በኀይሉ ወይዐትብ እደ </w:t>
      </w:r>
      <w:r w:rsidR="006B08CC" w:rsidRPr="00EE501F">
        <w:rPr>
          <w:rFonts w:ascii="Abyssinica SIL" w:hAnsi="Abyssinica SIL" w:cs="Abyssinica SIL"/>
          <w:lang w:val="am-ET"/>
        </w:rPr>
        <w:t>ኵ</w:t>
      </w:r>
      <w:r w:rsidRPr="00EE501F">
        <w:rPr>
          <w:rFonts w:ascii="Abyssinica SIL" w:hAnsi="Abyssinica SIL" w:cs="Abyssinica SIL"/>
          <w:lang w:val="am-ET"/>
        </w:rPr>
        <w:t xml:space="preserve">ሉ ሰብእ ከመ ያእምር </w:t>
      </w:r>
      <w:r w:rsidR="00ED5BF1" w:rsidRPr="00EE501F">
        <w:rPr>
          <w:rFonts w:ascii="Abyssinica SIL" w:hAnsi="Abyssinica SIL" w:cs="Abyssinica SIL"/>
          <w:lang w:val="am-ET"/>
        </w:rPr>
        <w:t>ኵ</w:t>
      </w:r>
      <w:r w:rsidRPr="00EE501F">
        <w:rPr>
          <w:rFonts w:ascii="Abyssinica SIL" w:hAnsi="Abyssinica SIL" w:cs="Abyssinica SIL"/>
          <w:lang w:val="am-ET"/>
        </w:rPr>
        <w:t xml:space="preserve">ሉ እጓለ እመ ሕያው ድካም </w:t>
      </w:r>
      <w:r w:rsidR="00ED5BF1" w:rsidRPr="00EE501F">
        <w:rPr>
          <w:rFonts w:ascii="Abyssinica SIL" w:hAnsi="Abyssinica SIL" w:cs="Abyssinica SIL"/>
          <w:lang w:val="am-ET"/>
        </w:rPr>
        <w:t>ወቦ</w:t>
      </w:r>
      <w:r w:rsidRPr="00EE501F">
        <w:rPr>
          <w:rFonts w:ascii="Abyssinica SIL" w:hAnsi="Abyssinica SIL" w:cs="Abyssinica SIL"/>
          <w:lang w:val="am-ET"/>
        </w:rPr>
        <w:t xml:space="preserve">ኡ አራዊት ታሕተ ጠፈሩ ወአዕረፉ ውስተ ምስካቦሙ እምረኀብ ይመጽኦሙ ሕማም </w:t>
      </w:r>
      <w:r w:rsidR="00ED5BF1" w:rsidRPr="00EE501F">
        <w:rPr>
          <w:rFonts w:ascii="Abyssinica SIL" w:hAnsi="Abyssinica SIL" w:cs="Abyssinica SIL"/>
          <w:lang w:val="am-ET"/>
        </w:rPr>
        <w:t>ወእምድኅሬ</w:t>
      </w:r>
      <w:r w:rsidRPr="00EE501F">
        <w:rPr>
          <w:rFonts w:ascii="Abyssinica SIL" w:hAnsi="Abyssinica SIL" w:cs="Abyssinica SIL"/>
          <w:lang w:val="am-ET"/>
        </w:rPr>
        <w:t xml:space="preserve">ሆሙ ይቈሩ ወእመንፈሰ ኃይሉ ይመጽእ </w:t>
      </w:r>
      <w:r w:rsidR="00ED5BF1" w:rsidRPr="00EE501F">
        <w:rPr>
          <w:rFonts w:ascii="Abyssinica SIL" w:hAnsi="Abyssinica SIL" w:cs="Abyssinica SIL"/>
          <w:lang w:val="am-ET"/>
        </w:rPr>
        <w:t>አ</w:t>
      </w:r>
      <w:r w:rsidRPr="00EE501F">
        <w:rPr>
          <w:rFonts w:ascii="Abyssinica SIL" w:hAnsi="Abyssinica SIL" w:cs="Abyssinica SIL"/>
          <w:lang w:val="am-ET"/>
        </w:rPr>
        <w:t xml:space="preserve">ስሐትያ ወይከፍሎ </w:t>
      </w:r>
      <w:r w:rsidR="007E3B2A" w:rsidRPr="00EE501F">
        <w:rPr>
          <w:rFonts w:ascii="Abyssinica SIL" w:hAnsi="Abyssinica SIL" w:cs="Abyssinica SIL"/>
          <w:lang w:val="am-ET"/>
        </w:rPr>
        <w:t>ለ</w:t>
      </w:r>
      <w:r w:rsidRPr="00EE501F">
        <w:rPr>
          <w:rFonts w:ascii="Abyssinica SIL" w:hAnsi="Abyssinica SIL" w:cs="Abyssinica SIL"/>
          <w:lang w:val="am-ET"/>
        </w:rPr>
        <w:t xml:space="preserve">ማይ </w:t>
      </w:r>
      <w:r w:rsidR="007E3B2A" w:rsidRPr="00EE501F">
        <w:rPr>
          <w:rFonts w:ascii="Abyssinica SIL" w:hAnsi="Abyssinica SIL" w:cs="Abyssinica SIL"/>
          <w:lang w:val="am-ET"/>
        </w:rPr>
        <w:t>ዘከመ</w:t>
      </w:r>
      <w:r w:rsidRPr="00EE501F">
        <w:rPr>
          <w:rFonts w:ascii="Abyssinica SIL" w:hAnsi="Abyssinica SIL" w:cs="Abyssinica SIL"/>
          <w:lang w:val="am-ET"/>
        </w:rPr>
        <w:t xml:space="preserve"> ፈቀደ ወይሴብር በደመና </w:t>
      </w:r>
      <w:r w:rsidR="007E3B2A" w:rsidRPr="00EE501F">
        <w:rPr>
          <w:rFonts w:ascii="Abyssinica SIL" w:hAnsi="Abyssinica SIL" w:cs="Abyssinica SIL"/>
          <w:lang w:val="am-ET"/>
        </w:rPr>
        <w:t>ኅ</w:t>
      </w:r>
      <w:r w:rsidRPr="00EE501F">
        <w:rPr>
          <w:rFonts w:ascii="Abyssinica SIL" w:hAnsi="Abyssinica SIL" w:cs="Abyssinica SIL"/>
          <w:lang w:val="am-ET"/>
        </w:rPr>
        <w:t xml:space="preserve">ሩያነ ወይዘርዎ ደመና </w:t>
      </w:r>
      <w:r w:rsidR="007E3B2A" w:rsidRPr="00EE501F">
        <w:rPr>
          <w:rFonts w:ascii="Abyssinica SIL" w:hAnsi="Abyssinica SIL" w:cs="Abyssinica SIL"/>
          <w:lang w:val="am-ET"/>
        </w:rPr>
        <w:t>ለ</w:t>
      </w:r>
      <w:r w:rsidRPr="00EE501F">
        <w:rPr>
          <w:rFonts w:ascii="Abyssinica SIL" w:hAnsi="Abyssinica SIL" w:cs="Abyssinica SIL"/>
          <w:lang w:val="am-ET"/>
        </w:rPr>
        <w:t xml:space="preserve">ብርሃኑ ወውእቱ </w:t>
      </w:r>
      <w:r w:rsidR="007E3B2A" w:rsidRPr="00EE501F">
        <w:rPr>
          <w:rFonts w:ascii="Abyssinica SIL" w:hAnsi="Abyssinica SIL" w:cs="Abyssinica SIL"/>
          <w:lang w:val="am-ET"/>
        </w:rPr>
        <w:t>ይመይጦ</w:t>
      </w:r>
      <w:r w:rsidRPr="00EE501F">
        <w:rPr>
          <w:rFonts w:ascii="Abyssinica SIL" w:hAnsi="Abyssinica SIL" w:cs="Abyssinica SIL"/>
          <w:lang w:val="am-ET"/>
        </w:rPr>
        <w:t xml:space="preserve"> በአውዱ አሐዱ ምክሩ በምግባሩ </w:t>
      </w:r>
      <w:r w:rsidR="00D6500F" w:rsidRPr="00EE501F">
        <w:rPr>
          <w:rFonts w:ascii="Abyssinica SIL" w:hAnsi="Abyssinica SIL" w:cs="Abyssinica SIL"/>
          <w:lang w:val="am-ET"/>
        </w:rPr>
        <w:t>በኵ</w:t>
      </w:r>
      <w:r w:rsidRPr="00EE501F">
        <w:rPr>
          <w:rFonts w:ascii="Abyssinica SIL" w:hAnsi="Abyssinica SIL" w:cs="Abyssinica SIL"/>
          <w:lang w:val="am-ET"/>
        </w:rPr>
        <w:t xml:space="preserve">ሉ ዘአዘዞሙ ከመዝ ሥርዐት ዘእምኃቤሁ ላዕለ ምድር </w:t>
      </w:r>
      <w:r w:rsidR="00D6500F" w:rsidRPr="00EE501F">
        <w:rPr>
          <w:rFonts w:ascii="Abyssinica SIL" w:hAnsi="Abyssinica SIL" w:cs="Abyssinica SIL"/>
          <w:lang w:val="am-ET"/>
        </w:rPr>
        <w:t>ለ</w:t>
      </w:r>
      <w:r w:rsidRPr="00EE501F">
        <w:rPr>
          <w:rFonts w:ascii="Abyssinica SIL" w:hAnsi="Abyssinica SIL" w:cs="Abyssinica SIL"/>
          <w:lang w:val="am-ET"/>
        </w:rPr>
        <w:t xml:space="preserve">እመሂ በሠናይ ይረክቦ አጽምእ </w:t>
      </w:r>
      <w:r w:rsidR="00D6500F" w:rsidRPr="00EE501F">
        <w:rPr>
          <w:rFonts w:ascii="Abyssinica SIL" w:hAnsi="Abyssinica SIL" w:cs="Abyssinica SIL"/>
          <w:lang w:val="am-ET"/>
        </w:rPr>
        <w:t>ኢ</w:t>
      </w:r>
      <w:r w:rsidRPr="00EE501F">
        <w:rPr>
          <w:rFonts w:ascii="Abyssinica SIL" w:hAnsi="Abyssinica SIL" w:cs="Abyssinica SIL"/>
          <w:lang w:val="am-ET"/>
        </w:rPr>
        <w:t>ዮብ ዘንተ ቁም ወተገሠጽ በኀይለ እግዚአ</w:t>
      </w:r>
      <w:r w:rsidR="000558E3" w:rsidRPr="00EE501F">
        <w:rPr>
          <w:rFonts w:ascii="Abyssinica SIL" w:hAnsi="Abyssinica SIL" w:cs="Abyssinica SIL"/>
          <w:lang w:val="am-ET"/>
        </w:rPr>
        <w:t xml:space="preserve"> </w:t>
      </w:r>
      <w:r w:rsidRPr="00EE501F">
        <w:rPr>
          <w:rFonts w:ascii="Abyssinica SIL" w:hAnsi="Abyssinica SIL" w:cs="Abyssinica SIL"/>
          <w:lang w:val="am-ET"/>
        </w:rPr>
        <w:t>ብሔር ናአምር ከመ እግዚአ</w:t>
      </w:r>
      <w:r w:rsidR="000558E3" w:rsidRPr="00EE501F">
        <w:rPr>
          <w:rFonts w:ascii="Abyssinica SIL" w:hAnsi="Abyssinica SIL" w:cs="Abyssinica SIL"/>
          <w:lang w:val="am-ET"/>
        </w:rPr>
        <w:t xml:space="preserve"> </w:t>
      </w:r>
      <w:r w:rsidRPr="00EE501F">
        <w:rPr>
          <w:rFonts w:ascii="Abyssinica SIL" w:hAnsi="Abyssinica SIL" w:cs="Abyssinica SIL"/>
          <w:lang w:val="am-ET"/>
        </w:rPr>
        <w:t xml:space="preserve">ብሔር ሠርዐ ተግባሮ ወገብረ ብርሃነ </w:t>
      </w:r>
      <w:r w:rsidR="000558E3" w:rsidRPr="00EE501F">
        <w:rPr>
          <w:rFonts w:ascii="Abyssinica SIL" w:hAnsi="Abyssinica SIL" w:cs="Abyssinica SIL"/>
          <w:lang w:val="am-ET"/>
        </w:rPr>
        <w:t>እምጽልመ</w:t>
      </w:r>
    </w:p>
    <w:p w14:paraId="5301A5F7" w14:textId="40E493F0" w:rsidR="009B1E51" w:rsidRPr="00EE501F" w:rsidRDefault="00EE501F" w:rsidP="00EE501F">
      <w:pPr>
        <w:spacing w:after="0" w:line="240" w:lineRule="auto"/>
        <w:jc w:val="both"/>
        <w:rPr>
          <w:rFonts w:ascii="Abyssinica SIL" w:hAnsi="Abyssinica SIL" w:cs="Abyssinica SIL"/>
          <w:lang w:val="am-ET"/>
        </w:rPr>
      </w:pPr>
      <w:r w:rsidRPr="00EE501F">
        <w:rPr>
          <w:rFonts w:ascii="Abyssinica SIL" w:hAnsi="Abyssinica SIL" w:cs="Abyssinica SIL"/>
          <w:lang w:val="en-GB"/>
        </w:rPr>
        <w:t xml:space="preserve">(fol. </w:t>
      </w:r>
      <w:r w:rsidRPr="00EE501F">
        <w:rPr>
          <w:rFonts w:ascii="Abyssinica SIL" w:hAnsi="Abyssinica SIL" w:cs="Abyssinica SIL"/>
          <w:lang w:val="en-GB"/>
        </w:rPr>
        <w:t>55</w:t>
      </w:r>
      <w:r w:rsidRPr="00EE501F">
        <w:rPr>
          <w:rFonts w:ascii="Abyssinica SIL" w:hAnsi="Abyssinica SIL" w:cs="Abyssinica SIL"/>
          <w:lang w:val="en-GB"/>
        </w:rPr>
        <w:t>v)</w:t>
      </w:r>
    </w:p>
    <w:p w14:paraId="0148D145" w14:textId="072DD22F" w:rsidR="009B1E51" w:rsidRPr="00EE501F" w:rsidRDefault="00287F6D" w:rsidP="00EE501F">
      <w:pPr>
        <w:spacing w:after="0" w:line="240" w:lineRule="auto"/>
        <w:jc w:val="both"/>
        <w:rPr>
          <w:rFonts w:ascii="Abyssinica SIL" w:hAnsi="Abyssinica SIL" w:cs="Abyssinica SIL"/>
          <w:highlight w:val="lightGray"/>
          <w:lang w:val="am-ET"/>
        </w:rPr>
      </w:pPr>
      <w:r w:rsidRPr="00EE501F">
        <w:rPr>
          <w:rFonts w:ascii="Abyssinica SIL" w:hAnsi="Abyssinica SIL" w:cs="Abyssinica SIL"/>
          <w:lang w:val="am-ET"/>
        </w:rPr>
        <w:t xml:space="preserve">ተ ወያአምር ፈሊጦቶ </w:t>
      </w:r>
      <w:r w:rsidR="00A530EF" w:rsidRPr="00EE501F">
        <w:rPr>
          <w:rFonts w:ascii="Abyssinica SIL" w:hAnsi="Abyssinica SIL" w:cs="Abyssinica SIL"/>
          <w:lang w:val="am-ET"/>
        </w:rPr>
        <w:t>ለ</w:t>
      </w:r>
      <w:r w:rsidRPr="00EE501F">
        <w:rPr>
          <w:rFonts w:ascii="Abyssinica SIL" w:hAnsi="Abyssinica SIL" w:cs="Abyssinica SIL"/>
          <w:lang w:val="am-ET"/>
        </w:rPr>
        <w:t xml:space="preserve">ደመና ግሩም ድቀቶሙ </w:t>
      </w:r>
      <w:r w:rsidR="00A530EF" w:rsidRPr="00EE501F">
        <w:rPr>
          <w:rFonts w:ascii="Abyssinica SIL" w:hAnsi="Abyssinica SIL" w:cs="Abyssinica SIL"/>
          <w:lang w:val="am-ET"/>
        </w:rPr>
        <w:t>ለ</w:t>
      </w:r>
      <w:r w:rsidRPr="00EE501F">
        <w:rPr>
          <w:rFonts w:ascii="Abyssinica SIL" w:hAnsi="Abyssinica SIL" w:cs="Abyssinica SIL"/>
          <w:lang w:val="am-ET"/>
        </w:rPr>
        <w:t xml:space="preserve">እኩያን ወለከሰ ምውቅ አልባሲከ ወአርምሙ እንከ በዲበ ምድር እመነ አዜብ ያጸንዕ እምኔሁ ተጋድሎ ግሩም ረኢይ በውስተ </w:t>
      </w:r>
      <w:r w:rsidR="003B3BDB" w:rsidRPr="00EE501F">
        <w:rPr>
          <w:rFonts w:ascii="Abyssinica SIL" w:hAnsi="Abyssinica SIL" w:cs="Abyssinica SIL"/>
          <w:lang w:val="am-ET"/>
        </w:rPr>
        <w:t>ብዙኅ</w:t>
      </w:r>
      <w:r w:rsidRPr="00EE501F">
        <w:rPr>
          <w:rFonts w:ascii="Abyssinica SIL" w:hAnsi="Abyssinica SIL" w:cs="Abyssinica SIL"/>
          <w:lang w:val="am-ET"/>
        </w:rPr>
        <w:t xml:space="preserve"> በእንተ </w:t>
      </w:r>
      <w:r w:rsidR="003B3BDB" w:rsidRPr="00EE501F">
        <w:rPr>
          <w:rFonts w:ascii="Abyssinica SIL" w:hAnsi="Abyssinica SIL" w:cs="Abyssinica SIL"/>
          <w:lang w:val="am-ET"/>
        </w:rPr>
        <w:t>ምንት</w:t>
      </w:r>
      <w:r w:rsidRPr="00EE501F">
        <w:rPr>
          <w:rFonts w:ascii="Abyssinica SIL" w:hAnsi="Abyssinica SIL" w:cs="Abyssinica SIL"/>
          <w:lang w:val="am-ET"/>
        </w:rPr>
        <w:t xml:space="preserve"> ንግረኒ ምንተ ንብሎ ወናርምም እንከ ወኢንብብ ብዙኀ ቦኑ መጽሐፍ ወጸሐፊ ሀሎ ኀቤየ ከመ አርምም እንዘ ይቀውም ብእሲ አኮ </w:t>
      </w:r>
      <w:r w:rsidR="00321A00" w:rsidRPr="00EE501F">
        <w:rPr>
          <w:rFonts w:ascii="Abyssinica SIL" w:hAnsi="Abyssinica SIL" w:cs="Abyssinica SIL"/>
          <w:lang w:val="am-ET"/>
        </w:rPr>
        <w:t>ለኵ</w:t>
      </w:r>
      <w:r w:rsidRPr="00EE501F">
        <w:rPr>
          <w:rFonts w:ascii="Abyssinica SIL" w:hAnsi="Abyssinica SIL" w:cs="Abyssinica SIL"/>
          <w:lang w:val="am-ET"/>
        </w:rPr>
        <w:t xml:space="preserve">ሉ ይትዐወቆ ብርሃን ብርሃን ውእቱ ውስተ ዘይበሊ ከመ ዘእምኃቤሁ ዘውእቱ ደመና መስዕ ብሩህ በዘከመዝ ዓቢይ ሰብሖቱ ወክብር በኀበ </w:t>
      </w:r>
      <w:r w:rsidR="00321A00" w:rsidRPr="00EE501F">
        <w:rPr>
          <w:rFonts w:ascii="Abyssinica SIL" w:hAnsi="Abyssinica SIL" w:cs="Abyssinica SIL"/>
          <w:lang w:val="am-ET"/>
        </w:rPr>
        <w:t>ዘኵ</w:t>
      </w:r>
      <w:r w:rsidRPr="00EE501F">
        <w:rPr>
          <w:rFonts w:ascii="Abyssinica SIL" w:hAnsi="Abyssinica SIL" w:cs="Abyssinica SIL"/>
          <w:lang w:val="am-ET"/>
        </w:rPr>
        <w:t xml:space="preserve">ሎ ይመልክ </w:t>
      </w:r>
      <w:r w:rsidR="00A537EF" w:rsidRPr="00EE501F">
        <w:rPr>
          <w:rFonts w:ascii="Abyssinica SIL" w:hAnsi="Abyssinica SIL" w:cs="Abyssinica SIL"/>
          <w:lang w:val="am-ET"/>
        </w:rPr>
        <w:t>ወኢንረክ</w:t>
      </w:r>
      <w:r w:rsidRPr="00EE501F">
        <w:rPr>
          <w:rFonts w:ascii="Abyssinica SIL" w:hAnsi="Abyssinica SIL" w:cs="Abyssinica SIL"/>
          <w:lang w:val="am-ET"/>
        </w:rPr>
        <w:t xml:space="preserve">ብ </w:t>
      </w:r>
      <w:r w:rsidR="00A537EF" w:rsidRPr="00EE501F">
        <w:rPr>
          <w:rFonts w:ascii="Abyssinica SIL" w:hAnsi="Abyssinica SIL" w:cs="Abyssinica SIL"/>
          <w:lang w:val="am-ET"/>
        </w:rPr>
        <w:t>ካ</w:t>
      </w:r>
      <w:r w:rsidRPr="00EE501F">
        <w:rPr>
          <w:rFonts w:ascii="Abyssinica SIL" w:hAnsi="Abyssinica SIL" w:cs="Abyssinica SIL"/>
          <w:lang w:val="am-ET"/>
        </w:rPr>
        <w:t xml:space="preserve">ልእ ዘከመ ኃይሉ ዘጽድቅ </w:t>
      </w:r>
      <w:r w:rsidR="00A537EF" w:rsidRPr="00EE501F">
        <w:rPr>
          <w:rFonts w:ascii="Abyssinica SIL" w:hAnsi="Abyssinica SIL" w:cs="Abyssinica SIL"/>
          <w:lang w:val="am-ET"/>
        </w:rPr>
        <w:t>ይኴ</w:t>
      </w:r>
      <w:r w:rsidRPr="00EE501F">
        <w:rPr>
          <w:rFonts w:ascii="Abyssinica SIL" w:hAnsi="Abyssinica SIL" w:cs="Abyssinica SIL"/>
          <w:lang w:val="am-ET"/>
        </w:rPr>
        <w:t xml:space="preserve">ንን ኢይፈቅድ </w:t>
      </w:r>
      <w:r w:rsidR="00A537EF" w:rsidRPr="00EE501F">
        <w:rPr>
          <w:rFonts w:ascii="Abyssinica SIL" w:hAnsi="Abyssinica SIL" w:cs="Abyssinica SIL"/>
          <w:lang w:val="am-ET"/>
        </w:rPr>
        <w:t>ይስምዖ</w:t>
      </w:r>
      <w:r w:rsidRPr="00EE501F">
        <w:rPr>
          <w:rFonts w:ascii="Abyssinica SIL" w:hAnsi="Abyssinica SIL" w:cs="Abyssinica SIL"/>
          <w:lang w:val="am-ET"/>
        </w:rPr>
        <w:t xml:space="preserve"> ወባሕቱ ይፈርሆ እጓለ እመ ሕያው ወይፈርህዎ ጠቢባነ </w:t>
      </w:r>
      <w:r w:rsidR="00F01647" w:rsidRPr="00EE501F">
        <w:rPr>
          <w:rFonts w:ascii="Abyssinica SIL" w:hAnsi="Abyssinica SIL" w:cs="Abyssinica SIL"/>
          <w:lang w:val="am-ET"/>
        </w:rPr>
        <w:t>ልብሂ</w:t>
      </w:r>
      <w:r w:rsidRPr="00EE501F">
        <w:rPr>
          <w:rFonts w:ascii="Abyssinica SIL" w:hAnsi="Abyssinica SIL" w:cs="Abyssinica SIL"/>
          <w:lang w:val="am-ET"/>
        </w:rPr>
        <w:t xml:space="preserve"> </w:t>
      </w:r>
      <w:r w:rsidR="00F01647" w:rsidRPr="00EE501F">
        <w:rPr>
          <w:rFonts w:ascii="Abyssinica SIL" w:hAnsi="Abyssinica SIL" w:cs="Abyssinica SIL"/>
          <w:lang w:val="am-ET"/>
        </w:rPr>
        <w:t>እምድኅ</w:t>
      </w:r>
      <w:r w:rsidRPr="00EE501F">
        <w:rPr>
          <w:rFonts w:ascii="Abyssinica SIL" w:hAnsi="Abyssinica SIL" w:cs="Abyssinica SIL"/>
          <w:lang w:val="am-ET"/>
        </w:rPr>
        <w:t>ሬ ኀደገ ነጊረ ኤልዩስ፡፡</w:t>
      </w:r>
    </w:p>
    <w:p w14:paraId="6191040E" w14:textId="12BFAC8F" w:rsidR="00287F6D" w:rsidRPr="00EE501F" w:rsidRDefault="00F01647"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ይቤ</w:t>
      </w:r>
      <w:r w:rsidR="00287F6D" w:rsidRPr="00EE501F">
        <w:rPr>
          <w:rFonts w:ascii="Abyssinica SIL" w:hAnsi="Abyssinica SIL" w:cs="Abyssinica SIL"/>
          <w:lang w:val="am-ET"/>
        </w:rPr>
        <w:t>ሎ እግዚአ</w:t>
      </w:r>
      <w:r w:rsidRPr="00EE501F">
        <w:rPr>
          <w:rFonts w:ascii="Abyssinica SIL" w:hAnsi="Abyssinica SIL" w:cs="Abyssinica SIL"/>
          <w:lang w:val="am-ET"/>
        </w:rPr>
        <w:t xml:space="preserve"> </w:t>
      </w:r>
      <w:r w:rsidR="00287F6D" w:rsidRPr="00EE501F">
        <w:rPr>
          <w:rFonts w:ascii="Abyssinica SIL" w:hAnsi="Abyssinica SIL" w:cs="Abyssinica SIL"/>
          <w:lang w:val="am-ET"/>
        </w:rPr>
        <w:t xml:space="preserve">ብሔር </w:t>
      </w:r>
      <w:r w:rsidR="00326996" w:rsidRPr="00EE501F">
        <w:rPr>
          <w:rFonts w:ascii="Abyssinica SIL" w:hAnsi="Abyssinica SIL" w:cs="Abyssinica SIL"/>
          <w:lang w:val="am-ET"/>
        </w:rPr>
        <w:t>ለኢ</w:t>
      </w:r>
      <w:r w:rsidR="00287F6D" w:rsidRPr="00EE501F">
        <w:rPr>
          <w:rFonts w:ascii="Abyssinica SIL" w:hAnsi="Abyssinica SIL" w:cs="Abyssinica SIL"/>
          <w:lang w:val="am-ET"/>
        </w:rPr>
        <w:t>ዮብ በደመና ወ</w:t>
      </w:r>
      <w:r w:rsidR="00326996" w:rsidRPr="00EE501F">
        <w:rPr>
          <w:rFonts w:ascii="Abyssinica SIL" w:hAnsi="Abyssinica SIL" w:cs="Abyssinica SIL"/>
          <w:lang w:val="am-ET"/>
        </w:rPr>
        <w:t>በዓው</w:t>
      </w:r>
      <w:r w:rsidR="00287F6D" w:rsidRPr="00EE501F">
        <w:rPr>
          <w:rFonts w:ascii="Abyssinica SIL" w:hAnsi="Abyssinica SIL" w:cs="Abyssinica SIL"/>
          <w:lang w:val="am-ET"/>
        </w:rPr>
        <w:t xml:space="preserve">ሎ መኑ ዘየኀብእ እምኔየ ምክረ ወይከብት ነገረ ውስተ ልቡ እምኔሁ </w:t>
      </w:r>
      <w:r w:rsidR="00326996" w:rsidRPr="00EE501F">
        <w:rPr>
          <w:rFonts w:ascii="Abyssinica SIL" w:hAnsi="Abyssinica SIL" w:cs="Abyssinica SIL"/>
          <w:lang w:val="am-ET"/>
        </w:rPr>
        <w:t>ይሴ</w:t>
      </w:r>
      <w:r w:rsidR="00287F6D" w:rsidRPr="00EE501F">
        <w:rPr>
          <w:rFonts w:ascii="Abyssinica SIL" w:hAnsi="Abyssinica SIL" w:cs="Abyssinica SIL"/>
          <w:lang w:val="am-ET"/>
        </w:rPr>
        <w:t xml:space="preserve">ወሮ </w:t>
      </w:r>
      <w:r w:rsidR="00326996" w:rsidRPr="00EE501F">
        <w:rPr>
          <w:rFonts w:ascii="Abyssinica SIL" w:hAnsi="Abyssinica SIL" w:cs="Abyssinica SIL"/>
          <w:lang w:val="am-ET"/>
        </w:rPr>
        <w:t>ቅንት</w:t>
      </w:r>
      <w:r w:rsidR="00287F6D" w:rsidRPr="00EE501F">
        <w:rPr>
          <w:rFonts w:ascii="Abyssinica SIL" w:hAnsi="Abyssinica SIL" w:cs="Abyssinica SIL"/>
          <w:lang w:val="am-ET"/>
        </w:rPr>
        <w:t xml:space="preserve"> ሐቋከ ከመ ብእሲ ወእሴአለከ ወአንተ አውሠአኒ አይቴ ሀለውከ አመ ሳረርክዋ </w:t>
      </w:r>
      <w:r w:rsidR="00A63F5A" w:rsidRPr="00EE501F">
        <w:rPr>
          <w:rFonts w:ascii="Abyssinica SIL" w:hAnsi="Abyssinica SIL" w:cs="Abyssinica SIL"/>
          <w:lang w:val="am-ET"/>
        </w:rPr>
        <w:t>ለ</w:t>
      </w:r>
      <w:r w:rsidR="00287F6D" w:rsidRPr="00EE501F">
        <w:rPr>
          <w:rFonts w:ascii="Abyssinica SIL" w:hAnsi="Abyssinica SIL" w:cs="Abyssinica SIL"/>
          <w:lang w:val="am-ET"/>
        </w:rPr>
        <w:t xml:space="preserve">ምድር ንግረኒ እመ </w:t>
      </w:r>
      <w:r w:rsidR="00A63F5A" w:rsidRPr="00EE501F">
        <w:rPr>
          <w:rFonts w:ascii="Abyssinica SIL" w:hAnsi="Abyssinica SIL" w:cs="Abyssinica SIL"/>
          <w:lang w:val="am-ET"/>
        </w:rPr>
        <w:t>ጠቢ</w:t>
      </w:r>
      <w:r w:rsidR="00287F6D" w:rsidRPr="00EE501F">
        <w:rPr>
          <w:rFonts w:ascii="Abyssinica SIL" w:hAnsi="Abyssinica SIL" w:cs="Abyssinica SIL"/>
          <w:lang w:val="am-ET"/>
        </w:rPr>
        <w:t>ብ አንተ መኑ ሠር</w:t>
      </w:r>
      <w:r w:rsidR="00A63F5A" w:rsidRPr="00EE501F">
        <w:rPr>
          <w:rFonts w:ascii="Abyssinica SIL" w:hAnsi="Abyssinica SIL" w:cs="Abyssinica SIL"/>
          <w:lang w:val="am-ET"/>
        </w:rPr>
        <w:t>ዐ</w:t>
      </w:r>
      <w:r w:rsidR="00287F6D" w:rsidRPr="00EE501F">
        <w:rPr>
          <w:rFonts w:ascii="Abyssinica SIL" w:hAnsi="Abyssinica SIL" w:cs="Abyssinica SIL"/>
          <w:lang w:val="am-ET"/>
        </w:rPr>
        <w:t xml:space="preserve"> አምጣኒሃ እመ ታአምር፡፡ መኑ ዘአኦደ ሐብለ ላዕሌሃ ወዲበ ምንት ስቁል </w:t>
      </w:r>
      <w:r w:rsidR="00340364" w:rsidRPr="00EE501F">
        <w:rPr>
          <w:rFonts w:ascii="Abyssinica SIL" w:hAnsi="Abyssinica SIL" w:cs="Abyssinica SIL"/>
          <w:lang w:val="am-ET"/>
        </w:rPr>
        <w:lastRenderedPageBreak/>
        <w:t>ሕለ</w:t>
      </w:r>
      <w:r w:rsidR="00287F6D" w:rsidRPr="00EE501F">
        <w:rPr>
          <w:rFonts w:ascii="Abyssinica SIL" w:hAnsi="Abyssinica SIL" w:cs="Abyssinica SIL"/>
          <w:lang w:val="am-ET"/>
        </w:rPr>
        <w:t xml:space="preserve">ቃቲሃ ወመኑ ዘአስተኃደረ መአዝኒሃ አመ ተፈጥሩ ከዋክብት ሰብሑኒ </w:t>
      </w:r>
      <w:r w:rsidR="002D4A52" w:rsidRPr="00EE501F">
        <w:rPr>
          <w:rFonts w:ascii="Abyssinica SIL" w:hAnsi="Abyssinica SIL" w:cs="Abyssinica SIL"/>
          <w:lang w:val="am-ET"/>
        </w:rPr>
        <w:t>ኵ</w:t>
      </w:r>
      <w:r w:rsidR="00287F6D" w:rsidRPr="00EE501F">
        <w:rPr>
          <w:rFonts w:ascii="Abyssinica SIL" w:hAnsi="Abyssinica SIL" w:cs="Abyssinica SIL"/>
          <w:lang w:val="am-ET"/>
        </w:rPr>
        <w:t xml:space="preserve">ሎሙ መላእክትየ ወዓቢይ ቃል ወሐጸርክዋ </w:t>
      </w:r>
      <w:r w:rsidR="002D4A52" w:rsidRPr="00EE501F">
        <w:rPr>
          <w:rFonts w:ascii="Abyssinica SIL" w:hAnsi="Abyssinica SIL" w:cs="Abyssinica SIL"/>
          <w:lang w:val="am-ET"/>
        </w:rPr>
        <w:t>ለ</w:t>
      </w:r>
      <w:r w:rsidR="00287F6D" w:rsidRPr="00EE501F">
        <w:rPr>
          <w:rFonts w:ascii="Abyssinica SIL" w:hAnsi="Abyssinica SIL" w:cs="Abyssinica SIL"/>
          <w:lang w:val="am-ET"/>
        </w:rPr>
        <w:t>ባሕር በአናቅጺሃ አመ ወፅአት እምክርሠ እማ ወ</w:t>
      </w:r>
      <w:r w:rsidR="00BF362D" w:rsidRPr="00EE501F">
        <w:rPr>
          <w:rFonts w:ascii="Abyssinica SIL" w:hAnsi="Abyssinica SIL" w:cs="Abyssinica SIL"/>
          <w:lang w:val="am-ET"/>
        </w:rPr>
        <w:t>ረ</w:t>
      </w:r>
      <w:r w:rsidR="00287F6D" w:rsidRPr="00EE501F">
        <w:rPr>
          <w:rFonts w:ascii="Abyssinica SIL" w:hAnsi="Abyssinica SIL" w:cs="Abyssinica SIL"/>
          <w:lang w:val="am-ET"/>
        </w:rPr>
        <w:t xml:space="preserve">ሰይኩ ደመና </w:t>
      </w:r>
      <w:r w:rsidR="00BF362D" w:rsidRPr="00EE501F">
        <w:rPr>
          <w:rFonts w:ascii="Abyssinica SIL" w:hAnsi="Abyssinica SIL" w:cs="Abyssinica SIL"/>
          <w:lang w:val="am-ET"/>
        </w:rPr>
        <w:t>ልብሳ</w:t>
      </w:r>
      <w:r w:rsidR="00287F6D" w:rsidRPr="00EE501F">
        <w:rPr>
          <w:rFonts w:ascii="Abyssinica SIL" w:hAnsi="Abyssinica SIL" w:cs="Abyssinica SIL"/>
          <w:lang w:val="am-ET"/>
        </w:rPr>
        <w:t xml:space="preserve"> ወበጊ</w:t>
      </w:r>
    </w:p>
    <w:p w14:paraId="13556B93" w14:textId="6E9396B3" w:rsidR="00152C14" w:rsidRPr="00EE501F" w:rsidRDefault="00EE501F" w:rsidP="00EE501F">
      <w:pPr>
        <w:spacing w:after="0" w:line="240" w:lineRule="auto"/>
        <w:jc w:val="both"/>
        <w:rPr>
          <w:rFonts w:ascii="Abyssinica SIL" w:hAnsi="Abyssinica SIL" w:cs="Abyssinica SIL"/>
          <w:b/>
          <w:bCs/>
          <w:lang w:val="am-ET"/>
        </w:rPr>
      </w:pPr>
      <w:r w:rsidRPr="00EE501F">
        <w:rPr>
          <w:rFonts w:ascii="Abyssinica SIL" w:hAnsi="Abyssinica SIL" w:cs="Abyssinica SIL"/>
          <w:lang w:val="am-ET"/>
        </w:rPr>
        <w:t xml:space="preserve">(fol. </w:t>
      </w:r>
      <w:r w:rsidRPr="00EE501F">
        <w:rPr>
          <w:rFonts w:ascii="Abyssinica SIL" w:hAnsi="Abyssinica SIL" w:cs="Abyssinica SIL"/>
          <w:lang w:val="am-ET"/>
        </w:rPr>
        <w:t>56</w:t>
      </w:r>
      <w:r w:rsidRPr="00EE501F">
        <w:rPr>
          <w:rFonts w:ascii="Abyssinica SIL" w:hAnsi="Abyssinica SIL" w:cs="Abyssinica SIL"/>
          <w:lang w:val="am-ET"/>
        </w:rPr>
        <w:t>v)</w:t>
      </w:r>
    </w:p>
    <w:p w14:paraId="4F0CA737" w14:textId="17A15C4E" w:rsidR="004D098B" w:rsidRPr="00EE501F" w:rsidRDefault="004D098B"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ሜ ጠብለልክዋ ወገበርኩ </w:t>
      </w:r>
      <w:r w:rsidR="00611CAF" w:rsidRPr="00EE501F">
        <w:rPr>
          <w:rFonts w:ascii="Abyssinica SIL" w:hAnsi="Abyssinica SIL" w:cs="Abyssinica SIL"/>
          <w:lang w:val="am-ET"/>
        </w:rPr>
        <w:t>ላ</w:t>
      </w:r>
      <w:r w:rsidRPr="00EE501F">
        <w:rPr>
          <w:rFonts w:ascii="Abyssinica SIL" w:hAnsi="Abyssinica SIL" w:cs="Abyssinica SIL"/>
          <w:lang w:val="am-ET"/>
        </w:rPr>
        <w:t xml:space="preserve">ቲ ወሰና ወሤምኩ መዓጹተ ወመናስግተ </w:t>
      </w:r>
      <w:r w:rsidR="0029247D" w:rsidRPr="00EE501F">
        <w:rPr>
          <w:rFonts w:ascii="Abyssinica SIL" w:hAnsi="Abyssinica SIL" w:cs="Abyssinica SIL"/>
          <w:lang w:val="am-ET"/>
        </w:rPr>
        <w:t>ወእቤ</w:t>
      </w:r>
      <w:r w:rsidRPr="00EE501F">
        <w:rPr>
          <w:rFonts w:ascii="Abyssinica SIL" w:hAnsi="Abyssinica SIL" w:cs="Abyssinica SIL"/>
          <w:lang w:val="am-ET"/>
        </w:rPr>
        <w:t xml:space="preserve">ላ እስከ ዝየ </w:t>
      </w:r>
      <w:r w:rsidR="0029247D" w:rsidRPr="00EE501F">
        <w:rPr>
          <w:rFonts w:ascii="Abyssinica SIL" w:hAnsi="Abyssinica SIL" w:cs="Abyssinica SIL"/>
          <w:lang w:val="am-ET"/>
        </w:rPr>
        <w:t>ትብጽሒ</w:t>
      </w:r>
      <w:r w:rsidRPr="00EE501F">
        <w:rPr>
          <w:rFonts w:ascii="Abyssinica SIL" w:hAnsi="Abyssinica SIL" w:cs="Abyssinica SIL"/>
          <w:lang w:val="am-ET"/>
        </w:rPr>
        <w:t xml:space="preserve"> ወኢትተዐደዊ ዳእሙ በማእከሌኪ ይትከወስ </w:t>
      </w:r>
      <w:r w:rsidR="0029247D" w:rsidRPr="00EE501F">
        <w:rPr>
          <w:rFonts w:ascii="Abyssinica SIL" w:hAnsi="Abyssinica SIL" w:cs="Abyssinica SIL"/>
          <w:lang w:val="am-ET"/>
        </w:rPr>
        <w:t>ማዕበልኪ</w:t>
      </w:r>
      <w:r w:rsidRPr="00EE501F">
        <w:rPr>
          <w:rFonts w:ascii="Abyssinica SIL" w:hAnsi="Abyssinica SIL" w:cs="Abyssinica SIL"/>
          <w:lang w:val="am-ET"/>
        </w:rPr>
        <w:t xml:space="preserve"> በላዕሌከ ኑ ተሠርዐ ጎሐ ጽባሕ ኮከበ ጽባሕኒ </w:t>
      </w:r>
      <w:r w:rsidR="00AF0549" w:rsidRPr="00EE501F">
        <w:rPr>
          <w:rFonts w:ascii="Abyssinica SIL" w:hAnsi="Abyssinica SIL" w:cs="Abyssinica SIL"/>
          <w:lang w:val="am-ET"/>
        </w:rPr>
        <w:t>አእ</w:t>
      </w:r>
      <w:r w:rsidRPr="00EE501F">
        <w:rPr>
          <w:rFonts w:ascii="Abyssinica SIL" w:hAnsi="Abyssinica SIL" w:cs="Abyssinica SIL"/>
          <w:lang w:val="am-ET"/>
        </w:rPr>
        <w:t xml:space="preserve">መረ </w:t>
      </w:r>
      <w:r w:rsidR="00AF0549" w:rsidRPr="00EE501F">
        <w:rPr>
          <w:rFonts w:ascii="Abyssinica SIL" w:hAnsi="Abyssinica SIL" w:cs="Abyssinica SIL"/>
          <w:lang w:val="am-ET"/>
        </w:rPr>
        <w:t>ትእዛ</w:t>
      </w:r>
      <w:r w:rsidRPr="00EE501F">
        <w:rPr>
          <w:rFonts w:ascii="Abyssinica SIL" w:hAnsi="Abyssinica SIL" w:cs="Abyssinica SIL"/>
          <w:lang w:val="am-ET"/>
        </w:rPr>
        <w:t xml:space="preserve">ዞ ወይትሜጠው </w:t>
      </w:r>
      <w:r w:rsidR="00AF0549" w:rsidRPr="00EE501F">
        <w:rPr>
          <w:rFonts w:ascii="Abyssinica SIL" w:hAnsi="Abyssinica SIL" w:cs="Abyssinica SIL"/>
          <w:lang w:val="am-ET"/>
        </w:rPr>
        <w:t>በክነ</w:t>
      </w:r>
      <w:r w:rsidRPr="00EE501F">
        <w:rPr>
          <w:rFonts w:ascii="Abyssinica SIL" w:hAnsi="Abyssinica SIL" w:cs="Abyssinica SIL"/>
          <w:lang w:val="am-ET"/>
        </w:rPr>
        <w:t>ፈ ምድር ከመ ይን</w:t>
      </w:r>
      <w:r w:rsidR="00AF0549" w:rsidRPr="00EE501F">
        <w:rPr>
          <w:rFonts w:ascii="Abyssinica SIL" w:hAnsi="Abyssinica SIL" w:cs="Abyssinica SIL"/>
          <w:lang w:val="am-ET"/>
        </w:rPr>
        <w:t>ፅኆ</w:t>
      </w:r>
      <w:r w:rsidRPr="00EE501F">
        <w:rPr>
          <w:rFonts w:ascii="Abyssinica SIL" w:hAnsi="Abyssinica SIL" w:cs="Abyssinica SIL"/>
          <w:lang w:val="am-ET"/>
        </w:rPr>
        <w:t xml:space="preserve">ሙ </w:t>
      </w:r>
      <w:r w:rsidR="00E3602B" w:rsidRPr="00EE501F">
        <w:rPr>
          <w:rFonts w:ascii="Abyssinica SIL" w:hAnsi="Abyssinica SIL" w:cs="Abyssinica SIL"/>
          <w:lang w:val="am-ET"/>
        </w:rPr>
        <w:t>ለ</w:t>
      </w:r>
      <w:r w:rsidRPr="00EE501F">
        <w:rPr>
          <w:rFonts w:ascii="Abyssinica SIL" w:hAnsi="Abyssinica SIL" w:cs="Abyssinica SIL"/>
          <w:lang w:val="am-ET"/>
        </w:rPr>
        <w:t xml:space="preserve">ኃጥአን እምኔሃ፡፡ ወአንተኑ ነሣእከ ፅቡረ እምድር ወበርከ ዘሕያው </w:t>
      </w:r>
      <w:r w:rsidR="00A14C1A" w:rsidRPr="00EE501F">
        <w:rPr>
          <w:rFonts w:ascii="Abyssinica SIL" w:hAnsi="Abyssinica SIL" w:cs="Abyssinica SIL"/>
          <w:lang w:val="am-ET"/>
        </w:rPr>
        <w:t>ወረሰይከ</w:t>
      </w:r>
      <w:r w:rsidRPr="00EE501F">
        <w:rPr>
          <w:rFonts w:ascii="Abyssinica SIL" w:hAnsi="Abyssinica SIL" w:cs="Abyssinica SIL"/>
          <w:lang w:val="am-ET"/>
        </w:rPr>
        <w:t xml:space="preserve"> ከ</w:t>
      </w:r>
      <w:r w:rsidR="004D19C7" w:rsidRPr="00EE501F">
        <w:rPr>
          <w:rFonts w:ascii="Abyssinica SIL" w:hAnsi="Abyssinica SIL" w:cs="Abyssinica SIL"/>
          <w:lang w:val="am-ET"/>
        </w:rPr>
        <w:t>መ</w:t>
      </w:r>
      <w:r w:rsidRPr="00EE501F">
        <w:rPr>
          <w:rFonts w:ascii="Abyssinica SIL" w:hAnsi="Abyssinica SIL" w:cs="Abyssinica SIL"/>
          <w:lang w:val="am-ET"/>
        </w:rPr>
        <w:t xml:space="preserve"> ይትናገር በዲበ ምድር፡፡ መኑ </w:t>
      </w:r>
      <w:r w:rsidR="00A14C1A" w:rsidRPr="00EE501F">
        <w:rPr>
          <w:rFonts w:ascii="Abyssinica SIL" w:hAnsi="Abyssinica SIL" w:cs="Abyssinica SIL"/>
          <w:lang w:val="am-ET"/>
        </w:rPr>
        <w:t>ዘያጸንዖ</w:t>
      </w:r>
      <w:r w:rsidRPr="00EE501F">
        <w:rPr>
          <w:rFonts w:ascii="Abyssinica SIL" w:hAnsi="Abyssinica SIL" w:cs="Abyssinica SIL"/>
          <w:lang w:val="am-ET"/>
        </w:rPr>
        <w:t xml:space="preserve"> </w:t>
      </w:r>
      <w:r w:rsidR="00A14C1A" w:rsidRPr="00EE501F">
        <w:rPr>
          <w:rFonts w:ascii="Abyssinica SIL" w:hAnsi="Abyssinica SIL" w:cs="Abyssinica SIL"/>
          <w:lang w:val="am-ET"/>
        </w:rPr>
        <w:t>ለ</w:t>
      </w:r>
      <w:r w:rsidRPr="00EE501F">
        <w:rPr>
          <w:rFonts w:ascii="Abyssinica SIL" w:hAnsi="Abyssinica SIL" w:cs="Abyssinica SIL"/>
          <w:lang w:val="am-ET"/>
        </w:rPr>
        <w:t xml:space="preserve">ኃያል ዝናም በውስተ ፍኖተ በድው ከመ ይዝነም ብሔረ ኀበ አልቦ ሰብአ </w:t>
      </w:r>
      <w:r w:rsidR="006E636D" w:rsidRPr="00EE501F">
        <w:rPr>
          <w:rFonts w:ascii="Abyssinica SIL" w:hAnsi="Abyssinica SIL" w:cs="Abyssinica SIL"/>
          <w:lang w:val="am-ET"/>
        </w:rPr>
        <w:t>በድወ</w:t>
      </w:r>
      <w:r w:rsidRPr="00EE501F">
        <w:rPr>
          <w:rFonts w:ascii="Abyssinica SIL" w:hAnsi="Abyssinica SIL" w:cs="Abyssinica SIL"/>
          <w:lang w:val="am-ET"/>
        </w:rPr>
        <w:t xml:space="preserve"> ኀበ </w:t>
      </w:r>
      <w:r w:rsidR="006E636D" w:rsidRPr="00EE501F">
        <w:rPr>
          <w:rFonts w:ascii="Abyssinica SIL" w:hAnsi="Abyssinica SIL" w:cs="Abyssinica SIL"/>
          <w:lang w:val="am-ET"/>
        </w:rPr>
        <w:t>ኢ</w:t>
      </w:r>
      <w:r w:rsidRPr="00EE501F">
        <w:rPr>
          <w:rFonts w:ascii="Abyssinica SIL" w:hAnsi="Abyssinica SIL" w:cs="Abyssinica SIL"/>
          <w:lang w:val="am-ET"/>
        </w:rPr>
        <w:t xml:space="preserve">ይነብር እጓለ እመ ሕያው ከመ ያጽግብ ኀበ አልቦ ዕፀ </w:t>
      </w:r>
      <w:r w:rsidR="00113EAD" w:rsidRPr="00EE501F">
        <w:rPr>
          <w:rFonts w:ascii="Abyssinica SIL" w:hAnsi="Abyssinica SIL" w:cs="Abyssinica SIL"/>
          <w:lang w:val="am-ET"/>
        </w:rPr>
        <w:t>ወአልቦ</w:t>
      </w:r>
      <w:r w:rsidRPr="00EE501F">
        <w:rPr>
          <w:rFonts w:ascii="Abyssinica SIL" w:hAnsi="Abyssinica SIL" w:cs="Abyssinica SIL"/>
          <w:lang w:val="am-ET"/>
        </w:rPr>
        <w:t xml:space="preserve"> ዘይነብሮ፡፡ ከመ </w:t>
      </w:r>
      <w:r w:rsidR="00113EAD" w:rsidRPr="00EE501F">
        <w:rPr>
          <w:rFonts w:ascii="Abyssinica SIL" w:hAnsi="Abyssinica SIL" w:cs="Abyssinica SIL"/>
          <w:lang w:val="am-ET"/>
        </w:rPr>
        <w:t>ያብቊ</w:t>
      </w:r>
      <w:r w:rsidRPr="00EE501F">
        <w:rPr>
          <w:rFonts w:ascii="Abyssinica SIL" w:hAnsi="Abyssinica SIL" w:cs="Abyssinica SIL"/>
          <w:lang w:val="am-ET"/>
        </w:rPr>
        <w:t xml:space="preserve">ል ሣዕረ ውስተ ገዳም መኑ አቡሁ ለዝናም ወመኑ ይወልዶ </w:t>
      </w:r>
      <w:r w:rsidR="00113EAD" w:rsidRPr="00EE501F">
        <w:rPr>
          <w:rFonts w:ascii="Abyssinica SIL" w:hAnsi="Abyssinica SIL" w:cs="Abyssinica SIL"/>
          <w:lang w:val="am-ET"/>
        </w:rPr>
        <w:t>ለ</w:t>
      </w:r>
      <w:r w:rsidRPr="00EE501F">
        <w:rPr>
          <w:rFonts w:ascii="Abyssinica SIL" w:hAnsi="Abyssinica SIL" w:cs="Abyssinica SIL"/>
          <w:lang w:val="am-ET"/>
        </w:rPr>
        <w:t xml:space="preserve">ሕንባባተ ነጠብጣብ፡፡ እምከርሠ መኑ ይወፅእ በረድ፡፡ ወመኑ ይወልዶ </w:t>
      </w:r>
      <w:r w:rsidR="002040FF" w:rsidRPr="00EE501F">
        <w:rPr>
          <w:rFonts w:ascii="Abyssinica SIL" w:hAnsi="Abyssinica SIL" w:cs="Abyssinica SIL"/>
          <w:lang w:val="am-ET"/>
        </w:rPr>
        <w:t>ለ</w:t>
      </w:r>
      <w:r w:rsidRPr="00EE501F">
        <w:rPr>
          <w:rFonts w:ascii="Abyssinica SIL" w:hAnsi="Abyssinica SIL" w:cs="Abyssinica SIL"/>
          <w:lang w:val="am-ET"/>
        </w:rPr>
        <w:t xml:space="preserve">ሐመዳ በሰማይ ወይወርድ ከመ ማይ ዘይውሕዝ ወመኑ </w:t>
      </w:r>
      <w:r w:rsidR="002040FF" w:rsidRPr="00EE501F">
        <w:rPr>
          <w:rFonts w:ascii="Abyssinica SIL" w:hAnsi="Abyssinica SIL" w:cs="Abyssinica SIL"/>
          <w:lang w:val="am-ET"/>
        </w:rPr>
        <w:t>አኅ</w:t>
      </w:r>
      <w:r w:rsidRPr="00EE501F">
        <w:rPr>
          <w:rFonts w:ascii="Abyssinica SIL" w:hAnsi="Abyssinica SIL" w:cs="Abyssinica SIL"/>
          <w:lang w:val="am-ET"/>
        </w:rPr>
        <w:t xml:space="preserve">ሰሮሙ ገጾሙ ለኃጥአን ወታአምርሁ </w:t>
      </w:r>
      <w:r w:rsidR="002040FF" w:rsidRPr="00EE501F">
        <w:rPr>
          <w:rFonts w:ascii="Abyssinica SIL" w:hAnsi="Abyssinica SIL" w:cs="Abyssinica SIL"/>
          <w:lang w:val="am-ET"/>
        </w:rPr>
        <w:t>መአሰ</w:t>
      </w:r>
      <w:r w:rsidRPr="00EE501F">
        <w:rPr>
          <w:rFonts w:ascii="Abyssinica SIL" w:hAnsi="Abyssinica SIL" w:cs="Abyssinica SIL"/>
          <w:lang w:val="am-ET"/>
        </w:rPr>
        <w:t xml:space="preserve">ሮሙ </w:t>
      </w:r>
      <w:r w:rsidR="002040FF" w:rsidRPr="00EE501F">
        <w:rPr>
          <w:rFonts w:ascii="Abyssinica SIL" w:hAnsi="Abyssinica SIL" w:cs="Abyssinica SIL"/>
          <w:lang w:val="am-ET"/>
        </w:rPr>
        <w:t>ለብዙ</w:t>
      </w:r>
      <w:r w:rsidRPr="00EE501F">
        <w:rPr>
          <w:rFonts w:ascii="Abyssinica SIL" w:hAnsi="Abyssinica SIL" w:cs="Abyssinica SIL"/>
          <w:lang w:val="am-ET"/>
        </w:rPr>
        <w:t xml:space="preserve">ኃን ወአቀምከኑ ሙሐዘ ማይ </w:t>
      </w:r>
      <w:r w:rsidR="008752FB" w:rsidRPr="00EE501F">
        <w:rPr>
          <w:rFonts w:ascii="Abyssinica SIL" w:hAnsi="Abyssinica SIL" w:cs="Abyssinica SIL"/>
          <w:lang w:val="am-ET"/>
        </w:rPr>
        <w:t>ወታ</w:t>
      </w:r>
      <w:r w:rsidRPr="00EE501F">
        <w:rPr>
          <w:rFonts w:ascii="Abyssinica SIL" w:hAnsi="Abyssinica SIL" w:cs="Abyssinica SIL"/>
          <w:lang w:val="am-ET"/>
        </w:rPr>
        <w:t xml:space="preserve">ርኁኑ ክረምተ </w:t>
      </w:r>
      <w:r w:rsidR="00B85BD7" w:rsidRPr="00EE501F">
        <w:rPr>
          <w:rFonts w:ascii="Abyssinica SIL" w:hAnsi="Abyssinica SIL" w:cs="Abyssinica SIL"/>
          <w:lang w:val="am-ET"/>
        </w:rPr>
        <w:t>በ</w:t>
      </w:r>
      <w:r w:rsidRPr="00EE501F">
        <w:rPr>
          <w:rFonts w:ascii="Abyssinica SIL" w:hAnsi="Abyssinica SIL" w:cs="Abyssinica SIL"/>
          <w:lang w:val="am-ET"/>
        </w:rPr>
        <w:t>በ</w:t>
      </w:r>
      <w:r w:rsidR="00B85BD7" w:rsidRPr="00EE501F">
        <w:rPr>
          <w:rFonts w:ascii="Abyssinica SIL" w:hAnsi="Abyssinica SIL" w:cs="Abyssinica SIL"/>
          <w:lang w:val="am-ET"/>
        </w:rPr>
        <w:t xml:space="preserve"> </w:t>
      </w:r>
      <w:r w:rsidRPr="00EE501F">
        <w:rPr>
          <w:rFonts w:ascii="Abyssinica SIL" w:hAnsi="Abyssinica SIL" w:cs="Abyssinica SIL"/>
          <w:lang w:val="am-ET"/>
        </w:rPr>
        <w:t xml:space="preserve">ዓመቱ  </w:t>
      </w:r>
      <w:r w:rsidR="00B85BD7" w:rsidRPr="00EE501F">
        <w:rPr>
          <w:rFonts w:ascii="Abyssinica SIL" w:hAnsi="Abyssinica SIL" w:cs="Abyssinica SIL"/>
          <w:lang w:val="am-ET"/>
        </w:rPr>
        <w:t>ወታ</w:t>
      </w:r>
      <w:r w:rsidRPr="00EE501F">
        <w:rPr>
          <w:rFonts w:ascii="Abyssinica SIL" w:hAnsi="Abyssinica SIL" w:cs="Abyssinica SIL"/>
          <w:lang w:val="am-ET"/>
        </w:rPr>
        <w:t xml:space="preserve">መጽእኑ </w:t>
      </w:r>
      <w:r w:rsidR="00B85BD7" w:rsidRPr="00EE501F">
        <w:rPr>
          <w:rFonts w:ascii="Abyssinica SIL" w:hAnsi="Abyssinica SIL" w:cs="Abyssinica SIL"/>
          <w:lang w:val="am-ET"/>
        </w:rPr>
        <w:t>ድኅ</w:t>
      </w:r>
      <w:r w:rsidRPr="00EE501F">
        <w:rPr>
          <w:rFonts w:ascii="Abyssinica SIL" w:hAnsi="Abyssinica SIL" w:cs="Abyssinica SIL"/>
          <w:lang w:val="am-ET"/>
        </w:rPr>
        <w:t xml:space="preserve">ረ በድሜኁ ወታአምርኁ ግዕዘ ሰማይ ወእማእኮ ዘይኩን </w:t>
      </w:r>
      <w:r w:rsidR="005F13A9" w:rsidRPr="00EE501F">
        <w:rPr>
          <w:rFonts w:ascii="Abyssinica SIL" w:hAnsi="Abyssinica SIL" w:cs="Abyssinica SIL"/>
          <w:lang w:val="am-ET"/>
        </w:rPr>
        <w:t>ዘታ</w:t>
      </w:r>
      <w:r w:rsidRPr="00EE501F">
        <w:rPr>
          <w:rFonts w:ascii="Abyssinica SIL" w:hAnsi="Abyssinica SIL" w:cs="Abyssinica SIL"/>
          <w:lang w:val="am-ET"/>
        </w:rPr>
        <w:t>ሕተ ሰ</w:t>
      </w:r>
      <w:r w:rsidR="005F13A9" w:rsidRPr="00EE501F">
        <w:rPr>
          <w:rFonts w:ascii="Abyssinica SIL" w:hAnsi="Abyssinica SIL" w:cs="Abyssinica SIL"/>
          <w:lang w:val="am-ET"/>
        </w:rPr>
        <w:t>ማ</w:t>
      </w:r>
      <w:r w:rsidRPr="00EE501F">
        <w:rPr>
          <w:rFonts w:ascii="Abyssinica SIL" w:hAnsi="Abyssinica SIL" w:cs="Abyssinica SIL"/>
          <w:lang w:val="am-ET"/>
        </w:rPr>
        <w:t xml:space="preserve">ይ </w:t>
      </w:r>
      <w:r w:rsidR="005F13A9" w:rsidRPr="00EE501F">
        <w:rPr>
          <w:rFonts w:ascii="Abyssinica SIL" w:hAnsi="Abyssinica SIL" w:cs="Abyssinica SIL"/>
          <w:lang w:val="am-ET"/>
        </w:rPr>
        <w:t>ኅ</w:t>
      </w:r>
      <w:r w:rsidRPr="00EE501F">
        <w:rPr>
          <w:rFonts w:ascii="Abyssinica SIL" w:hAnsi="Abyssinica SIL" w:cs="Abyssinica SIL"/>
          <w:lang w:val="am-ET"/>
        </w:rPr>
        <w:t xml:space="preserve">ቡረ </w:t>
      </w:r>
      <w:r w:rsidR="005F13A9" w:rsidRPr="00EE501F">
        <w:rPr>
          <w:rFonts w:ascii="Abyssinica SIL" w:hAnsi="Abyssinica SIL" w:cs="Abyssinica SIL"/>
          <w:lang w:val="am-ET"/>
        </w:rPr>
        <w:t>ወትጼውዖ</w:t>
      </w:r>
      <w:r w:rsidRPr="00EE501F">
        <w:rPr>
          <w:rFonts w:ascii="Abyssinica SIL" w:hAnsi="Abyssinica SIL" w:cs="Abyssinica SIL"/>
          <w:lang w:val="am-ET"/>
        </w:rPr>
        <w:t xml:space="preserve">ኑ </w:t>
      </w:r>
      <w:r w:rsidR="005F13A9" w:rsidRPr="00EE501F">
        <w:rPr>
          <w:rFonts w:ascii="Abyssinica SIL" w:hAnsi="Abyssinica SIL" w:cs="Abyssinica SIL"/>
          <w:lang w:val="am-ET"/>
        </w:rPr>
        <w:t>ለ</w:t>
      </w:r>
      <w:r w:rsidRPr="00EE501F">
        <w:rPr>
          <w:rFonts w:ascii="Abyssinica SIL" w:hAnsi="Abyssinica SIL" w:cs="Abyssinica SIL"/>
          <w:lang w:val="am-ET"/>
        </w:rPr>
        <w:t xml:space="preserve">ደመና በቃልከ ወያወሥአከኑ ማይ </w:t>
      </w:r>
      <w:r w:rsidR="00F139E0" w:rsidRPr="00EE501F">
        <w:rPr>
          <w:rFonts w:ascii="Abyssinica SIL" w:hAnsi="Abyssinica SIL" w:cs="Abyssinica SIL"/>
          <w:lang w:val="am-ET"/>
        </w:rPr>
        <w:t>ብዙኅ</w:t>
      </w:r>
      <w:r w:rsidRPr="00EE501F">
        <w:rPr>
          <w:rFonts w:ascii="Abyssinica SIL" w:hAnsi="Abyssinica SIL" w:cs="Abyssinica SIL"/>
          <w:lang w:val="am-ET"/>
        </w:rPr>
        <w:t xml:space="preserve"> እንዘ ይርዕድ አእተትካሁ ብርሃኖሙ </w:t>
      </w:r>
      <w:r w:rsidR="00F139E0" w:rsidRPr="00EE501F">
        <w:rPr>
          <w:rFonts w:ascii="Abyssinica SIL" w:hAnsi="Abyssinica SIL" w:cs="Abyssinica SIL"/>
          <w:lang w:val="am-ET"/>
        </w:rPr>
        <w:t>ለ</w:t>
      </w:r>
      <w:r w:rsidRPr="00EE501F">
        <w:rPr>
          <w:rFonts w:ascii="Abyssinica SIL" w:hAnsi="Abyssinica SIL" w:cs="Abyssinica SIL"/>
          <w:lang w:val="am-ET"/>
        </w:rPr>
        <w:t xml:space="preserve">ኃጥን ወቀጥቀጥከኑ መዝራዕቶሙ </w:t>
      </w:r>
      <w:r w:rsidR="00F139E0" w:rsidRPr="00EE501F">
        <w:rPr>
          <w:rFonts w:ascii="Abyssinica SIL" w:hAnsi="Abyssinica SIL" w:cs="Abyssinica SIL"/>
          <w:lang w:val="am-ET"/>
        </w:rPr>
        <w:t>ለ</w:t>
      </w:r>
      <w:r w:rsidRPr="00EE501F">
        <w:rPr>
          <w:rFonts w:ascii="Abyssinica SIL" w:hAnsi="Abyssinica SIL" w:cs="Abyssinica SIL"/>
          <w:lang w:val="am-ET"/>
        </w:rPr>
        <w:t>ዓማፅያን ወበጻሕከኑ ውስተ ምድረ ባሕር ወአንሶሰውከኑ ው</w:t>
      </w:r>
    </w:p>
    <w:p w14:paraId="3377C764" w14:textId="37A092BF" w:rsidR="004D098B" w:rsidRPr="00EE501F" w:rsidRDefault="00EE501F"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(fol. </w:t>
      </w:r>
      <w:r w:rsidRPr="00EE501F">
        <w:rPr>
          <w:rFonts w:ascii="Abyssinica SIL" w:hAnsi="Abyssinica SIL" w:cs="Abyssinica SIL"/>
          <w:lang w:val="am-ET"/>
        </w:rPr>
        <w:t>57</w:t>
      </w:r>
      <w:r w:rsidRPr="00EE501F">
        <w:rPr>
          <w:rFonts w:ascii="Abyssinica SIL" w:hAnsi="Abyssinica SIL" w:cs="Abyssinica SIL"/>
          <w:lang w:val="am-ET"/>
        </w:rPr>
        <w:t>v)</w:t>
      </w:r>
    </w:p>
    <w:p w14:paraId="15291C13" w14:textId="341D2748" w:rsidR="00152C14" w:rsidRPr="00EE501F" w:rsidRDefault="00152C14"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ስተ አሰረ ቀላይ ይትረኀውኑ ለከ አናቅጸ </w:t>
      </w:r>
      <w:r w:rsidR="007C7DD1" w:rsidRPr="00EE501F">
        <w:rPr>
          <w:rFonts w:ascii="Abyssinica SIL" w:hAnsi="Abyssinica SIL" w:cs="Abyssinica SIL"/>
          <w:lang w:val="am-ET"/>
        </w:rPr>
        <w:t>ሞ</w:t>
      </w:r>
      <w:r w:rsidRPr="00EE501F">
        <w:rPr>
          <w:rFonts w:ascii="Abyssinica SIL" w:hAnsi="Abyssinica SIL" w:cs="Abyssinica SIL"/>
          <w:lang w:val="am-ET"/>
        </w:rPr>
        <w:t xml:space="preserve">ት እምግርማከ ዐጸውተ ሲኦልኒ ይደነግፁኑ እምከመ ርኢዩከ ታአምርሁ ረሕባ ዘውስተ ሰማይ ንግረኒ ሚመጠን ውእቱ አይቴ ብሔረ </w:t>
      </w:r>
      <w:r w:rsidR="00D074A1" w:rsidRPr="00EE501F">
        <w:rPr>
          <w:rFonts w:ascii="Abyssinica SIL" w:hAnsi="Abyssinica SIL" w:cs="Abyssinica SIL"/>
          <w:lang w:val="am-ET"/>
        </w:rPr>
        <w:t>ማኅ</w:t>
      </w:r>
      <w:r w:rsidRPr="00EE501F">
        <w:rPr>
          <w:rFonts w:ascii="Abyssinica SIL" w:hAnsi="Abyssinica SIL" w:cs="Abyssinica SIL"/>
          <w:lang w:val="am-ET"/>
        </w:rPr>
        <w:t xml:space="preserve">ደሩ </w:t>
      </w:r>
      <w:r w:rsidR="00D074A1" w:rsidRPr="00EE501F">
        <w:rPr>
          <w:rFonts w:ascii="Abyssinica SIL" w:hAnsi="Abyssinica SIL" w:cs="Abyssinica SIL"/>
          <w:lang w:val="am-ET"/>
        </w:rPr>
        <w:t>ለ</w:t>
      </w:r>
      <w:r w:rsidRPr="00EE501F">
        <w:rPr>
          <w:rFonts w:ascii="Abyssinica SIL" w:hAnsi="Abyssinica SIL" w:cs="Abyssinica SIL"/>
          <w:lang w:val="am-ET"/>
        </w:rPr>
        <w:t xml:space="preserve">ብርሃን </w:t>
      </w:r>
      <w:r w:rsidR="00A20158" w:rsidRPr="00EE501F">
        <w:rPr>
          <w:rFonts w:ascii="Abyssinica SIL" w:hAnsi="Abyssinica SIL" w:cs="Abyssinica SIL"/>
          <w:lang w:val="am-ET"/>
        </w:rPr>
        <w:t>ወአይቴ</w:t>
      </w:r>
      <w:r w:rsidRPr="00EE501F">
        <w:rPr>
          <w:rFonts w:ascii="Abyssinica SIL" w:hAnsi="Abyssinica SIL" w:cs="Abyssinica SIL"/>
          <w:lang w:val="am-ET"/>
        </w:rPr>
        <w:t xml:space="preserve"> መካኑ </w:t>
      </w:r>
      <w:r w:rsidR="00A20158" w:rsidRPr="00EE501F">
        <w:rPr>
          <w:rFonts w:ascii="Abyssinica SIL" w:hAnsi="Abyssinica SIL" w:cs="Abyssinica SIL"/>
          <w:lang w:val="am-ET"/>
        </w:rPr>
        <w:t>ለ</w:t>
      </w:r>
      <w:r w:rsidRPr="00EE501F">
        <w:rPr>
          <w:rFonts w:ascii="Abyssinica SIL" w:hAnsi="Abyssinica SIL" w:cs="Abyssinica SIL"/>
          <w:lang w:val="am-ET"/>
        </w:rPr>
        <w:t xml:space="preserve">ጽልመት ስደኒ እስኩ ውስተ ደወሎሙ ወእመ ታአምር ፍኖቶሙ ታአምር እንከሰ ከመ </w:t>
      </w:r>
      <w:r w:rsidR="007D27C0" w:rsidRPr="00EE501F">
        <w:rPr>
          <w:rFonts w:ascii="Abyssinica SIL" w:hAnsi="Abyssinica SIL" w:cs="Abyssinica SIL"/>
          <w:lang w:val="am-ET"/>
        </w:rPr>
        <w:t>አ</w:t>
      </w:r>
      <w:r w:rsidRPr="00EE501F">
        <w:rPr>
          <w:rFonts w:ascii="Abyssinica SIL" w:hAnsi="Abyssinica SIL" w:cs="Abyssinica SIL"/>
          <w:lang w:val="am-ET"/>
        </w:rPr>
        <w:t xml:space="preserve">ሚሃ ተወለድከ </w:t>
      </w:r>
      <w:r w:rsidR="007D27C0" w:rsidRPr="00EE501F">
        <w:rPr>
          <w:rFonts w:ascii="Abyssinica SIL" w:hAnsi="Abyssinica SIL" w:cs="Abyssinica SIL"/>
          <w:lang w:val="am-ET"/>
        </w:rPr>
        <w:t>ወብዙኅ</w:t>
      </w:r>
      <w:r w:rsidRPr="00EE501F">
        <w:rPr>
          <w:rFonts w:ascii="Abyssinica SIL" w:hAnsi="Abyssinica SIL" w:cs="Abyssinica SIL"/>
          <w:lang w:val="am-ET"/>
        </w:rPr>
        <w:t xml:space="preserve"> </w:t>
      </w:r>
      <w:r w:rsidR="00570654" w:rsidRPr="00EE501F">
        <w:rPr>
          <w:rFonts w:ascii="Abyssinica SIL" w:hAnsi="Abyssinica SIL" w:cs="Abyssinica SIL"/>
          <w:lang w:val="am-ET"/>
        </w:rPr>
        <w:t>ኆ</w:t>
      </w:r>
      <w:r w:rsidRPr="00EE501F">
        <w:rPr>
          <w:rFonts w:ascii="Abyssinica SIL" w:hAnsi="Abyssinica SIL" w:cs="Abyssinica SIL"/>
          <w:lang w:val="am-ET"/>
        </w:rPr>
        <w:t xml:space="preserve">ልቈ ዓመቲከ በጻሕከኑ ኀበ መዝገበ በረድ </w:t>
      </w:r>
      <w:r w:rsidR="00570654" w:rsidRPr="00EE501F">
        <w:rPr>
          <w:rFonts w:ascii="Abyssinica SIL" w:hAnsi="Abyssinica SIL" w:cs="Abyssinica SIL"/>
          <w:lang w:val="am-ET"/>
        </w:rPr>
        <w:t>ወርኢ</w:t>
      </w:r>
      <w:r w:rsidRPr="00EE501F">
        <w:rPr>
          <w:rFonts w:ascii="Abyssinica SIL" w:hAnsi="Abyssinica SIL" w:cs="Abyssinica SIL"/>
          <w:lang w:val="am-ET"/>
        </w:rPr>
        <w:t xml:space="preserve">ከኑ ምሥያመ </w:t>
      </w:r>
      <w:r w:rsidR="00570654" w:rsidRPr="00EE501F">
        <w:rPr>
          <w:rFonts w:ascii="Abyssinica SIL" w:hAnsi="Abyssinica SIL" w:cs="Abyssinica SIL"/>
          <w:lang w:val="am-ET"/>
        </w:rPr>
        <w:t>አ</w:t>
      </w:r>
      <w:r w:rsidRPr="00EE501F">
        <w:rPr>
          <w:rFonts w:ascii="Abyssinica SIL" w:hAnsi="Abyssinica SIL" w:cs="Abyssinica SIL"/>
          <w:lang w:val="am-ET"/>
        </w:rPr>
        <w:t xml:space="preserve">ስሐትያ ወይትዐቀብኑ </w:t>
      </w:r>
      <w:r w:rsidR="00570654" w:rsidRPr="00EE501F">
        <w:rPr>
          <w:rFonts w:ascii="Abyssinica SIL" w:hAnsi="Abyssinica SIL" w:cs="Abyssinica SIL"/>
          <w:lang w:val="am-ET"/>
        </w:rPr>
        <w:t>ለ</w:t>
      </w:r>
      <w:r w:rsidRPr="00EE501F">
        <w:rPr>
          <w:rFonts w:ascii="Abyssinica SIL" w:hAnsi="Abyssinica SIL" w:cs="Abyssinica SIL"/>
          <w:lang w:val="am-ET"/>
        </w:rPr>
        <w:t xml:space="preserve">ከ </w:t>
      </w:r>
      <w:r w:rsidR="00570654" w:rsidRPr="00EE501F">
        <w:rPr>
          <w:rFonts w:ascii="Abyssinica SIL" w:hAnsi="Abyssinica SIL" w:cs="Abyssinica SIL"/>
          <w:lang w:val="am-ET"/>
        </w:rPr>
        <w:t>ለ</w:t>
      </w:r>
      <w:r w:rsidRPr="00EE501F">
        <w:rPr>
          <w:rFonts w:ascii="Abyssinica SIL" w:hAnsi="Abyssinica SIL" w:cs="Abyssinica SIL"/>
          <w:lang w:val="am-ET"/>
        </w:rPr>
        <w:t xml:space="preserve">ጊዜ ፀርከ ለዕለተ ፀብእ ወቀትል </w:t>
      </w:r>
      <w:r w:rsidR="005037FA" w:rsidRPr="00EE501F">
        <w:rPr>
          <w:rFonts w:ascii="Abyssinica SIL" w:hAnsi="Abyssinica SIL" w:cs="Abyssinica SIL"/>
          <w:lang w:val="am-ET"/>
        </w:rPr>
        <w:t>ወእ</w:t>
      </w:r>
      <w:r w:rsidRPr="00EE501F">
        <w:rPr>
          <w:rFonts w:ascii="Abyssinica SIL" w:hAnsi="Abyssinica SIL" w:cs="Abyssinica SIL"/>
          <w:lang w:val="am-ET"/>
        </w:rPr>
        <w:t xml:space="preserve">ምአይቴ ይወፅእ ሐመዳ ወይትመየጥ አዜብ ዘታሕተ ሰማይ፡፡ ወትፌኑ ፀዓዐ ወይሐውር ወይብለከ </w:t>
      </w:r>
      <w:r w:rsidR="003076BF" w:rsidRPr="00EE501F">
        <w:rPr>
          <w:rFonts w:ascii="Abyssinica SIL" w:hAnsi="Abyssinica SIL" w:cs="Abyssinica SIL"/>
          <w:lang w:val="am-ET"/>
        </w:rPr>
        <w:t>ምን</w:t>
      </w:r>
      <w:r w:rsidRPr="00EE501F">
        <w:rPr>
          <w:rFonts w:ascii="Abyssinica SIL" w:hAnsi="Abyssinica SIL" w:cs="Abyssinica SIL"/>
          <w:lang w:val="am-ET"/>
        </w:rPr>
        <w:t xml:space="preserve">ት ውእቱ መኑ </w:t>
      </w:r>
      <w:r w:rsidR="003076BF" w:rsidRPr="00EE501F">
        <w:rPr>
          <w:rFonts w:ascii="Abyssinica SIL" w:hAnsi="Abyssinica SIL" w:cs="Abyssinica SIL"/>
          <w:lang w:val="am-ET"/>
        </w:rPr>
        <w:t>ወሀቦ</w:t>
      </w:r>
      <w:r w:rsidRPr="00EE501F">
        <w:rPr>
          <w:rFonts w:ascii="Abyssinica SIL" w:hAnsi="Abyssinica SIL" w:cs="Abyssinica SIL"/>
          <w:lang w:val="am-ET"/>
        </w:rPr>
        <w:t xml:space="preserve">ን </w:t>
      </w:r>
      <w:r w:rsidR="003076BF" w:rsidRPr="00EE501F">
        <w:rPr>
          <w:rFonts w:ascii="Abyssinica SIL" w:hAnsi="Abyssinica SIL" w:cs="Abyssinica SIL"/>
          <w:lang w:val="am-ET"/>
        </w:rPr>
        <w:t>ለአ</w:t>
      </w:r>
      <w:r w:rsidRPr="00EE501F">
        <w:rPr>
          <w:rFonts w:ascii="Abyssinica SIL" w:hAnsi="Abyssinica SIL" w:cs="Abyssinica SIL"/>
          <w:lang w:val="am-ET"/>
        </w:rPr>
        <w:t xml:space="preserve">ንስት ከመ ይእንማ ወዘዘ ዚአሁ ትምህርት ወመኑ ኈለቆ ለደመና በጥበቡ  ወአፅነና </w:t>
      </w:r>
      <w:r w:rsidR="00A27FEA" w:rsidRPr="00EE501F">
        <w:rPr>
          <w:rFonts w:ascii="Abyssinica SIL" w:hAnsi="Abyssinica SIL" w:cs="Abyssinica SIL"/>
          <w:lang w:val="am-ET"/>
        </w:rPr>
        <w:t>ለ</w:t>
      </w:r>
      <w:r w:rsidRPr="00EE501F">
        <w:rPr>
          <w:rFonts w:ascii="Abyssinica SIL" w:hAnsi="Abyssinica SIL" w:cs="Abyssinica SIL"/>
          <w:lang w:val="am-ET"/>
        </w:rPr>
        <w:t xml:space="preserve">ሰማይ ዲበ ምድር ወተክዕወ ከመ መሬተ ምድር፡፡ </w:t>
      </w:r>
      <w:r w:rsidR="00A27FEA" w:rsidRPr="00EE501F">
        <w:rPr>
          <w:rFonts w:ascii="Abyssinica SIL" w:hAnsi="Abyssinica SIL" w:cs="Abyssinica SIL"/>
          <w:lang w:val="am-ET"/>
        </w:rPr>
        <w:t>ወአስተጣ</w:t>
      </w:r>
      <w:r w:rsidRPr="00EE501F">
        <w:rPr>
          <w:rFonts w:ascii="Abyssinica SIL" w:hAnsi="Abyssinica SIL" w:cs="Abyssinica SIL"/>
          <w:lang w:val="am-ET"/>
        </w:rPr>
        <w:t xml:space="preserve">በቅዋ፡፡ ከመ እብነ </w:t>
      </w:r>
      <w:r w:rsidR="00A27FEA" w:rsidRPr="00EE501F">
        <w:rPr>
          <w:rFonts w:ascii="Abyssinica SIL" w:hAnsi="Abyssinica SIL" w:cs="Abyssinica SIL"/>
          <w:lang w:val="am-ET"/>
        </w:rPr>
        <w:t>ኰኵ</w:t>
      </w:r>
      <w:r w:rsidRPr="00EE501F">
        <w:rPr>
          <w:rFonts w:ascii="Abyssinica SIL" w:hAnsi="Abyssinica SIL" w:cs="Abyssinica SIL"/>
          <w:lang w:val="am-ET"/>
        </w:rPr>
        <w:t>ሕ ወነ</w:t>
      </w:r>
      <w:r w:rsidR="00A27FEA" w:rsidRPr="00EE501F">
        <w:rPr>
          <w:rFonts w:ascii="Abyssinica SIL" w:hAnsi="Abyssinica SIL" w:cs="Abyssinica SIL"/>
          <w:lang w:val="am-ET"/>
        </w:rPr>
        <w:t>ዐውከኑ</w:t>
      </w:r>
      <w:r w:rsidRPr="00EE501F">
        <w:rPr>
          <w:rFonts w:ascii="Abyssinica SIL" w:hAnsi="Abyssinica SIL" w:cs="Abyssinica SIL"/>
          <w:lang w:val="am-ET"/>
        </w:rPr>
        <w:t xml:space="preserve"> አናብስተ መስዕ ወታጸግብኑ ነፍሰ አክይስት ወቦኡ ውስተ ግበቢሆሙ፡፡ ወይነብሩ ውስተ ኦም ወያስተኃይጹ መኑ ያስተዴሉ ሲሳየ ቋዓት ወየአወይው ኃበ እግዚአ</w:t>
      </w:r>
      <w:r w:rsidR="00A738F9" w:rsidRPr="00EE501F">
        <w:rPr>
          <w:rFonts w:ascii="Abyssinica SIL" w:hAnsi="Abyssinica SIL" w:cs="Abyssinica SIL"/>
          <w:lang w:val="am-ET"/>
        </w:rPr>
        <w:t xml:space="preserve"> ብ</w:t>
      </w:r>
      <w:r w:rsidRPr="00EE501F">
        <w:rPr>
          <w:rFonts w:ascii="Abyssinica SIL" w:hAnsi="Abyssinica SIL" w:cs="Abyssinica SIL"/>
          <w:lang w:val="am-ET"/>
        </w:rPr>
        <w:t xml:space="preserve">ሔር እጐሊሆሙ ወይዐይሉ ወይኀሠ ዘይበልዑ ታአምርሁ ዕድሜሁ ጊዜ ይወልድ ህየል፡፡ ወዐቀብከኑ በውስተ ማሕመም ወኈለቁኑ </w:t>
      </w:r>
      <w:r w:rsidR="007C7AE1" w:rsidRPr="00EE501F">
        <w:rPr>
          <w:rFonts w:ascii="Abyssinica SIL" w:hAnsi="Abyssinica SIL" w:cs="Abyssinica SIL"/>
          <w:lang w:val="am-ET"/>
        </w:rPr>
        <w:t>አውራኂ</w:t>
      </w:r>
      <w:r w:rsidRPr="00EE501F">
        <w:rPr>
          <w:rFonts w:ascii="Abyssinica SIL" w:hAnsi="Abyssinica SIL" w:cs="Abyssinica SIL"/>
          <w:lang w:val="am-ET"/>
        </w:rPr>
        <w:t xml:space="preserve">ሁ ማእዜ ይወልድ ወፈታሕከኑ እምሕማም </w:t>
      </w:r>
      <w:r w:rsidR="007C7AE1" w:rsidRPr="00EE501F">
        <w:rPr>
          <w:rFonts w:ascii="Abyssinica SIL" w:hAnsi="Abyssinica SIL" w:cs="Abyssinica SIL"/>
          <w:lang w:val="am-ET"/>
        </w:rPr>
        <w:t>ወሴ</w:t>
      </w:r>
      <w:r w:rsidRPr="00EE501F">
        <w:rPr>
          <w:rFonts w:ascii="Abyssinica SIL" w:hAnsi="Abyssinica SIL" w:cs="Abyssinica SIL"/>
          <w:lang w:val="am-ET"/>
        </w:rPr>
        <w:t>ሰይከኑ ለደቂቆሙ ዘእንበለ ፍ</w:t>
      </w:r>
    </w:p>
    <w:p w14:paraId="6526C916" w14:textId="37ADE5C2" w:rsidR="004D098B" w:rsidRPr="00EE501F" w:rsidRDefault="00EE501F"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(fol. </w:t>
      </w:r>
      <w:r w:rsidRPr="00EE501F">
        <w:rPr>
          <w:rFonts w:ascii="Abyssinica SIL" w:hAnsi="Abyssinica SIL" w:cs="Abyssinica SIL"/>
          <w:lang w:val="am-ET"/>
        </w:rPr>
        <w:t>58</w:t>
      </w:r>
      <w:r w:rsidRPr="00EE501F">
        <w:rPr>
          <w:rFonts w:ascii="Abyssinica SIL" w:hAnsi="Abyssinica SIL" w:cs="Abyssinica SIL"/>
          <w:lang w:val="am-ET"/>
        </w:rPr>
        <w:t>v)</w:t>
      </w:r>
    </w:p>
    <w:p w14:paraId="1BFD3613" w14:textId="0D3D91D3" w:rsidR="004D098B" w:rsidRPr="00EE501F" w:rsidRDefault="005F3B0F"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ርሀት ወታትትኑ ሕማም ወያመስጡ እጐሊሆሙ ወይትባዝኁ ወይትዋለዱ ወይወፅኡ ወኢይገብኡ ኃቤሆሙ፡፡ ወመኑ ዘአግዐዘ </w:t>
      </w:r>
      <w:r w:rsidR="0058375B" w:rsidRPr="00EE501F">
        <w:rPr>
          <w:rFonts w:ascii="Abyssinica SIL" w:hAnsi="Abyssinica SIL" w:cs="Abyssinica SIL"/>
          <w:lang w:val="am-ET"/>
        </w:rPr>
        <w:t>ለሐለ</w:t>
      </w:r>
      <w:r w:rsidRPr="00EE501F">
        <w:rPr>
          <w:rFonts w:ascii="Abyssinica SIL" w:hAnsi="Abyssinica SIL" w:cs="Abyssinica SIL"/>
          <w:lang w:val="am-ET"/>
        </w:rPr>
        <w:t xml:space="preserve">ስቲዮ ወመኑ ፈትሖ ማእሰሮ ወረሰይኩ ሎቱ ገዳመ ምንባሮ ወመኃደሪሁኒ ወስተ ጼው፡፡ ወይሥሕቆሙ </w:t>
      </w:r>
      <w:r w:rsidR="0058375B" w:rsidRPr="00EE501F">
        <w:rPr>
          <w:rFonts w:ascii="Abyssinica SIL" w:hAnsi="Abyssinica SIL" w:cs="Abyssinica SIL"/>
          <w:lang w:val="am-ET"/>
        </w:rPr>
        <w:t>ለብዙ</w:t>
      </w:r>
      <w:r w:rsidRPr="00EE501F">
        <w:rPr>
          <w:rFonts w:ascii="Abyssinica SIL" w:hAnsi="Abyssinica SIL" w:cs="Abyssinica SIL"/>
          <w:lang w:val="am-ET"/>
        </w:rPr>
        <w:t xml:space="preserve">ኃን አሕዛብ ወኢይሰምዕ ድምፀ </w:t>
      </w:r>
      <w:r w:rsidR="00F25CF2" w:rsidRPr="00EE501F">
        <w:rPr>
          <w:rFonts w:ascii="Abyssinica SIL" w:hAnsi="Abyssinica SIL" w:cs="Abyssinica SIL"/>
          <w:lang w:val="am-ET"/>
        </w:rPr>
        <w:t>ዘ</w:t>
      </w:r>
      <w:r w:rsidRPr="00EE501F">
        <w:rPr>
          <w:rFonts w:ascii="Abyssinica SIL" w:hAnsi="Abyssinica SIL" w:cs="Abyssinica SIL"/>
          <w:lang w:val="am-ET"/>
        </w:rPr>
        <w:t xml:space="preserve">ይትጌረም </w:t>
      </w:r>
      <w:r w:rsidR="00F25CF2" w:rsidRPr="00EE501F">
        <w:rPr>
          <w:rFonts w:ascii="Abyssinica SIL" w:hAnsi="Abyssinica SIL" w:cs="Abyssinica SIL"/>
          <w:lang w:val="am-ET"/>
        </w:rPr>
        <w:t>ወይዐ</w:t>
      </w:r>
      <w:r w:rsidRPr="00EE501F">
        <w:rPr>
          <w:rFonts w:ascii="Abyssinica SIL" w:hAnsi="Abyssinica SIL" w:cs="Abyssinica SIL"/>
          <w:lang w:val="am-ET"/>
        </w:rPr>
        <w:t xml:space="preserve">ይል ውስተ ገዳም ይትረዐይ ወኀበ </w:t>
      </w:r>
      <w:r w:rsidR="00E31612" w:rsidRPr="00EE501F">
        <w:rPr>
          <w:rFonts w:ascii="Abyssinica SIL" w:hAnsi="Abyssinica SIL" w:cs="Abyssinica SIL"/>
          <w:lang w:val="am-ET"/>
        </w:rPr>
        <w:t>አኅ</w:t>
      </w:r>
      <w:r w:rsidRPr="00EE501F">
        <w:rPr>
          <w:rFonts w:ascii="Abyssinica SIL" w:hAnsi="Abyssinica SIL" w:cs="Abyssinica SIL"/>
          <w:lang w:val="am-ET"/>
        </w:rPr>
        <w:t xml:space="preserve">መልማለ ይዴግን ወይፈቅድ ይትቀነይ ለከ አርዌ ሐሪስ ወይቢት ውስተ ቤትከ ወተአስሮ በመፅምደ አርዑት ወይሐርስ </w:t>
      </w:r>
      <w:r w:rsidR="00695915" w:rsidRPr="00EE501F">
        <w:rPr>
          <w:rFonts w:ascii="Abyssinica SIL" w:hAnsi="Abyssinica SIL" w:cs="Abyssinica SIL"/>
          <w:lang w:val="am-ET"/>
        </w:rPr>
        <w:t>ለ</w:t>
      </w:r>
      <w:r w:rsidRPr="00EE501F">
        <w:rPr>
          <w:rFonts w:ascii="Abyssinica SIL" w:hAnsi="Abyssinica SIL" w:cs="Abyssinica SIL"/>
          <w:lang w:val="am-ET"/>
        </w:rPr>
        <w:t>ከ ትልመ ገራህ</w:t>
      </w:r>
      <w:r w:rsidR="00695915" w:rsidRPr="00EE501F">
        <w:rPr>
          <w:rFonts w:ascii="Abyssinica SIL" w:hAnsi="Abyssinica SIL" w:cs="Abyssinica SIL"/>
          <w:lang w:val="am-ET"/>
        </w:rPr>
        <w:t>ት</w:t>
      </w:r>
      <w:r w:rsidRPr="00EE501F">
        <w:rPr>
          <w:rFonts w:ascii="Abyssinica SIL" w:hAnsi="Abyssinica SIL" w:cs="Abyssinica SIL"/>
          <w:lang w:val="am-ET"/>
        </w:rPr>
        <w:t xml:space="preserve">ከ ወትተፊ </w:t>
      </w:r>
      <w:r w:rsidR="00695915" w:rsidRPr="00EE501F">
        <w:rPr>
          <w:rFonts w:ascii="Abyssinica SIL" w:hAnsi="Abyssinica SIL" w:cs="Abyssinica SIL"/>
          <w:lang w:val="am-ET"/>
        </w:rPr>
        <w:t>ላዕሌ</w:t>
      </w:r>
      <w:r w:rsidRPr="00EE501F">
        <w:rPr>
          <w:rFonts w:ascii="Abyssinica SIL" w:hAnsi="Abyssinica SIL" w:cs="Abyssinica SIL"/>
          <w:lang w:val="am-ET"/>
        </w:rPr>
        <w:t xml:space="preserve">ሁ እስመ </w:t>
      </w:r>
      <w:r w:rsidR="00695915" w:rsidRPr="00EE501F">
        <w:rPr>
          <w:rFonts w:ascii="Abyssinica SIL" w:hAnsi="Abyssinica SIL" w:cs="Abyssinica SIL"/>
          <w:lang w:val="am-ET"/>
        </w:rPr>
        <w:t>ብዙኅ</w:t>
      </w:r>
      <w:r w:rsidRPr="00EE501F">
        <w:rPr>
          <w:rFonts w:ascii="Abyssinica SIL" w:hAnsi="Abyssinica SIL" w:cs="Abyssinica SIL"/>
          <w:lang w:val="am-ET"/>
        </w:rPr>
        <w:t xml:space="preserve"> ኀይሉ ወተኀድግ ላዕሌሁ ተግባረከ ወተተአመኖ</w:t>
      </w:r>
      <w:r w:rsidR="00695915" w:rsidRPr="00EE501F">
        <w:rPr>
          <w:rFonts w:ascii="Abyssinica SIL" w:hAnsi="Abyssinica SIL" w:cs="Abyssinica SIL"/>
          <w:lang w:val="am-ET"/>
        </w:rPr>
        <w:t xml:space="preserve"> ከመ</w:t>
      </w:r>
      <w:r w:rsidRPr="00EE501F">
        <w:rPr>
          <w:rFonts w:ascii="Abyssinica SIL" w:hAnsi="Abyssinica SIL" w:cs="Abyssinica SIL"/>
          <w:lang w:val="am-ET"/>
        </w:rPr>
        <w:t xml:space="preserve"> </w:t>
      </w:r>
      <w:r w:rsidR="003660B1" w:rsidRPr="00EE501F">
        <w:rPr>
          <w:rFonts w:ascii="Abyssinica SIL" w:hAnsi="Abyssinica SIL" w:cs="Abyssinica SIL"/>
          <w:lang w:val="am-ET"/>
        </w:rPr>
        <w:t>ያ</w:t>
      </w:r>
      <w:r w:rsidRPr="00EE501F">
        <w:rPr>
          <w:rFonts w:ascii="Abyssinica SIL" w:hAnsi="Abyssinica SIL" w:cs="Abyssinica SIL"/>
          <w:lang w:val="am-ET"/>
        </w:rPr>
        <w:t xml:space="preserve">እቱ ለከ ተግባረ እደዊከ ወታወጽእ ለከ </w:t>
      </w:r>
      <w:r w:rsidR="003660B1" w:rsidRPr="00EE501F">
        <w:rPr>
          <w:rFonts w:ascii="Abyssinica SIL" w:hAnsi="Abyssinica SIL" w:cs="Abyssinica SIL"/>
          <w:lang w:val="am-ET"/>
        </w:rPr>
        <w:t>እክሌ</w:t>
      </w:r>
      <w:r w:rsidRPr="00EE501F">
        <w:rPr>
          <w:rFonts w:ascii="Abyssinica SIL" w:hAnsi="Abyssinica SIL" w:cs="Abyssinica SIL"/>
          <w:lang w:val="am-ET"/>
        </w:rPr>
        <w:t xml:space="preserve">ከ ሰገኖ ዘይዘፍን ወይነብር እምከመ ፀንሰት ትፈቱ ትብላዕ </w:t>
      </w:r>
      <w:r w:rsidR="00762535" w:rsidRPr="00EE501F">
        <w:rPr>
          <w:rFonts w:ascii="Abyssinica SIL" w:hAnsi="Abyssinica SIL" w:cs="Abyssinica SIL"/>
          <w:lang w:val="am-ET"/>
        </w:rPr>
        <w:t>ወታ</w:t>
      </w:r>
      <w:r w:rsidRPr="00EE501F">
        <w:rPr>
          <w:rFonts w:ascii="Abyssinica SIL" w:hAnsi="Abyssinica SIL" w:cs="Abyssinica SIL"/>
          <w:lang w:val="am-ET"/>
        </w:rPr>
        <w:t xml:space="preserve">ጸምእ እዘኒሃ ምድረ ወተሐፅን ውስተ </w:t>
      </w:r>
      <w:r w:rsidR="00762535" w:rsidRPr="00EE501F">
        <w:rPr>
          <w:rFonts w:ascii="Abyssinica SIL" w:hAnsi="Abyssinica SIL" w:cs="Abyssinica SIL"/>
          <w:lang w:val="am-ET"/>
        </w:rPr>
        <w:t>መሬ</w:t>
      </w:r>
      <w:r w:rsidRPr="00EE501F">
        <w:rPr>
          <w:rFonts w:ascii="Abyssinica SIL" w:hAnsi="Abyssinica SIL" w:cs="Abyssinica SIL"/>
          <w:lang w:val="am-ET"/>
        </w:rPr>
        <w:t xml:space="preserve">ት ወተኀድግ ኀበ ወለደት ወትከይድ አራዊተ ምድር </w:t>
      </w:r>
      <w:r w:rsidR="00762535" w:rsidRPr="00EE501F">
        <w:rPr>
          <w:rFonts w:ascii="Abyssinica SIL" w:hAnsi="Abyssinica SIL" w:cs="Abyssinica SIL"/>
          <w:lang w:val="am-ET"/>
        </w:rPr>
        <w:t>ወታ</w:t>
      </w:r>
      <w:r w:rsidRPr="00EE501F">
        <w:rPr>
          <w:rFonts w:ascii="Abyssinica SIL" w:hAnsi="Abyssinica SIL" w:cs="Abyssinica SIL"/>
          <w:lang w:val="am-ET"/>
        </w:rPr>
        <w:t xml:space="preserve">ልህቅ ደቂቃ ወተኀድግ፡፡ ወለከንቱ ትጻሙ </w:t>
      </w:r>
      <w:r w:rsidR="003403B3" w:rsidRPr="00EE501F">
        <w:rPr>
          <w:rFonts w:ascii="Abyssinica SIL" w:hAnsi="Abyssinica SIL" w:cs="Abyssinica SIL"/>
          <w:lang w:val="am-ET"/>
        </w:rPr>
        <w:t>ወአልባ</w:t>
      </w:r>
      <w:r w:rsidRPr="00EE501F">
        <w:rPr>
          <w:rFonts w:ascii="Abyssinica SIL" w:hAnsi="Abyssinica SIL" w:cs="Abyssinica SIL"/>
          <w:lang w:val="am-ET"/>
        </w:rPr>
        <w:t xml:space="preserve">ቲ ፍርሀተ እስመ ኀደገ </w:t>
      </w:r>
      <w:r w:rsidR="003403B3" w:rsidRPr="00EE501F">
        <w:rPr>
          <w:rFonts w:ascii="Abyssinica SIL" w:hAnsi="Abyssinica SIL" w:cs="Abyssinica SIL"/>
          <w:lang w:val="am-ET"/>
        </w:rPr>
        <w:t>ላ</w:t>
      </w:r>
      <w:r w:rsidRPr="00EE501F">
        <w:rPr>
          <w:rFonts w:ascii="Abyssinica SIL" w:hAnsi="Abyssinica SIL" w:cs="Abyssinica SIL"/>
          <w:lang w:val="am-ET"/>
        </w:rPr>
        <w:t>ቲ እግዚአ</w:t>
      </w:r>
      <w:r w:rsidR="003403B3" w:rsidRPr="00EE501F">
        <w:rPr>
          <w:rFonts w:ascii="Abyssinica SIL" w:hAnsi="Abyssinica SIL" w:cs="Abyssinica SIL"/>
          <w:lang w:val="am-ET"/>
        </w:rPr>
        <w:t xml:space="preserve"> </w:t>
      </w:r>
      <w:r w:rsidRPr="00EE501F">
        <w:rPr>
          <w:rFonts w:ascii="Abyssinica SIL" w:hAnsi="Abyssinica SIL" w:cs="Abyssinica SIL"/>
          <w:lang w:val="am-ET"/>
        </w:rPr>
        <w:t xml:space="preserve">ብሔር </w:t>
      </w:r>
      <w:r w:rsidR="003403B3" w:rsidRPr="00EE501F">
        <w:rPr>
          <w:rFonts w:ascii="Abyssinica SIL" w:hAnsi="Abyssinica SIL" w:cs="Abyssinica SIL"/>
          <w:lang w:val="am-ET"/>
        </w:rPr>
        <w:t>ጥበበ</w:t>
      </w:r>
      <w:r w:rsidRPr="00EE501F">
        <w:rPr>
          <w:rFonts w:ascii="Abyssinica SIL" w:hAnsi="Abyssinica SIL" w:cs="Abyssinica SIL"/>
          <w:lang w:val="am-ET"/>
        </w:rPr>
        <w:t xml:space="preserve"> </w:t>
      </w:r>
      <w:r w:rsidR="003403B3" w:rsidRPr="00EE501F">
        <w:rPr>
          <w:rFonts w:ascii="Abyssinica SIL" w:hAnsi="Abyssinica SIL" w:cs="Abyssinica SIL"/>
          <w:lang w:val="am-ET"/>
        </w:rPr>
        <w:t>ወኢከፈላ</w:t>
      </w:r>
      <w:r w:rsidRPr="00EE501F">
        <w:rPr>
          <w:rFonts w:ascii="Abyssinica SIL" w:hAnsi="Abyssinica SIL" w:cs="Abyssinica SIL"/>
          <w:lang w:val="am-ET"/>
        </w:rPr>
        <w:t xml:space="preserve"> በምክረ በበ ዐመቱ </w:t>
      </w:r>
      <w:r w:rsidR="003403B3" w:rsidRPr="00EE501F">
        <w:rPr>
          <w:rFonts w:ascii="Abyssinica SIL" w:hAnsi="Abyssinica SIL" w:cs="Abyssinica SIL"/>
          <w:lang w:val="am-ET"/>
        </w:rPr>
        <w:t>ትነውኅ</w:t>
      </w:r>
      <w:r w:rsidRPr="00EE501F">
        <w:rPr>
          <w:rFonts w:ascii="Abyssinica SIL" w:hAnsi="Abyssinica SIL" w:cs="Abyssinica SIL"/>
          <w:lang w:val="am-ET"/>
        </w:rPr>
        <w:t xml:space="preserve"> ወትልህቅ፡፡ ወትሥሕቅ ዲበ ፈረስ ወዘይጼዐኖ አንተኑ ወ</w:t>
      </w:r>
      <w:r w:rsidR="00B23D8C" w:rsidRPr="00EE501F">
        <w:rPr>
          <w:rFonts w:ascii="Abyssinica SIL" w:hAnsi="Abyssinica SIL" w:cs="Abyssinica SIL"/>
          <w:lang w:val="am-ET"/>
        </w:rPr>
        <w:t>ሀ</w:t>
      </w:r>
      <w:r w:rsidRPr="00EE501F">
        <w:rPr>
          <w:rFonts w:ascii="Abyssinica SIL" w:hAnsi="Abyssinica SIL" w:cs="Abyssinica SIL"/>
          <w:lang w:val="am-ET"/>
        </w:rPr>
        <w:t xml:space="preserve">ብኮ ኃይለ ለፈረስ ወአልበስከኑ ግርማ ዲበ ክሳዱ ወአስተረሰይኮኑ </w:t>
      </w:r>
      <w:r w:rsidR="00B23D8C" w:rsidRPr="00EE501F">
        <w:rPr>
          <w:rFonts w:ascii="Abyssinica SIL" w:hAnsi="Abyssinica SIL" w:cs="Abyssinica SIL"/>
          <w:lang w:val="am-ET"/>
        </w:rPr>
        <w:t>በ</w:t>
      </w:r>
      <w:r w:rsidRPr="00EE501F">
        <w:rPr>
          <w:rFonts w:ascii="Abyssinica SIL" w:hAnsi="Abyssinica SIL" w:cs="Abyssinica SIL"/>
          <w:lang w:val="am-ET"/>
        </w:rPr>
        <w:t xml:space="preserve">ንዋየ ሐቅል ወግርማ </w:t>
      </w:r>
      <w:r w:rsidR="002430DB" w:rsidRPr="00EE501F">
        <w:rPr>
          <w:rFonts w:ascii="Abyssinica SIL" w:hAnsi="Abyssinica SIL" w:cs="Abyssinica SIL"/>
          <w:lang w:val="am-ET"/>
        </w:rPr>
        <w:t>እንግድዓሁ</w:t>
      </w:r>
      <w:r w:rsidRPr="00EE501F">
        <w:rPr>
          <w:rFonts w:ascii="Abyssinica SIL" w:hAnsi="Abyssinica SIL" w:cs="Abyssinica SIL"/>
          <w:lang w:val="am-ET"/>
        </w:rPr>
        <w:t xml:space="preserve"> </w:t>
      </w:r>
      <w:r w:rsidRPr="00EE501F">
        <w:rPr>
          <w:rFonts w:ascii="Abyssinica SIL" w:hAnsi="Abyssinica SIL" w:cs="Abyssinica SIL"/>
          <w:highlight w:val="lightGray"/>
          <w:lang w:val="am-ET"/>
        </w:rPr>
        <w:t>በዘ</w:t>
      </w:r>
      <w:r w:rsidR="0039302E" w:rsidRPr="00EE501F">
        <w:rPr>
          <w:rFonts w:ascii="Abyssinica SIL" w:hAnsi="Abyssinica SIL" w:cs="Abyssinica SIL"/>
          <w:highlight w:val="lightGray"/>
          <w:lang w:val="am-ET"/>
        </w:rPr>
        <w:t xml:space="preserve"> </w:t>
      </w:r>
      <w:r w:rsidRPr="00EE501F">
        <w:rPr>
          <w:rFonts w:ascii="Abyssinica SIL" w:hAnsi="Abyssinica SIL" w:cs="Abyssinica SIL"/>
          <w:lang w:val="am-ET"/>
        </w:rPr>
        <w:t xml:space="preserve">ይረውጽ ወይዐምቅ ምድረ በእግሩ </w:t>
      </w:r>
      <w:r w:rsidR="0039302E" w:rsidRPr="00EE501F">
        <w:rPr>
          <w:rFonts w:ascii="Abyssinica SIL" w:hAnsi="Abyssinica SIL" w:cs="Abyssinica SIL"/>
          <w:lang w:val="am-ET"/>
        </w:rPr>
        <w:t>ወይወፅ</w:t>
      </w:r>
      <w:r w:rsidRPr="00EE501F">
        <w:rPr>
          <w:rFonts w:ascii="Abyssinica SIL" w:hAnsi="Abyssinica SIL" w:cs="Abyssinica SIL"/>
          <w:lang w:val="am-ET"/>
        </w:rPr>
        <w:t xml:space="preserve">እ ገዳመ በኃይሉ፡፡ ወይሥሕቆ </w:t>
      </w:r>
      <w:r w:rsidR="003057C2" w:rsidRPr="00EE501F">
        <w:rPr>
          <w:rFonts w:ascii="Abyssinica SIL" w:hAnsi="Abyssinica SIL" w:cs="Abyssinica SIL"/>
          <w:lang w:val="am-ET"/>
        </w:rPr>
        <w:t>ለ</w:t>
      </w:r>
      <w:r w:rsidRPr="00EE501F">
        <w:rPr>
          <w:rFonts w:ascii="Abyssinica SIL" w:hAnsi="Abyssinica SIL" w:cs="Abyssinica SIL"/>
          <w:lang w:val="am-ET"/>
        </w:rPr>
        <w:t xml:space="preserve">ሐጽ ዘይትቄበሎ ወኢይትመየጥ እምኃጺን በላዕሌሁ ይጸንዕ ቀስት </w:t>
      </w:r>
      <w:r w:rsidR="003057C2" w:rsidRPr="00EE501F">
        <w:rPr>
          <w:rFonts w:ascii="Abyssinica SIL" w:hAnsi="Abyssinica SIL" w:cs="Abyssinica SIL"/>
          <w:lang w:val="am-ET"/>
        </w:rPr>
        <w:t>ወ</w:t>
      </w:r>
      <w:r w:rsidRPr="00EE501F">
        <w:rPr>
          <w:rFonts w:ascii="Abyssinica SIL" w:hAnsi="Abyssinica SIL" w:cs="Abyssinica SIL"/>
          <w:lang w:val="am-ET"/>
        </w:rPr>
        <w:t>መ</w:t>
      </w:r>
    </w:p>
    <w:p w14:paraId="5C102BA7" w14:textId="259E6365" w:rsidR="00226BBA" w:rsidRPr="00EE501F" w:rsidRDefault="00EE501F" w:rsidP="00EE501F">
      <w:pPr>
        <w:spacing w:after="0" w:line="240" w:lineRule="auto"/>
        <w:jc w:val="both"/>
        <w:rPr>
          <w:rFonts w:ascii="Abyssinica SIL" w:hAnsi="Abyssinica SIL" w:cs="Abyssinica SIL"/>
          <w:lang w:val="am-ET"/>
        </w:rPr>
      </w:pPr>
      <w:r w:rsidRPr="00EE501F">
        <w:rPr>
          <w:rFonts w:ascii="Abyssinica SIL" w:hAnsi="Abyssinica SIL" w:cs="Abyssinica SIL"/>
          <w:lang w:val="en-GB"/>
        </w:rPr>
        <w:t xml:space="preserve">(fol. </w:t>
      </w:r>
      <w:r w:rsidRPr="00EE501F">
        <w:rPr>
          <w:rFonts w:ascii="Abyssinica SIL" w:hAnsi="Abyssinica SIL" w:cs="Abyssinica SIL"/>
          <w:lang w:val="en-GB"/>
        </w:rPr>
        <w:t>59</w:t>
      </w:r>
      <w:r w:rsidRPr="00EE501F">
        <w:rPr>
          <w:rFonts w:ascii="Abyssinica SIL" w:hAnsi="Abyssinica SIL" w:cs="Abyssinica SIL"/>
          <w:lang w:val="en-GB"/>
        </w:rPr>
        <w:t>v)</w:t>
      </w:r>
    </w:p>
    <w:p w14:paraId="73677AB5" w14:textId="59D6FD42" w:rsidR="00226BBA" w:rsidRPr="00EE501F" w:rsidRDefault="00D079D5"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ጥባኅ</w:t>
      </w:r>
      <w:r w:rsidR="004C09A7" w:rsidRPr="00EE501F">
        <w:rPr>
          <w:rFonts w:ascii="Abyssinica SIL" w:hAnsi="Abyssinica SIL" w:cs="Abyssinica SIL"/>
          <w:lang w:val="am-ET"/>
        </w:rPr>
        <w:t xml:space="preserve">ት ወበመዐቱ ያማስን ምድረ፡፡ ወኢይትአመን እስከ </w:t>
      </w:r>
      <w:r w:rsidRPr="00EE501F">
        <w:rPr>
          <w:rFonts w:ascii="Abyssinica SIL" w:hAnsi="Abyssinica SIL" w:cs="Abyssinica SIL"/>
          <w:lang w:val="am-ET"/>
        </w:rPr>
        <w:t xml:space="preserve">ይትነፋኅ </w:t>
      </w:r>
      <w:r w:rsidR="004C09A7" w:rsidRPr="00EE501F">
        <w:rPr>
          <w:rFonts w:ascii="Abyssinica SIL" w:hAnsi="Abyssinica SIL" w:cs="Abyssinica SIL"/>
          <w:lang w:val="am-ET"/>
        </w:rPr>
        <w:t xml:space="preserve">ቀርን ወእምከመ ተነፍኀ ቀርን ይብል እንቋዕ ወእምርሑቅ ያጼንዎ </w:t>
      </w:r>
      <w:r w:rsidR="00A40122" w:rsidRPr="00EE501F">
        <w:rPr>
          <w:rFonts w:ascii="Abyssinica SIL" w:hAnsi="Abyssinica SIL" w:cs="Abyssinica SIL"/>
          <w:lang w:val="am-ET"/>
        </w:rPr>
        <w:t>ለ</w:t>
      </w:r>
      <w:r w:rsidR="004C09A7" w:rsidRPr="00EE501F">
        <w:rPr>
          <w:rFonts w:ascii="Abyssinica SIL" w:hAnsi="Abyssinica SIL" w:cs="Abyssinica SIL"/>
          <w:lang w:val="am-ET"/>
        </w:rPr>
        <w:t>ቀትል ምስለ ሰረገላ ወውውዓ ወ</w:t>
      </w:r>
      <w:r w:rsidR="00A40122" w:rsidRPr="00EE501F">
        <w:rPr>
          <w:rFonts w:ascii="Abyssinica SIL" w:hAnsi="Abyssinica SIL" w:cs="Abyssinica SIL"/>
          <w:lang w:val="am-ET"/>
        </w:rPr>
        <w:t>በ</w:t>
      </w:r>
      <w:r w:rsidR="004C09A7" w:rsidRPr="00EE501F">
        <w:rPr>
          <w:rFonts w:ascii="Abyssinica SIL" w:hAnsi="Abyssinica SIL" w:cs="Abyssinica SIL"/>
          <w:lang w:val="am-ET"/>
        </w:rPr>
        <w:t xml:space="preserve">ጥበብከኑ ይቀውም ሆባይ </w:t>
      </w:r>
      <w:r w:rsidR="00A40122" w:rsidRPr="00EE501F">
        <w:rPr>
          <w:rFonts w:ascii="Abyssinica SIL" w:hAnsi="Abyssinica SIL" w:cs="Abyssinica SIL"/>
          <w:lang w:val="am-ET"/>
        </w:rPr>
        <w:t>ሰፊ</w:t>
      </w:r>
      <w:r w:rsidR="004C09A7" w:rsidRPr="00EE501F">
        <w:rPr>
          <w:rFonts w:ascii="Abyssinica SIL" w:hAnsi="Abyssinica SIL" w:cs="Abyssinica SIL"/>
          <w:lang w:val="am-ET"/>
        </w:rPr>
        <w:t xml:space="preserve">ሖ ክንፊሁ </w:t>
      </w:r>
      <w:r w:rsidR="00A40122" w:rsidRPr="00EE501F">
        <w:rPr>
          <w:rFonts w:ascii="Abyssinica SIL" w:hAnsi="Abyssinica SIL" w:cs="Abyssinica SIL"/>
          <w:lang w:val="am-ET"/>
        </w:rPr>
        <w:t>ወኢይተ</w:t>
      </w:r>
      <w:r w:rsidR="004C09A7" w:rsidRPr="00EE501F">
        <w:rPr>
          <w:rFonts w:ascii="Abyssinica SIL" w:hAnsi="Abyssinica SIL" w:cs="Abyssinica SIL"/>
          <w:lang w:val="am-ET"/>
        </w:rPr>
        <w:t>ኀወስ ተ</w:t>
      </w:r>
      <w:r w:rsidR="00B0386A" w:rsidRPr="00EE501F">
        <w:rPr>
          <w:rFonts w:ascii="Abyssinica SIL" w:hAnsi="Abyssinica SIL" w:cs="Abyssinica SIL"/>
          <w:lang w:val="am-ET"/>
        </w:rPr>
        <w:t>መ</w:t>
      </w:r>
      <w:r w:rsidR="004C09A7" w:rsidRPr="00EE501F">
        <w:rPr>
          <w:rFonts w:ascii="Abyssinica SIL" w:hAnsi="Abyssinica SIL" w:cs="Abyssinica SIL"/>
          <w:lang w:val="am-ET"/>
        </w:rPr>
        <w:t>ይጦ መንገለ ደቡብ ወበትእዛዝከኑ ይትሌዐል ንስር ዓውስት</w:t>
      </w:r>
      <w:r w:rsidR="00B0386A" w:rsidRPr="00EE501F">
        <w:rPr>
          <w:rFonts w:ascii="Abyssinica SIL" w:hAnsi="Abyssinica SIL" w:cs="Abyssinica SIL"/>
          <w:lang w:val="am-ET"/>
        </w:rPr>
        <w:t>{.}</w:t>
      </w:r>
      <w:r w:rsidR="004C09A7" w:rsidRPr="00EE501F">
        <w:rPr>
          <w:rFonts w:ascii="Abyssinica SIL" w:hAnsi="Abyssinica SIL" w:cs="Abyssinica SIL"/>
          <w:lang w:val="am-ET"/>
        </w:rPr>
        <w:t xml:space="preserve"> ሐቂፎ እጐሊሁ ይበይት ውስተ በዐታተ </w:t>
      </w:r>
      <w:r w:rsidR="006D3680" w:rsidRPr="00EE501F">
        <w:rPr>
          <w:rFonts w:ascii="Abyssinica SIL" w:hAnsi="Abyssinica SIL" w:cs="Abyssinica SIL"/>
          <w:lang w:val="am-ET"/>
        </w:rPr>
        <w:t>ኰኵ</w:t>
      </w:r>
      <w:r w:rsidR="004C09A7" w:rsidRPr="00EE501F">
        <w:rPr>
          <w:rFonts w:ascii="Abyssinica SIL" w:hAnsi="Abyssinica SIL" w:cs="Abyssinica SIL"/>
          <w:lang w:val="am-ET"/>
        </w:rPr>
        <w:t xml:space="preserve">ሕ የኀብእ </w:t>
      </w:r>
      <w:r w:rsidR="006D3680" w:rsidRPr="00EE501F">
        <w:rPr>
          <w:rFonts w:ascii="Abyssinica SIL" w:hAnsi="Abyssinica SIL" w:cs="Abyssinica SIL"/>
          <w:lang w:val="am-ET"/>
        </w:rPr>
        <w:t>ወሂ</w:t>
      </w:r>
      <w:r w:rsidR="004C09A7" w:rsidRPr="00EE501F">
        <w:rPr>
          <w:rFonts w:ascii="Abyssinica SIL" w:hAnsi="Abyssinica SIL" w:cs="Abyssinica SIL"/>
          <w:lang w:val="am-ET"/>
        </w:rPr>
        <w:t xml:space="preserve">የ አንቢሮ የኀሥሥ ሎሙ </w:t>
      </w:r>
      <w:r w:rsidR="006D3680" w:rsidRPr="00EE501F">
        <w:rPr>
          <w:rFonts w:ascii="Abyssinica SIL" w:hAnsi="Abyssinica SIL" w:cs="Abyssinica SIL"/>
          <w:lang w:val="am-ET"/>
        </w:rPr>
        <w:t>ዘያበልዖ</w:t>
      </w:r>
      <w:r w:rsidR="004C09A7" w:rsidRPr="00EE501F">
        <w:rPr>
          <w:rFonts w:ascii="Abyssinica SIL" w:hAnsi="Abyssinica SIL" w:cs="Abyssinica SIL"/>
          <w:lang w:val="am-ET"/>
        </w:rPr>
        <w:t xml:space="preserve">ሙ እምርሑቅ ያስተኃይጽ አዕይንቲሁ ወእጐሊሁኒ ይረውጹ ኀበ ደም ኀበ ቦቱ </w:t>
      </w:r>
      <w:r w:rsidR="007A7596" w:rsidRPr="00EE501F">
        <w:rPr>
          <w:rFonts w:ascii="Abyssinica SIL" w:hAnsi="Abyssinica SIL" w:cs="Abyssinica SIL"/>
          <w:lang w:val="am-ET"/>
        </w:rPr>
        <w:t>በድነ</w:t>
      </w:r>
      <w:r w:rsidR="004C09A7" w:rsidRPr="00EE501F">
        <w:rPr>
          <w:rFonts w:ascii="Abyssinica SIL" w:hAnsi="Abyssinica SIL" w:cs="Abyssinica SIL"/>
          <w:lang w:val="am-ET"/>
        </w:rPr>
        <w:t xml:space="preserve"> ሶቤሃ ይበጽሑ፡፡ ወአውሥኦ </w:t>
      </w:r>
      <w:r w:rsidR="007A7596" w:rsidRPr="00EE501F">
        <w:rPr>
          <w:rFonts w:ascii="Abyssinica SIL" w:hAnsi="Abyssinica SIL" w:cs="Abyssinica SIL"/>
          <w:lang w:val="am-ET"/>
        </w:rPr>
        <w:t>እግዚአ ብ</w:t>
      </w:r>
      <w:r w:rsidR="004C09A7" w:rsidRPr="00EE501F">
        <w:rPr>
          <w:rFonts w:ascii="Abyssinica SIL" w:hAnsi="Abyssinica SIL" w:cs="Abyssinica SIL"/>
          <w:lang w:val="am-ET"/>
        </w:rPr>
        <w:t xml:space="preserve">ሔር </w:t>
      </w:r>
      <w:r w:rsidR="007A7596" w:rsidRPr="00EE501F">
        <w:rPr>
          <w:rFonts w:ascii="Abyssinica SIL" w:hAnsi="Abyssinica SIL" w:cs="Abyssinica SIL"/>
          <w:lang w:val="am-ET"/>
        </w:rPr>
        <w:t>ለ</w:t>
      </w:r>
      <w:r w:rsidR="004C09A7" w:rsidRPr="00EE501F">
        <w:rPr>
          <w:rFonts w:ascii="Abyssinica SIL" w:hAnsi="Abyssinica SIL" w:cs="Abyssinica SIL"/>
          <w:lang w:val="am-ET"/>
        </w:rPr>
        <w:t xml:space="preserve">ኢዮብ በዓውሎ ምስለ </w:t>
      </w:r>
      <w:r w:rsidR="007A7596" w:rsidRPr="00EE501F">
        <w:rPr>
          <w:rFonts w:ascii="Abyssinica SIL" w:hAnsi="Abyssinica SIL" w:cs="Abyssinica SIL"/>
          <w:lang w:val="am-ET"/>
        </w:rPr>
        <w:t>ቢ</w:t>
      </w:r>
      <w:r w:rsidR="004C09A7" w:rsidRPr="00EE501F">
        <w:rPr>
          <w:rFonts w:ascii="Abyssinica SIL" w:hAnsi="Abyssinica SIL" w:cs="Abyssinica SIL"/>
          <w:lang w:val="am-ET"/>
        </w:rPr>
        <w:t>ጽከኑ ትትዋቀሥ ከመ ትትዋሣእ እንዘ እግዚአ</w:t>
      </w:r>
      <w:r w:rsidR="007A7596" w:rsidRPr="00EE501F">
        <w:rPr>
          <w:rFonts w:ascii="Abyssinica SIL" w:hAnsi="Abyssinica SIL" w:cs="Abyssinica SIL"/>
          <w:lang w:val="am-ET"/>
        </w:rPr>
        <w:t xml:space="preserve"> </w:t>
      </w:r>
      <w:r w:rsidR="004C09A7" w:rsidRPr="00EE501F">
        <w:rPr>
          <w:rFonts w:ascii="Abyssinica SIL" w:hAnsi="Abyssinica SIL" w:cs="Abyssinica SIL"/>
          <w:lang w:val="am-ET"/>
        </w:rPr>
        <w:t xml:space="preserve">ብሔር ይዘልፈከ ወተሰጥወ ኢዮብ </w:t>
      </w:r>
      <w:r w:rsidR="007E7E9D" w:rsidRPr="00EE501F">
        <w:rPr>
          <w:rFonts w:ascii="Abyssinica SIL" w:hAnsi="Abyssinica SIL" w:cs="Abyssinica SIL"/>
          <w:lang w:val="am-ET"/>
        </w:rPr>
        <w:t>ለ</w:t>
      </w:r>
      <w:r w:rsidR="004C09A7" w:rsidRPr="00EE501F">
        <w:rPr>
          <w:rFonts w:ascii="Abyssinica SIL" w:hAnsi="Abyssinica SIL" w:cs="Abyssinica SIL"/>
          <w:lang w:val="am-ET"/>
        </w:rPr>
        <w:t>እግዚአ</w:t>
      </w:r>
      <w:r w:rsidR="007E7E9D" w:rsidRPr="00EE501F">
        <w:rPr>
          <w:rFonts w:ascii="Abyssinica SIL" w:hAnsi="Abyssinica SIL" w:cs="Abyssinica SIL"/>
          <w:lang w:val="am-ET"/>
        </w:rPr>
        <w:t xml:space="preserve"> </w:t>
      </w:r>
      <w:r w:rsidR="004C09A7" w:rsidRPr="00EE501F">
        <w:rPr>
          <w:rFonts w:ascii="Abyssinica SIL" w:hAnsi="Abyssinica SIL" w:cs="Abyssinica SIL"/>
          <w:lang w:val="am-ET"/>
        </w:rPr>
        <w:t xml:space="preserve">ብሔር ወይቤ፡፡ ምንተ እንከ ብየ </w:t>
      </w:r>
      <w:r w:rsidR="007E7E9D" w:rsidRPr="00EE501F">
        <w:rPr>
          <w:rFonts w:ascii="Abyssinica SIL" w:hAnsi="Abyssinica SIL" w:cs="Abyssinica SIL"/>
          <w:lang w:val="am-ET"/>
        </w:rPr>
        <w:t>ዘአወሥእ</w:t>
      </w:r>
      <w:r w:rsidR="004C09A7" w:rsidRPr="00EE501F">
        <w:rPr>
          <w:rFonts w:ascii="Abyssinica SIL" w:hAnsi="Abyssinica SIL" w:cs="Abyssinica SIL"/>
          <w:lang w:val="am-ET"/>
        </w:rPr>
        <w:t xml:space="preserve"> እንዘ </w:t>
      </w:r>
      <w:r w:rsidR="007E7E9D" w:rsidRPr="00EE501F">
        <w:rPr>
          <w:rFonts w:ascii="Abyssinica SIL" w:hAnsi="Abyssinica SIL" w:cs="Abyssinica SIL"/>
          <w:lang w:val="am-ET"/>
        </w:rPr>
        <w:t>ተሜህረኒ</w:t>
      </w:r>
      <w:r w:rsidR="004C09A7" w:rsidRPr="00EE501F">
        <w:rPr>
          <w:rFonts w:ascii="Abyssinica SIL" w:hAnsi="Abyssinica SIL" w:cs="Abyssinica SIL"/>
          <w:lang w:val="am-ET"/>
        </w:rPr>
        <w:t xml:space="preserve"> ወምንትኑ አነ ከመ እትዋቀሥ ምስለ እግዚአ</w:t>
      </w:r>
      <w:r w:rsidR="007E7E9D" w:rsidRPr="00EE501F">
        <w:rPr>
          <w:rFonts w:ascii="Abyssinica SIL" w:hAnsi="Abyssinica SIL" w:cs="Abyssinica SIL"/>
          <w:lang w:val="am-ET"/>
        </w:rPr>
        <w:t xml:space="preserve"> </w:t>
      </w:r>
      <w:r w:rsidR="004C09A7" w:rsidRPr="00EE501F">
        <w:rPr>
          <w:rFonts w:ascii="Abyssinica SIL" w:hAnsi="Abyssinica SIL" w:cs="Abyssinica SIL"/>
          <w:lang w:val="am-ET"/>
        </w:rPr>
        <w:t xml:space="preserve">ብሔር እንዘ ዘንተ </w:t>
      </w:r>
      <w:r w:rsidR="006C7E5D" w:rsidRPr="00EE501F">
        <w:rPr>
          <w:rFonts w:ascii="Abyssinica SIL" w:hAnsi="Abyssinica SIL" w:cs="Abyssinica SIL"/>
          <w:lang w:val="am-ET"/>
        </w:rPr>
        <w:t>እሰ</w:t>
      </w:r>
      <w:r w:rsidR="004C09A7" w:rsidRPr="00EE501F">
        <w:rPr>
          <w:rFonts w:ascii="Abyssinica SIL" w:hAnsi="Abyssinica SIL" w:cs="Abyssinica SIL"/>
          <w:lang w:val="am-ET"/>
        </w:rPr>
        <w:t xml:space="preserve">ምዕ ወምንትኑ አነ </w:t>
      </w:r>
      <w:r w:rsidR="006C7E5D" w:rsidRPr="00EE501F">
        <w:rPr>
          <w:rFonts w:ascii="Abyssinica SIL" w:hAnsi="Abyssinica SIL" w:cs="Abyssinica SIL"/>
          <w:lang w:val="am-ET"/>
        </w:rPr>
        <w:t>አው</w:t>
      </w:r>
      <w:r w:rsidR="004C09A7" w:rsidRPr="00EE501F">
        <w:rPr>
          <w:rFonts w:ascii="Abyssinica SIL" w:hAnsi="Abyssinica SIL" w:cs="Abyssinica SIL"/>
          <w:lang w:val="am-ET"/>
        </w:rPr>
        <w:t xml:space="preserve">ሥእ በእንተዝ እወዱ እዴየ ውስተ አፉየ ምዕረ ነበብኩ ወኢይደግም እንከ፡፡ </w:t>
      </w:r>
      <w:r w:rsidR="006C7E5D" w:rsidRPr="00EE501F">
        <w:rPr>
          <w:rFonts w:ascii="Abyssinica SIL" w:hAnsi="Abyssinica SIL" w:cs="Abyssinica SIL"/>
          <w:lang w:val="am-ET"/>
        </w:rPr>
        <w:t>ወዓዲ</w:t>
      </w:r>
      <w:r w:rsidR="004C09A7" w:rsidRPr="00EE501F">
        <w:rPr>
          <w:rFonts w:ascii="Abyssinica SIL" w:hAnsi="Abyssinica SIL" w:cs="Abyssinica SIL"/>
          <w:lang w:val="am-ET"/>
        </w:rPr>
        <w:t xml:space="preserve"> ተሰጥዎ እግዚአ</w:t>
      </w:r>
      <w:r w:rsidR="00134C15" w:rsidRPr="00EE501F">
        <w:rPr>
          <w:rFonts w:ascii="Abyssinica SIL" w:hAnsi="Abyssinica SIL" w:cs="Abyssinica SIL"/>
          <w:lang w:val="am-ET"/>
        </w:rPr>
        <w:t xml:space="preserve"> </w:t>
      </w:r>
      <w:r w:rsidR="004C09A7" w:rsidRPr="00EE501F">
        <w:rPr>
          <w:rFonts w:ascii="Abyssinica SIL" w:hAnsi="Abyssinica SIL" w:cs="Abyssinica SIL"/>
          <w:lang w:val="am-ET"/>
        </w:rPr>
        <w:t xml:space="preserve">ብሔር </w:t>
      </w:r>
      <w:r w:rsidR="00134C15" w:rsidRPr="00EE501F">
        <w:rPr>
          <w:rFonts w:ascii="Abyssinica SIL" w:hAnsi="Abyssinica SIL" w:cs="Abyssinica SIL"/>
          <w:lang w:val="am-ET"/>
        </w:rPr>
        <w:lastRenderedPageBreak/>
        <w:t>ለኢ</w:t>
      </w:r>
      <w:r w:rsidR="004C09A7" w:rsidRPr="00EE501F">
        <w:rPr>
          <w:rFonts w:ascii="Abyssinica SIL" w:hAnsi="Abyssinica SIL" w:cs="Abyssinica SIL"/>
          <w:lang w:val="am-ET"/>
        </w:rPr>
        <w:t xml:space="preserve">ዮብ እምደመና </w:t>
      </w:r>
      <w:r w:rsidR="00134C15" w:rsidRPr="00EE501F">
        <w:rPr>
          <w:rFonts w:ascii="Abyssinica SIL" w:hAnsi="Abyssinica SIL" w:cs="Abyssinica SIL"/>
          <w:lang w:val="am-ET"/>
        </w:rPr>
        <w:t>ወይቤ</w:t>
      </w:r>
      <w:r w:rsidR="004C09A7" w:rsidRPr="00EE501F">
        <w:rPr>
          <w:rFonts w:ascii="Abyssinica SIL" w:hAnsi="Abyssinica SIL" w:cs="Abyssinica SIL"/>
          <w:lang w:val="am-ET"/>
        </w:rPr>
        <w:t xml:space="preserve">ሎ ዳእሙ </w:t>
      </w:r>
      <w:r w:rsidR="00134C15" w:rsidRPr="00EE501F">
        <w:rPr>
          <w:rFonts w:ascii="Abyssinica SIL" w:hAnsi="Abyssinica SIL" w:cs="Abyssinica SIL"/>
          <w:lang w:val="am-ET"/>
        </w:rPr>
        <w:t>ቀንተ</w:t>
      </w:r>
      <w:r w:rsidR="004C09A7" w:rsidRPr="00EE501F">
        <w:rPr>
          <w:rFonts w:ascii="Abyssinica SIL" w:hAnsi="Abyssinica SIL" w:cs="Abyssinica SIL"/>
          <w:lang w:val="am-ET"/>
        </w:rPr>
        <w:t xml:space="preserve"> ሐቋከ ከመ ብእሲ </w:t>
      </w:r>
      <w:r w:rsidR="00134C15" w:rsidRPr="00EE501F">
        <w:rPr>
          <w:rFonts w:ascii="Abyssinica SIL" w:hAnsi="Abyssinica SIL" w:cs="Abyssinica SIL"/>
          <w:lang w:val="am-ET"/>
        </w:rPr>
        <w:t>ወእሴ</w:t>
      </w:r>
      <w:r w:rsidR="004C09A7" w:rsidRPr="00EE501F">
        <w:rPr>
          <w:rFonts w:ascii="Abyssinica SIL" w:hAnsi="Abyssinica SIL" w:cs="Abyssinica SIL"/>
          <w:lang w:val="am-ET"/>
        </w:rPr>
        <w:t xml:space="preserve">አለከ ወአንተ አውሥአኒ ወእማእኮ </w:t>
      </w:r>
      <w:r w:rsidR="00134C15" w:rsidRPr="00EE501F">
        <w:rPr>
          <w:rFonts w:ascii="Abyssinica SIL" w:hAnsi="Abyssinica SIL" w:cs="Abyssinica SIL"/>
          <w:lang w:val="am-ET"/>
        </w:rPr>
        <w:t>ኃ</w:t>
      </w:r>
      <w:r w:rsidR="004C09A7" w:rsidRPr="00EE501F">
        <w:rPr>
          <w:rFonts w:ascii="Abyssinica SIL" w:hAnsi="Abyssinica SIL" w:cs="Abyssinica SIL"/>
          <w:lang w:val="am-ET"/>
        </w:rPr>
        <w:t xml:space="preserve">ድግ ፍትሕየ ይመስለከኑ </w:t>
      </w:r>
      <w:r w:rsidR="00B63ECB" w:rsidRPr="00EE501F">
        <w:rPr>
          <w:rFonts w:ascii="Abyssinica SIL" w:hAnsi="Abyssinica SIL" w:cs="Abyssinica SIL"/>
          <w:lang w:val="am-ET"/>
        </w:rPr>
        <w:t>ካልአ</w:t>
      </w:r>
      <w:r w:rsidR="004C09A7" w:rsidRPr="00EE501F">
        <w:rPr>
          <w:rFonts w:ascii="Abyssinica SIL" w:hAnsi="Abyssinica SIL" w:cs="Abyssinica SIL"/>
          <w:lang w:val="am-ET"/>
        </w:rPr>
        <w:t xml:space="preserve"> </w:t>
      </w:r>
      <w:r w:rsidR="00B63ECB" w:rsidRPr="00EE501F">
        <w:rPr>
          <w:rFonts w:ascii="Abyssinica SIL" w:hAnsi="Abyssinica SIL" w:cs="Abyssinica SIL"/>
          <w:lang w:val="am-ET"/>
        </w:rPr>
        <w:t>ዘእኴ</w:t>
      </w:r>
      <w:r w:rsidR="004C09A7" w:rsidRPr="00EE501F">
        <w:rPr>
          <w:rFonts w:ascii="Abyssinica SIL" w:hAnsi="Abyssinica SIL" w:cs="Abyssinica SIL"/>
          <w:lang w:val="am-ET"/>
        </w:rPr>
        <w:t>ንነከ ዳእሙ ከመ ያስተርኢ ጽድቅከ መዝራዕትከኑ ከመ እግዚአ</w:t>
      </w:r>
      <w:r w:rsidR="00B63ECB" w:rsidRPr="00EE501F">
        <w:rPr>
          <w:rFonts w:ascii="Abyssinica SIL" w:hAnsi="Abyssinica SIL" w:cs="Abyssinica SIL"/>
          <w:lang w:val="am-ET"/>
        </w:rPr>
        <w:t xml:space="preserve"> </w:t>
      </w:r>
      <w:r w:rsidR="004C09A7" w:rsidRPr="00EE501F">
        <w:rPr>
          <w:rFonts w:ascii="Abyssinica SIL" w:hAnsi="Abyssinica SIL" w:cs="Abyssinica SIL"/>
          <w:lang w:val="am-ET"/>
        </w:rPr>
        <w:t>ብሔር ወቃልከኑ ከመ ነጐድጓድ ልብስ እስኩ ኀይለ አርያም ወተረስ</w:t>
      </w:r>
    </w:p>
    <w:p w14:paraId="63DB782C" w14:textId="7A0C67A8" w:rsidR="004C09A7" w:rsidRPr="00EE501F" w:rsidRDefault="00EE501F" w:rsidP="00EE501F">
      <w:pPr>
        <w:spacing w:after="0" w:line="240" w:lineRule="auto"/>
        <w:jc w:val="both"/>
        <w:rPr>
          <w:rFonts w:ascii="Abyssinica SIL" w:hAnsi="Abyssinica SIL" w:cs="Abyssinica SIL"/>
          <w:lang w:val="am-ET"/>
        </w:rPr>
      </w:pPr>
      <w:r w:rsidRPr="00EE501F">
        <w:rPr>
          <w:rFonts w:ascii="Abyssinica SIL" w:hAnsi="Abyssinica SIL" w:cs="Abyssinica SIL"/>
          <w:lang w:val="en-GB"/>
        </w:rPr>
        <w:t xml:space="preserve">(fol. </w:t>
      </w:r>
      <w:r w:rsidRPr="00EE501F">
        <w:rPr>
          <w:rFonts w:ascii="Abyssinica SIL" w:hAnsi="Abyssinica SIL" w:cs="Abyssinica SIL"/>
          <w:lang w:val="en-GB"/>
        </w:rPr>
        <w:t>60</w:t>
      </w:r>
      <w:r w:rsidRPr="00EE501F">
        <w:rPr>
          <w:rFonts w:ascii="Abyssinica SIL" w:hAnsi="Abyssinica SIL" w:cs="Abyssinica SIL"/>
          <w:lang w:val="en-GB"/>
        </w:rPr>
        <w:t>v)</w:t>
      </w:r>
    </w:p>
    <w:p w14:paraId="759E2B17" w14:textId="7E9AAA1C" w:rsidR="0065071F" w:rsidRPr="00EE501F" w:rsidRDefault="0065071F" w:rsidP="00EE501F">
      <w:pPr>
        <w:spacing w:after="0" w:line="240" w:lineRule="auto"/>
        <w:jc w:val="both"/>
        <w:rPr>
          <w:rFonts w:ascii="Abyssinica SIL" w:hAnsi="Abyssinica SIL" w:cs="Abyssinica SIL"/>
          <w:highlight w:val="lightGray"/>
          <w:lang w:val="am-ET"/>
        </w:rPr>
      </w:pPr>
      <w:r w:rsidRPr="00EE501F">
        <w:rPr>
          <w:rFonts w:ascii="Abyssinica SIL" w:hAnsi="Abyssinica SIL" w:cs="Abyssinica SIL"/>
          <w:lang w:val="am-ET"/>
        </w:rPr>
        <w:t xml:space="preserve">ይ በክብር ወበስብሐት ወፈኑ መላእክተ መዐት፡፡ </w:t>
      </w:r>
      <w:r w:rsidR="00632698" w:rsidRPr="00EE501F">
        <w:rPr>
          <w:rFonts w:ascii="Abyssinica SIL" w:hAnsi="Abyssinica SIL" w:cs="Abyssinica SIL"/>
          <w:lang w:val="am-ET"/>
        </w:rPr>
        <w:t>ወአኅ</w:t>
      </w:r>
      <w:r w:rsidRPr="00EE501F">
        <w:rPr>
          <w:rFonts w:ascii="Abyssinica SIL" w:hAnsi="Abyssinica SIL" w:cs="Abyssinica SIL"/>
          <w:lang w:val="am-ET"/>
        </w:rPr>
        <w:t xml:space="preserve">ስሮ </w:t>
      </w:r>
      <w:r w:rsidR="00B84FC4" w:rsidRPr="00EE501F">
        <w:rPr>
          <w:rFonts w:ascii="Abyssinica SIL" w:hAnsi="Abyssinica SIL" w:cs="Abyssinica SIL"/>
          <w:lang w:val="am-ET"/>
        </w:rPr>
        <w:t>ለኵ</w:t>
      </w:r>
      <w:r w:rsidRPr="00EE501F">
        <w:rPr>
          <w:rFonts w:ascii="Abyssinica SIL" w:hAnsi="Abyssinica SIL" w:cs="Abyssinica SIL"/>
          <w:lang w:val="am-ET"/>
        </w:rPr>
        <w:t xml:space="preserve">ሉ ፀአሊ ወአጥፍኦሙ </w:t>
      </w:r>
      <w:r w:rsidR="00B84FC4" w:rsidRPr="00EE501F">
        <w:rPr>
          <w:rFonts w:ascii="Abyssinica SIL" w:hAnsi="Abyssinica SIL" w:cs="Abyssinica SIL"/>
          <w:lang w:val="am-ET"/>
        </w:rPr>
        <w:t>ለ</w:t>
      </w:r>
      <w:r w:rsidRPr="00EE501F">
        <w:rPr>
          <w:rFonts w:ascii="Abyssinica SIL" w:hAnsi="Abyssinica SIL" w:cs="Abyssinica SIL"/>
          <w:lang w:val="am-ET"/>
        </w:rPr>
        <w:t xml:space="preserve">ዕቡያን ወበጊዜሃ ድፍኖሙ </w:t>
      </w:r>
      <w:r w:rsidR="00B84FC4" w:rsidRPr="00EE501F">
        <w:rPr>
          <w:rFonts w:ascii="Abyssinica SIL" w:hAnsi="Abyssinica SIL" w:cs="Abyssinica SIL"/>
          <w:lang w:val="am-ET"/>
        </w:rPr>
        <w:t>ለ</w:t>
      </w:r>
      <w:r w:rsidRPr="00EE501F">
        <w:rPr>
          <w:rFonts w:ascii="Abyssinica SIL" w:hAnsi="Abyssinica SIL" w:cs="Abyssinica SIL"/>
          <w:lang w:val="am-ET"/>
        </w:rPr>
        <w:t xml:space="preserve">ረሲዓን ወአብልዮሙ </w:t>
      </w:r>
      <w:r w:rsidR="00064B98" w:rsidRPr="00EE501F">
        <w:rPr>
          <w:rFonts w:ascii="Abyssinica SIL" w:hAnsi="Abyssinica SIL" w:cs="Abyssinica SIL"/>
          <w:lang w:val="am-ET"/>
        </w:rPr>
        <w:t>ኅ</w:t>
      </w:r>
      <w:r w:rsidRPr="00EE501F">
        <w:rPr>
          <w:rFonts w:ascii="Abyssinica SIL" w:hAnsi="Abyssinica SIL" w:cs="Abyssinica SIL"/>
          <w:lang w:val="am-ET"/>
        </w:rPr>
        <w:t xml:space="preserve">ቡረ ውስተ ምድር በአፍአ ወምልኦሙ ገጾሙ ኀሳረ </w:t>
      </w:r>
      <w:r w:rsidR="00064B98" w:rsidRPr="00EE501F">
        <w:rPr>
          <w:rFonts w:ascii="Abyssinica SIL" w:hAnsi="Abyssinica SIL" w:cs="Abyssinica SIL"/>
          <w:lang w:val="am-ET"/>
        </w:rPr>
        <w:t>ወኅ</w:t>
      </w:r>
      <w:r w:rsidRPr="00EE501F">
        <w:rPr>
          <w:rFonts w:ascii="Abyssinica SIL" w:hAnsi="Abyssinica SIL" w:cs="Abyssinica SIL"/>
          <w:lang w:val="am-ET"/>
        </w:rPr>
        <w:t xml:space="preserve">ብኦሙ ውስተ ምድር </w:t>
      </w:r>
      <w:r w:rsidR="00064B98" w:rsidRPr="00EE501F">
        <w:rPr>
          <w:rFonts w:ascii="Abyssinica SIL" w:hAnsi="Abyssinica SIL" w:cs="Abyssinica SIL"/>
          <w:lang w:val="am-ET"/>
        </w:rPr>
        <w:t>ኅ</w:t>
      </w:r>
      <w:r w:rsidRPr="00EE501F">
        <w:rPr>
          <w:rFonts w:ascii="Abyssinica SIL" w:hAnsi="Abyssinica SIL" w:cs="Abyssinica SIL"/>
          <w:lang w:val="am-ET"/>
        </w:rPr>
        <w:t xml:space="preserve">ቡረ በአፍአ </w:t>
      </w:r>
      <w:r w:rsidR="00E97C6F" w:rsidRPr="00EE501F">
        <w:rPr>
          <w:rFonts w:ascii="Abyssinica SIL" w:hAnsi="Abyssinica SIL" w:cs="Abyssinica SIL"/>
          <w:lang w:val="am-ET"/>
        </w:rPr>
        <w:t>አአ</w:t>
      </w:r>
      <w:r w:rsidRPr="00EE501F">
        <w:rPr>
          <w:rFonts w:ascii="Abyssinica SIL" w:hAnsi="Abyssinica SIL" w:cs="Abyssinica SIL"/>
          <w:lang w:val="am-ET"/>
        </w:rPr>
        <w:t xml:space="preserve">ምነከ እንከ ከመ </w:t>
      </w:r>
      <w:r w:rsidR="00E97C6F" w:rsidRPr="00EE501F">
        <w:rPr>
          <w:rFonts w:ascii="Abyssinica SIL" w:hAnsi="Abyssinica SIL" w:cs="Abyssinica SIL"/>
          <w:lang w:val="am-ET"/>
        </w:rPr>
        <w:t>ተ</w:t>
      </w:r>
      <w:r w:rsidRPr="00EE501F">
        <w:rPr>
          <w:rFonts w:ascii="Abyssinica SIL" w:hAnsi="Abyssinica SIL" w:cs="Abyssinica SIL"/>
          <w:lang w:val="am-ET"/>
        </w:rPr>
        <w:t xml:space="preserve">ክል የማንከ </w:t>
      </w:r>
      <w:r w:rsidR="00E97C6F" w:rsidRPr="00EE501F">
        <w:rPr>
          <w:rFonts w:ascii="Abyssinica SIL" w:hAnsi="Abyssinica SIL" w:cs="Abyssinica SIL"/>
          <w:lang w:val="am-ET"/>
        </w:rPr>
        <w:t>አድኅ</w:t>
      </w:r>
      <w:r w:rsidRPr="00EE501F">
        <w:rPr>
          <w:rFonts w:ascii="Abyssinica SIL" w:hAnsi="Abyssinica SIL" w:cs="Abyssinica SIL"/>
          <w:lang w:val="am-ET"/>
        </w:rPr>
        <w:t xml:space="preserve">ኖ ወናሁ አራዊትኒ ኀቤከ ከመ </w:t>
      </w:r>
      <w:r w:rsidR="00E97C6F" w:rsidRPr="00EE501F">
        <w:rPr>
          <w:rFonts w:ascii="Abyssinica SIL" w:hAnsi="Abyssinica SIL" w:cs="Abyssinica SIL"/>
          <w:lang w:val="am-ET"/>
        </w:rPr>
        <w:t>እን</w:t>
      </w:r>
      <w:r w:rsidRPr="00EE501F">
        <w:rPr>
          <w:rFonts w:ascii="Abyssinica SIL" w:hAnsi="Abyssinica SIL" w:cs="Abyssinica SIL"/>
          <w:lang w:val="am-ET"/>
        </w:rPr>
        <w:t xml:space="preserve">ስሳ ሣዕረ </w:t>
      </w:r>
      <w:r w:rsidR="00E97C6F" w:rsidRPr="00EE501F">
        <w:rPr>
          <w:rFonts w:ascii="Abyssinica SIL" w:hAnsi="Abyssinica SIL" w:cs="Abyssinica SIL"/>
          <w:lang w:val="am-ET"/>
        </w:rPr>
        <w:t>ይት</w:t>
      </w:r>
      <w:r w:rsidRPr="00EE501F">
        <w:rPr>
          <w:rFonts w:ascii="Abyssinica SIL" w:hAnsi="Abyssinica SIL" w:cs="Abyssinica SIL"/>
          <w:lang w:val="am-ET"/>
        </w:rPr>
        <w:t>ረዐዩ ወናሁ ኃይሉ ውስተ ሐቋሁ ወጽንዑ ውስተ ሕንብርተ ከርሡ ወአቀመ ዘነቦ ከ</w:t>
      </w:r>
      <w:r w:rsidR="00E97C6F" w:rsidRPr="00EE501F">
        <w:rPr>
          <w:rFonts w:ascii="Abyssinica SIL" w:hAnsi="Abyssinica SIL" w:cs="Abyssinica SIL"/>
          <w:lang w:val="am-ET"/>
        </w:rPr>
        <w:t>መ</w:t>
      </w:r>
      <w:r w:rsidRPr="00EE501F">
        <w:rPr>
          <w:rFonts w:ascii="Abyssinica SIL" w:hAnsi="Abyssinica SIL" w:cs="Abyssinica SIL"/>
          <w:lang w:val="am-ET"/>
        </w:rPr>
        <w:t xml:space="preserve"> ዕፀ ቄጶርስስ ወሥረዊሁኒ ፅፉር፡፡ ወአዕጽምተ ገበዋቲሁኒ ዘብርት ወዐጽመ ዘባኑሂ ዘኀጺን ስብኮ ዝውእቱ </w:t>
      </w:r>
      <w:r w:rsidR="002B5C2E" w:rsidRPr="00EE501F">
        <w:rPr>
          <w:rFonts w:ascii="Abyssinica SIL" w:hAnsi="Abyssinica SIL" w:cs="Abyssinica SIL"/>
          <w:lang w:val="am-ET"/>
        </w:rPr>
        <w:t>ቀዳሜ</w:t>
      </w:r>
      <w:r w:rsidRPr="00EE501F">
        <w:rPr>
          <w:rFonts w:ascii="Abyssinica SIL" w:hAnsi="Abyssinica SIL" w:cs="Abyssinica SIL"/>
          <w:lang w:val="am-ET"/>
        </w:rPr>
        <w:t xml:space="preserve"> ተግባሩ </w:t>
      </w:r>
      <w:r w:rsidR="002B5C2E" w:rsidRPr="00EE501F">
        <w:rPr>
          <w:rFonts w:ascii="Abyssinica SIL" w:hAnsi="Abyssinica SIL" w:cs="Abyssinica SIL"/>
          <w:lang w:val="am-ET"/>
        </w:rPr>
        <w:t>ለ</w:t>
      </w:r>
      <w:r w:rsidRPr="00EE501F">
        <w:rPr>
          <w:rFonts w:ascii="Abyssinica SIL" w:hAnsi="Abyssinica SIL" w:cs="Abyssinica SIL"/>
          <w:lang w:val="am-ET"/>
        </w:rPr>
        <w:t>እግዚአ</w:t>
      </w:r>
      <w:r w:rsidR="002B5C2E" w:rsidRPr="00EE501F">
        <w:rPr>
          <w:rFonts w:ascii="Abyssinica SIL" w:hAnsi="Abyssinica SIL" w:cs="Abyssinica SIL"/>
          <w:lang w:val="am-ET"/>
        </w:rPr>
        <w:t xml:space="preserve"> ብሔ</w:t>
      </w:r>
      <w:r w:rsidRPr="00EE501F">
        <w:rPr>
          <w:rFonts w:ascii="Abyssinica SIL" w:hAnsi="Abyssinica SIL" w:cs="Abyssinica SIL"/>
          <w:lang w:val="am-ET"/>
        </w:rPr>
        <w:t xml:space="preserve">ር ተገቢሮ ሠሐቅዎ መላእክት ወሖረ ውስተ ደብረ </w:t>
      </w:r>
      <w:r w:rsidR="00A31C50" w:rsidRPr="00EE501F">
        <w:rPr>
          <w:rFonts w:ascii="Abyssinica SIL" w:hAnsi="Abyssinica SIL" w:cs="Abyssinica SIL"/>
          <w:lang w:val="am-ET"/>
        </w:rPr>
        <w:t>ነዋኅ</w:t>
      </w:r>
      <w:r w:rsidRPr="00EE501F">
        <w:rPr>
          <w:rFonts w:ascii="Abyssinica SIL" w:hAnsi="Abyssinica SIL" w:cs="Abyssinica SIL"/>
          <w:lang w:val="am-ET"/>
        </w:rPr>
        <w:t xml:space="preserve"> ወገብረ ቤተ </w:t>
      </w:r>
      <w:r w:rsidR="00A31C50" w:rsidRPr="00EE501F">
        <w:rPr>
          <w:rFonts w:ascii="Abyssinica SIL" w:hAnsi="Abyssinica SIL" w:cs="Abyssinica SIL"/>
          <w:lang w:val="am-ET"/>
        </w:rPr>
        <w:t>ለ</w:t>
      </w:r>
      <w:r w:rsidRPr="00EE501F">
        <w:rPr>
          <w:rFonts w:ascii="Abyssinica SIL" w:hAnsi="Abyssinica SIL" w:cs="Abyssinica SIL"/>
          <w:lang w:val="am-ET"/>
        </w:rPr>
        <w:t xml:space="preserve">እንስሳሁ ውስተ </w:t>
      </w:r>
      <w:r w:rsidR="00A31C50" w:rsidRPr="00EE501F">
        <w:rPr>
          <w:rFonts w:ascii="Abyssinica SIL" w:hAnsi="Abyssinica SIL" w:cs="Abyssinica SIL"/>
          <w:lang w:val="am-ET"/>
        </w:rPr>
        <w:t>ቊ</w:t>
      </w:r>
      <w:r w:rsidRPr="00EE501F">
        <w:rPr>
          <w:rFonts w:ascii="Abyssinica SIL" w:hAnsi="Abyssinica SIL" w:cs="Abyssinica SIL"/>
          <w:lang w:val="am-ET"/>
        </w:rPr>
        <w:t xml:space="preserve">ር ወይሰክብ ተሐተ </w:t>
      </w:r>
      <w:r w:rsidR="00A31C50" w:rsidRPr="00EE501F">
        <w:rPr>
          <w:rFonts w:ascii="Abyssinica SIL" w:hAnsi="Abyssinica SIL" w:cs="Abyssinica SIL"/>
          <w:lang w:val="am-ET"/>
        </w:rPr>
        <w:t>ኵ</w:t>
      </w:r>
      <w:r w:rsidRPr="00EE501F">
        <w:rPr>
          <w:rFonts w:ascii="Abyssinica SIL" w:hAnsi="Abyssinica SIL" w:cs="Abyssinica SIL"/>
          <w:lang w:val="am-ET"/>
        </w:rPr>
        <w:t>ሉ ዕፅ ውስተ ሠማዝ ወብርዕ ወይጼልሎ ኦመ</w:t>
      </w:r>
      <w:r w:rsidR="00E136CC" w:rsidRPr="00EE501F">
        <w:rPr>
          <w:rFonts w:ascii="Abyssinica SIL" w:hAnsi="Abyssinica SIL" w:cs="Abyssinica SIL"/>
          <w:lang w:val="am-ET"/>
        </w:rPr>
        <w:t xml:space="preserve"> </w:t>
      </w:r>
      <w:r w:rsidRPr="00EE501F">
        <w:rPr>
          <w:rFonts w:ascii="Abyssinica SIL" w:hAnsi="Abyssinica SIL" w:cs="Abyssinica SIL"/>
          <w:lang w:val="am-ET"/>
        </w:rPr>
        <w:t xml:space="preserve">ዳዕሮ ወአብትረ ልብኔ </w:t>
      </w:r>
      <w:r w:rsidR="00E136CC" w:rsidRPr="00EE501F">
        <w:rPr>
          <w:rFonts w:ascii="Abyssinica SIL" w:hAnsi="Abyssinica SIL" w:cs="Abyssinica SIL"/>
          <w:lang w:val="am-ET"/>
        </w:rPr>
        <w:t>ወ</w:t>
      </w:r>
      <w:r w:rsidRPr="00EE501F">
        <w:rPr>
          <w:rFonts w:ascii="Abyssinica SIL" w:hAnsi="Abyssinica SIL" w:cs="Abyssinica SIL"/>
          <w:lang w:val="am-ET"/>
        </w:rPr>
        <w:t xml:space="preserve">ለእመሂ መጽአ </w:t>
      </w:r>
      <w:r w:rsidR="00E136CC" w:rsidRPr="00EE501F">
        <w:rPr>
          <w:rFonts w:ascii="Abyssinica SIL" w:hAnsi="Abyssinica SIL" w:cs="Abyssinica SIL"/>
          <w:lang w:val="am-ET"/>
        </w:rPr>
        <w:t>ብዙኅ</w:t>
      </w:r>
      <w:r w:rsidRPr="00EE501F">
        <w:rPr>
          <w:rFonts w:ascii="Abyssinica SIL" w:hAnsi="Abyssinica SIL" w:cs="Abyssinica SIL"/>
          <w:lang w:val="am-ET"/>
        </w:rPr>
        <w:t xml:space="preserve"> ማይ ኢያነክር ይትአመን ከመ ይትሜጠዎ ለዮርዳኖስ በአፉሁ ወይትወከፎ በዐይኑ ወይትመየጥ ወየዐቅብ አንፎ </w:t>
      </w:r>
      <w:r w:rsidR="00B6777F" w:rsidRPr="00EE501F">
        <w:rPr>
          <w:rFonts w:ascii="Abyssinica SIL" w:hAnsi="Abyssinica SIL" w:cs="Abyssinica SIL"/>
          <w:lang w:val="am-ET"/>
        </w:rPr>
        <w:t>ወታ</w:t>
      </w:r>
      <w:r w:rsidRPr="00EE501F">
        <w:rPr>
          <w:rFonts w:ascii="Abyssinica SIL" w:hAnsi="Abyssinica SIL" w:cs="Abyssinica SIL"/>
          <w:lang w:val="am-ET"/>
        </w:rPr>
        <w:t xml:space="preserve">መጽኦ ለከይሲ በመሥገርት </w:t>
      </w:r>
      <w:r w:rsidR="00B6777F" w:rsidRPr="00EE501F">
        <w:rPr>
          <w:rFonts w:ascii="Abyssinica SIL" w:hAnsi="Abyssinica SIL" w:cs="Abyssinica SIL"/>
          <w:lang w:val="am-ET"/>
        </w:rPr>
        <w:t>ወትወዲ</w:t>
      </w:r>
      <w:r w:rsidRPr="00EE501F">
        <w:rPr>
          <w:rFonts w:ascii="Abyssinica SIL" w:hAnsi="Abyssinica SIL" w:cs="Abyssinica SIL"/>
          <w:lang w:val="am-ET"/>
        </w:rPr>
        <w:t xml:space="preserve"> ሎቱ ዝማመተ ውስተ አንፉ ወተአስር ሎቱ ሕልቀተ ውስተ ህልበቱ፡፡ </w:t>
      </w:r>
      <w:r w:rsidR="00327498" w:rsidRPr="00EE501F">
        <w:rPr>
          <w:rFonts w:ascii="Abyssinica SIL" w:hAnsi="Abyssinica SIL" w:cs="Abyssinica SIL"/>
          <w:lang w:val="am-ET"/>
        </w:rPr>
        <w:t>ወትሰቊ</w:t>
      </w:r>
      <w:r w:rsidRPr="00EE501F">
        <w:rPr>
          <w:rFonts w:ascii="Abyssinica SIL" w:hAnsi="Abyssinica SIL" w:cs="Abyssinica SIL"/>
          <w:lang w:val="am-ET"/>
        </w:rPr>
        <w:t xml:space="preserve">ሮ ከንፈሮ </w:t>
      </w:r>
      <w:r w:rsidR="00327498" w:rsidRPr="00EE501F">
        <w:rPr>
          <w:rFonts w:ascii="Abyssinica SIL" w:hAnsi="Abyssinica SIL" w:cs="Abyssinica SIL"/>
          <w:lang w:val="am-ET"/>
        </w:rPr>
        <w:t>በኅ</w:t>
      </w:r>
      <w:r w:rsidRPr="00EE501F">
        <w:rPr>
          <w:rFonts w:ascii="Abyssinica SIL" w:hAnsi="Abyssinica SIL" w:cs="Abyssinica SIL"/>
          <w:lang w:val="am-ET"/>
        </w:rPr>
        <w:t xml:space="preserve">ርወት ወያወሥአከ እንዘ ይትጋነይ ለከ </w:t>
      </w:r>
      <w:r w:rsidR="00327498" w:rsidRPr="00EE501F">
        <w:rPr>
          <w:rFonts w:ascii="Abyssinica SIL" w:hAnsi="Abyssinica SIL" w:cs="Abyssinica SIL"/>
          <w:lang w:val="am-ET"/>
        </w:rPr>
        <w:t>ወይየውሀ</w:t>
      </w:r>
      <w:r w:rsidRPr="00EE501F">
        <w:rPr>
          <w:rFonts w:ascii="Abyssinica SIL" w:hAnsi="Abyssinica SIL" w:cs="Abyssinica SIL"/>
          <w:lang w:val="am-ET"/>
        </w:rPr>
        <w:t xml:space="preserve">ከ ወይትካየድ ምስሌከ </w:t>
      </w:r>
      <w:r w:rsidR="00A678F0" w:rsidRPr="00EE501F">
        <w:rPr>
          <w:rFonts w:ascii="Abyssinica SIL" w:hAnsi="Abyssinica SIL" w:cs="Abyssinica SIL"/>
          <w:lang w:val="am-ET"/>
        </w:rPr>
        <w:t>ኪ</w:t>
      </w:r>
      <w:r w:rsidRPr="00EE501F">
        <w:rPr>
          <w:rFonts w:ascii="Abyssinica SIL" w:hAnsi="Abyssinica SIL" w:cs="Abyssinica SIL"/>
          <w:lang w:val="am-ET"/>
        </w:rPr>
        <w:t xml:space="preserve">ዳነ ወንሥኦ ይኩንከ ገብረከ ለዓለም፡፡ ወተወነዮ ከመ </w:t>
      </w:r>
      <w:r w:rsidR="00A678F0" w:rsidRPr="00EE501F">
        <w:rPr>
          <w:rFonts w:ascii="Abyssinica SIL" w:hAnsi="Abyssinica SIL" w:cs="Abyssinica SIL"/>
          <w:lang w:val="am-ET"/>
        </w:rPr>
        <w:t>ዖ</w:t>
      </w:r>
      <w:r w:rsidRPr="00EE501F">
        <w:rPr>
          <w:rFonts w:ascii="Abyssinica SIL" w:hAnsi="Abyssinica SIL" w:cs="Abyssinica SIL"/>
          <w:lang w:val="am-ET"/>
        </w:rPr>
        <w:t xml:space="preserve">ፍ </w:t>
      </w:r>
      <w:r w:rsidR="00A678F0" w:rsidRPr="00EE501F">
        <w:rPr>
          <w:rFonts w:ascii="Abyssinica SIL" w:hAnsi="Abyssinica SIL" w:cs="Abyssinica SIL"/>
          <w:lang w:val="am-ET"/>
        </w:rPr>
        <w:t>ወተአስሮ</w:t>
      </w:r>
      <w:r w:rsidR="008B2164" w:rsidRPr="00EE501F">
        <w:rPr>
          <w:rFonts w:ascii="Abyssinica SIL" w:hAnsi="Abyssinica SIL" w:cs="Abyssinica SIL"/>
          <w:lang w:val="am-ET"/>
        </w:rPr>
        <w:t xml:space="preserve"> ከመ ዖፍ </w:t>
      </w:r>
      <w:r w:rsidR="00A678F0" w:rsidRPr="00EE501F">
        <w:rPr>
          <w:rFonts w:ascii="Abyssinica SIL" w:hAnsi="Abyssinica SIL" w:cs="Abyssinica SIL"/>
          <w:lang w:val="am-ET"/>
        </w:rPr>
        <w:t xml:space="preserve"> </w:t>
      </w:r>
      <w:r w:rsidR="008B2164" w:rsidRPr="00EE501F">
        <w:rPr>
          <w:rFonts w:ascii="Abyssinica SIL" w:hAnsi="Abyssinica SIL" w:cs="Abyssinica SIL"/>
          <w:lang w:val="am-ET"/>
        </w:rPr>
        <w:t>ደቃቅ</w:t>
      </w:r>
      <w:r w:rsidRPr="00EE501F">
        <w:rPr>
          <w:rFonts w:ascii="Abyssinica SIL" w:hAnsi="Abyssinica SIL" w:cs="Abyssinica SIL"/>
          <w:lang w:val="am-ET"/>
        </w:rPr>
        <w:t xml:space="preserve"> አሕዛብ</w:t>
      </w:r>
    </w:p>
    <w:p w14:paraId="4FE7FBE7" w14:textId="4DB4997B" w:rsidR="00DF59CE" w:rsidRPr="00EE501F" w:rsidRDefault="00EE501F" w:rsidP="00EE501F">
      <w:pPr>
        <w:spacing w:after="0" w:line="240" w:lineRule="auto"/>
        <w:jc w:val="both"/>
        <w:rPr>
          <w:rFonts w:ascii="Abyssinica SIL" w:hAnsi="Abyssinica SIL" w:cs="Abyssinica SIL"/>
          <w:lang w:val="am-ET"/>
        </w:rPr>
      </w:pPr>
      <w:r w:rsidRPr="00EE501F">
        <w:rPr>
          <w:rFonts w:ascii="Abyssinica SIL" w:hAnsi="Abyssinica SIL" w:cs="Abyssinica SIL"/>
          <w:lang w:val="en-GB"/>
        </w:rPr>
        <w:t xml:space="preserve">(fol. </w:t>
      </w:r>
      <w:r w:rsidRPr="00EE501F">
        <w:rPr>
          <w:rFonts w:ascii="Abyssinica SIL" w:hAnsi="Abyssinica SIL" w:cs="Abyssinica SIL"/>
          <w:lang w:val="en-GB"/>
        </w:rPr>
        <w:t>61</w:t>
      </w:r>
      <w:r w:rsidRPr="00EE501F">
        <w:rPr>
          <w:rFonts w:ascii="Abyssinica SIL" w:hAnsi="Abyssinica SIL" w:cs="Abyssinica SIL"/>
          <w:lang w:val="en-GB"/>
        </w:rPr>
        <w:t>v)</w:t>
      </w:r>
    </w:p>
    <w:p w14:paraId="11B7B226" w14:textId="33A04A00" w:rsidR="00DF59CE" w:rsidRPr="00EE501F" w:rsidRDefault="00DF59CE"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ይከውኑ ሎቱ </w:t>
      </w:r>
      <w:r w:rsidR="009E20D6" w:rsidRPr="00EE501F">
        <w:rPr>
          <w:rFonts w:ascii="Abyssinica SIL" w:hAnsi="Abyssinica SIL" w:cs="Abyssinica SIL"/>
          <w:lang w:val="am-ET"/>
        </w:rPr>
        <w:t>ወ</w:t>
      </w:r>
      <w:r w:rsidRPr="00EE501F">
        <w:rPr>
          <w:rFonts w:ascii="Abyssinica SIL" w:hAnsi="Abyssinica SIL" w:cs="Abyssinica SIL"/>
          <w:lang w:val="am-ET"/>
        </w:rPr>
        <w:t xml:space="preserve">ይትካፈልዎ ሕዝበ ፊንቆን፡፡ ወእመ </w:t>
      </w:r>
      <w:r w:rsidR="00D9265A" w:rsidRPr="00EE501F">
        <w:rPr>
          <w:rFonts w:ascii="Abyssinica SIL" w:hAnsi="Abyssinica SIL" w:cs="Abyssinica SIL"/>
          <w:lang w:val="am-ET"/>
        </w:rPr>
        <w:t>ኵ</w:t>
      </w:r>
      <w:r w:rsidRPr="00EE501F">
        <w:rPr>
          <w:rFonts w:ascii="Abyssinica SIL" w:hAnsi="Abyssinica SIL" w:cs="Abyssinica SIL"/>
          <w:lang w:val="am-ET"/>
        </w:rPr>
        <w:t>ሉ አዕዋፍ ተጋብኡ ኢያመጽኡ አሐተ እማእ</w:t>
      </w:r>
      <w:r w:rsidR="00D9265A" w:rsidRPr="00EE501F">
        <w:rPr>
          <w:rFonts w:ascii="Abyssinica SIL" w:hAnsi="Abyssinica SIL" w:cs="Abyssinica SIL"/>
          <w:lang w:val="am-ET"/>
        </w:rPr>
        <w:t>{.}</w:t>
      </w:r>
      <w:r w:rsidRPr="00EE501F">
        <w:rPr>
          <w:rFonts w:ascii="Abyssinica SIL" w:hAnsi="Abyssinica SIL" w:cs="Abyssinica SIL"/>
          <w:lang w:val="am-ET"/>
        </w:rPr>
        <w:t xml:space="preserve">ሰ ዘባኑ ወኢመሠ ግራን በአሕማር ርእሶ </w:t>
      </w:r>
      <w:r w:rsidR="001F6252" w:rsidRPr="00EE501F">
        <w:rPr>
          <w:rFonts w:ascii="Abyssinica SIL" w:hAnsi="Abyssinica SIL" w:cs="Abyssinica SIL"/>
          <w:lang w:val="am-ET"/>
        </w:rPr>
        <w:t>ወት</w:t>
      </w:r>
      <w:r w:rsidR="00D9265A" w:rsidRPr="00EE501F">
        <w:rPr>
          <w:rFonts w:ascii="Abyssinica SIL" w:hAnsi="Abyssinica SIL" w:cs="Abyssinica SIL"/>
          <w:lang w:val="am-ET"/>
        </w:rPr>
        <w:t>ወዲ</w:t>
      </w:r>
      <w:r w:rsidRPr="00EE501F">
        <w:rPr>
          <w:rFonts w:ascii="Abyssinica SIL" w:hAnsi="Abyssinica SIL" w:cs="Abyssinica SIL"/>
          <w:lang w:val="am-ET"/>
        </w:rPr>
        <w:t xml:space="preserve"> እዴከ ሎቱ ተዘከር </w:t>
      </w:r>
      <w:r w:rsidR="001F6252" w:rsidRPr="00EE501F">
        <w:rPr>
          <w:rFonts w:ascii="Abyssinica SIL" w:hAnsi="Abyssinica SIL" w:cs="Abyssinica SIL"/>
          <w:lang w:val="am-ET"/>
        </w:rPr>
        <w:t>ዘፀብአከ</w:t>
      </w:r>
      <w:r w:rsidRPr="00EE501F">
        <w:rPr>
          <w:rFonts w:ascii="Abyssinica SIL" w:hAnsi="Abyssinica SIL" w:cs="Abyssinica SIL"/>
          <w:lang w:val="am-ET"/>
        </w:rPr>
        <w:t xml:space="preserve"> በሥጋከ ከመ ኢትድግም እንከ ወኢርኢከሂ ወኢያንከርከ ነገሮ ወኢፈራህከ እስመ ሊተ አስተዳለወ መኑ ውእቱ ዘይትቃወመኒ ወመኑ ዘ</w:t>
      </w:r>
      <w:r w:rsidR="0053137A" w:rsidRPr="00EE501F">
        <w:rPr>
          <w:rFonts w:ascii="Abyssinica SIL" w:hAnsi="Abyssinica SIL" w:cs="Abyssinica SIL"/>
          <w:lang w:val="am-ET"/>
        </w:rPr>
        <w:t>ይትናሠአኒ</w:t>
      </w:r>
      <w:r w:rsidRPr="00EE501F">
        <w:rPr>
          <w:rFonts w:ascii="Abyssinica SIL" w:hAnsi="Abyssinica SIL" w:cs="Abyssinica SIL"/>
          <w:lang w:val="am-ET"/>
        </w:rPr>
        <w:t xml:space="preserve"> ወየሐዩ </w:t>
      </w:r>
      <w:r w:rsidR="0053137A" w:rsidRPr="00EE501F">
        <w:rPr>
          <w:rFonts w:ascii="Abyssinica SIL" w:hAnsi="Abyssinica SIL" w:cs="Abyssinica SIL"/>
          <w:lang w:val="am-ET"/>
        </w:rPr>
        <w:t>ወኵ</w:t>
      </w:r>
      <w:r w:rsidRPr="00EE501F">
        <w:rPr>
          <w:rFonts w:ascii="Abyssinica SIL" w:hAnsi="Abyssinica SIL" w:cs="Abyssinica SIL"/>
          <w:lang w:val="am-ET"/>
        </w:rPr>
        <w:t>ሉ ዘታሕተ ሰ</w:t>
      </w:r>
      <w:r w:rsidR="002262EE" w:rsidRPr="00EE501F">
        <w:rPr>
          <w:rFonts w:ascii="Abyssinica SIL" w:hAnsi="Abyssinica SIL" w:cs="Abyssinica SIL"/>
          <w:lang w:val="am-ET"/>
        </w:rPr>
        <w:t>ማ</w:t>
      </w:r>
      <w:r w:rsidRPr="00EE501F">
        <w:rPr>
          <w:rFonts w:ascii="Abyssinica SIL" w:hAnsi="Abyssinica SIL" w:cs="Abyssinica SIL"/>
          <w:lang w:val="am-ET"/>
        </w:rPr>
        <w:t xml:space="preserve">ይ ዚአየ ውእቱ </w:t>
      </w:r>
      <w:r w:rsidR="002262EE" w:rsidRPr="00EE501F">
        <w:rPr>
          <w:rFonts w:ascii="Abyssinica SIL" w:hAnsi="Abyssinica SIL" w:cs="Abyssinica SIL"/>
          <w:lang w:val="am-ET"/>
        </w:rPr>
        <w:t>ወኢ</w:t>
      </w:r>
      <w:r w:rsidRPr="00EE501F">
        <w:rPr>
          <w:rFonts w:ascii="Abyssinica SIL" w:hAnsi="Abyssinica SIL" w:cs="Abyssinica SIL"/>
          <w:lang w:val="am-ET"/>
        </w:rPr>
        <w:t xml:space="preserve">ያረምም በእንቲአሁ ወቃለ ኃያል ይሣሀሎ ለዘ ዘማሁ ወመኑ ይቀፍጽ ግልባቤ ገጹ ወመኑ ይበውእ ውስተ </w:t>
      </w:r>
      <w:r w:rsidR="002262EE" w:rsidRPr="00EE501F">
        <w:rPr>
          <w:rFonts w:ascii="Abyssinica SIL" w:hAnsi="Abyssinica SIL" w:cs="Abyssinica SIL"/>
          <w:lang w:val="am-ET"/>
        </w:rPr>
        <w:t>ማኅ</w:t>
      </w:r>
      <w:r w:rsidRPr="00EE501F">
        <w:rPr>
          <w:rFonts w:ascii="Abyssinica SIL" w:hAnsi="Abyssinica SIL" w:cs="Abyssinica SIL"/>
          <w:lang w:val="am-ET"/>
        </w:rPr>
        <w:t xml:space="preserve">በርተ እንግድዓሁ ወመኑ ያርኁ መዓጹተ ዘቅደመ ገጹ </w:t>
      </w:r>
      <w:r w:rsidR="009E7233" w:rsidRPr="00EE501F">
        <w:rPr>
          <w:rFonts w:ascii="Abyssinica SIL" w:hAnsi="Abyssinica SIL" w:cs="Abyssinica SIL"/>
          <w:lang w:val="am-ET"/>
        </w:rPr>
        <w:t>አውዶ</w:t>
      </w:r>
      <w:r w:rsidRPr="00EE501F">
        <w:rPr>
          <w:rFonts w:ascii="Abyssinica SIL" w:hAnsi="Abyssinica SIL" w:cs="Abyssinica SIL"/>
          <w:lang w:val="am-ET"/>
        </w:rPr>
        <w:t xml:space="preserve"> </w:t>
      </w:r>
      <w:r w:rsidR="009E7233" w:rsidRPr="00EE501F">
        <w:rPr>
          <w:rFonts w:ascii="Abyssinica SIL" w:hAnsi="Abyssinica SIL" w:cs="Abyssinica SIL"/>
          <w:lang w:val="am-ET"/>
        </w:rPr>
        <w:t>ለ</w:t>
      </w:r>
      <w:r w:rsidRPr="00EE501F">
        <w:rPr>
          <w:rFonts w:ascii="Abyssinica SIL" w:hAnsi="Abyssinica SIL" w:cs="Abyssinica SIL"/>
          <w:lang w:val="am-ET"/>
        </w:rPr>
        <w:t xml:space="preserve">ስነኒሁ ግርማ </w:t>
      </w:r>
      <w:r w:rsidR="009E7233" w:rsidRPr="00EE501F">
        <w:rPr>
          <w:rFonts w:ascii="Abyssinica SIL" w:hAnsi="Abyssinica SIL" w:cs="Abyssinica SIL"/>
          <w:lang w:val="am-ET"/>
        </w:rPr>
        <w:t>ወአማ</w:t>
      </w:r>
      <w:r w:rsidRPr="00EE501F">
        <w:rPr>
          <w:rFonts w:ascii="Abyssinica SIL" w:hAnsi="Abyssinica SIL" w:cs="Abyssinica SIL"/>
          <w:lang w:val="am-ET"/>
        </w:rPr>
        <w:t xml:space="preserve">ዑቲሁኒ አራዊት ዘብርት፡፡ </w:t>
      </w:r>
      <w:r w:rsidR="009E7233" w:rsidRPr="00EE501F">
        <w:rPr>
          <w:rFonts w:ascii="Abyssinica SIL" w:hAnsi="Abyssinica SIL" w:cs="Abyssinica SIL"/>
          <w:lang w:val="am-ET"/>
        </w:rPr>
        <w:t>ወቊ</w:t>
      </w:r>
      <w:r w:rsidRPr="00EE501F">
        <w:rPr>
          <w:rFonts w:ascii="Abyssinica SIL" w:hAnsi="Abyssinica SIL" w:cs="Abyssinica SIL"/>
          <w:lang w:val="am-ET"/>
        </w:rPr>
        <w:t>ጽረቱ ከ</w:t>
      </w:r>
      <w:r w:rsidR="00CC4451" w:rsidRPr="00EE501F">
        <w:rPr>
          <w:rFonts w:ascii="Abyssinica SIL" w:hAnsi="Abyssinica SIL" w:cs="Abyssinica SIL"/>
          <w:lang w:val="am-ET"/>
        </w:rPr>
        <w:t>መ</w:t>
      </w:r>
      <w:r w:rsidRPr="00EE501F">
        <w:rPr>
          <w:rFonts w:ascii="Abyssinica SIL" w:hAnsi="Abyssinica SIL" w:cs="Abyssinica SIL"/>
          <w:lang w:val="am-ET"/>
        </w:rPr>
        <w:t xml:space="preserve"> እብነ </w:t>
      </w:r>
      <w:r w:rsidR="00CC4451" w:rsidRPr="00EE501F">
        <w:rPr>
          <w:rFonts w:ascii="Abyssinica SIL" w:hAnsi="Abyssinica SIL" w:cs="Abyssinica SIL"/>
          <w:lang w:val="am-ET"/>
        </w:rPr>
        <w:t>ኰኵ</w:t>
      </w:r>
      <w:r w:rsidRPr="00EE501F">
        <w:rPr>
          <w:rFonts w:ascii="Abyssinica SIL" w:hAnsi="Abyssinica SIL" w:cs="Abyssinica SIL"/>
          <w:lang w:val="am-ET"/>
        </w:rPr>
        <w:t>ሕ አሐዱ ምስለ ካልኡ ተጣበቀ ወመንፈስሂ ኢይባሮ ወያስተላክዕ ብእሴ ምስለ እኁሁ፡፡ ይጣበቁ ወኢይተፋትሑ፡፡ በዕጣሱ ይበርቅ ብርሃን ወእምአፉሁ ይወፅእ መኃትው ዘይነድድ ወይዌሩ አፍሐመ እሳት ወእምአንፉ  ይወፅእ</w:t>
      </w:r>
      <w:r w:rsidR="00CC5647" w:rsidRPr="00EE501F">
        <w:rPr>
          <w:rFonts w:ascii="Abyssinica SIL" w:hAnsi="Abyssinica SIL" w:cs="Abyssinica SIL"/>
          <w:lang w:val="am-ET"/>
        </w:rPr>
        <w:t xml:space="preserve"> ጢ</w:t>
      </w:r>
      <w:r w:rsidRPr="00EE501F">
        <w:rPr>
          <w:rFonts w:ascii="Abyssinica SIL" w:hAnsi="Abyssinica SIL" w:cs="Abyssinica SIL"/>
          <w:lang w:val="am-ET"/>
        </w:rPr>
        <w:t xml:space="preserve">ስ ከመ እቶን ዘይነድድ በአፍሐመ እሳት </w:t>
      </w:r>
      <w:r w:rsidR="00CD1704" w:rsidRPr="00EE501F">
        <w:rPr>
          <w:rFonts w:ascii="Abyssinica SIL" w:hAnsi="Abyssinica SIL" w:cs="Abyssinica SIL"/>
          <w:lang w:val="am-ET"/>
        </w:rPr>
        <w:t>ነፍሱሂ</w:t>
      </w:r>
      <w:r w:rsidRPr="00EE501F">
        <w:rPr>
          <w:rFonts w:ascii="Abyssinica SIL" w:hAnsi="Abyssinica SIL" w:cs="Abyssinica SIL"/>
          <w:lang w:val="am-ET"/>
        </w:rPr>
        <w:t xml:space="preserve"> ፍሕም ይእቲ ነበልባል ይወፅእ እምአፉሁ ውስተ ክሳዱ ኀደረ ኃይል </w:t>
      </w:r>
      <w:r w:rsidR="00CD1704" w:rsidRPr="00EE501F">
        <w:rPr>
          <w:rFonts w:ascii="Abyssinica SIL" w:hAnsi="Abyssinica SIL" w:cs="Abyssinica SIL"/>
          <w:lang w:val="am-ET"/>
        </w:rPr>
        <w:t>ወውዐለ</w:t>
      </w:r>
      <w:r w:rsidRPr="00EE501F">
        <w:rPr>
          <w:rFonts w:ascii="Abyssinica SIL" w:hAnsi="Abyssinica SIL" w:cs="Abyssinica SIL"/>
          <w:lang w:val="am-ET"/>
        </w:rPr>
        <w:t xml:space="preserve"> ቅድሜሁ </w:t>
      </w:r>
      <w:r w:rsidR="00CD1704" w:rsidRPr="00EE501F">
        <w:rPr>
          <w:rFonts w:ascii="Abyssinica SIL" w:hAnsi="Abyssinica SIL" w:cs="Abyssinica SIL"/>
          <w:lang w:val="am-ET"/>
        </w:rPr>
        <w:t>ሞ</w:t>
      </w:r>
      <w:r w:rsidRPr="00EE501F">
        <w:rPr>
          <w:rFonts w:ascii="Abyssinica SIL" w:hAnsi="Abyssinica SIL" w:cs="Abyssinica SIL"/>
          <w:lang w:val="am-ET"/>
        </w:rPr>
        <w:t xml:space="preserve">ት ሥጋሁ </w:t>
      </w:r>
      <w:r w:rsidR="00CD1704" w:rsidRPr="00EE501F">
        <w:rPr>
          <w:rFonts w:ascii="Abyssinica SIL" w:hAnsi="Abyssinica SIL" w:cs="Abyssinica SIL"/>
          <w:lang w:val="am-ET"/>
        </w:rPr>
        <w:t>ነፍ</w:t>
      </w:r>
      <w:r w:rsidRPr="00EE501F">
        <w:rPr>
          <w:rFonts w:ascii="Abyssinica SIL" w:hAnsi="Abyssinica SIL" w:cs="Abyssinica SIL"/>
          <w:lang w:val="am-ET"/>
        </w:rPr>
        <w:t>ሰቶ ጡቡቅ ወ</w:t>
      </w:r>
      <w:r w:rsidR="00CB7B33" w:rsidRPr="00EE501F">
        <w:rPr>
          <w:rFonts w:ascii="Abyssinica SIL" w:hAnsi="Abyssinica SIL" w:cs="Abyssinica SIL"/>
          <w:lang w:val="am-ET"/>
        </w:rPr>
        <w:t>ለእመሂ</w:t>
      </w:r>
      <w:r w:rsidRPr="00EE501F">
        <w:rPr>
          <w:rFonts w:ascii="Abyssinica SIL" w:hAnsi="Abyssinica SIL" w:cs="Abyssinica SIL"/>
          <w:lang w:val="am-ET"/>
        </w:rPr>
        <w:t xml:space="preserve"> ሶጡ ላዕሌሁ </w:t>
      </w:r>
      <w:r w:rsidR="00CB7B33" w:rsidRPr="00EE501F">
        <w:rPr>
          <w:rFonts w:ascii="Abyssinica SIL" w:hAnsi="Abyssinica SIL" w:cs="Abyssinica SIL"/>
          <w:lang w:val="am-ET"/>
        </w:rPr>
        <w:t>ኢ</w:t>
      </w:r>
      <w:r w:rsidRPr="00EE501F">
        <w:rPr>
          <w:rFonts w:ascii="Abyssinica SIL" w:hAnsi="Abyssinica SIL" w:cs="Abyssinica SIL"/>
          <w:lang w:val="am-ET"/>
        </w:rPr>
        <w:t xml:space="preserve">ይትኀወስ ልቡኒ ጽኑዕ ወከመ </w:t>
      </w:r>
      <w:r w:rsidR="00CB7B33" w:rsidRPr="00EE501F">
        <w:rPr>
          <w:rFonts w:ascii="Abyssinica SIL" w:hAnsi="Abyssinica SIL" w:cs="Abyssinica SIL"/>
          <w:lang w:val="am-ET"/>
        </w:rPr>
        <w:t>ጾላ</w:t>
      </w:r>
      <w:r w:rsidRPr="00EE501F">
        <w:rPr>
          <w:rFonts w:ascii="Abyssinica SIL" w:hAnsi="Abyssinica SIL" w:cs="Abyssinica SIL"/>
          <w:lang w:val="am-ET"/>
        </w:rPr>
        <w:t>ዕ ቆመ ከመ ወሬዛ ኀያል ወለእመሂ ተ</w:t>
      </w:r>
      <w:r w:rsidR="00CB7B33" w:rsidRPr="00EE501F">
        <w:rPr>
          <w:rFonts w:ascii="Abyssinica SIL" w:hAnsi="Abyssinica SIL" w:cs="Abyssinica SIL"/>
          <w:lang w:val="am-ET"/>
        </w:rPr>
        <w:t>መ</w:t>
      </w:r>
      <w:r w:rsidRPr="00EE501F">
        <w:rPr>
          <w:rFonts w:ascii="Abyssinica SIL" w:hAnsi="Abyssinica SIL" w:cs="Abyssinica SIL"/>
          <w:lang w:val="am-ET"/>
        </w:rPr>
        <w:t xml:space="preserve">ይጠ ይሜምዕ </w:t>
      </w:r>
      <w:r w:rsidR="00CB7B33" w:rsidRPr="00EE501F">
        <w:rPr>
          <w:rFonts w:ascii="Abyssinica SIL" w:hAnsi="Abyssinica SIL" w:cs="Abyssinica SIL"/>
          <w:lang w:val="am-ET"/>
        </w:rPr>
        <w:t>ኵ</w:t>
      </w:r>
      <w:r w:rsidRPr="00EE501F">
        <w:rPr>
          <w:rFonts w:ascii="Abyssinica SIL" w:hAnsi="Abyssinica SIL" w:cs="Abyssinica SIL"/>
          <w:lang w:val="am-ET"/>
        </w:rPr>
        <w:t>ሉ አራዊት ወእንስሳ ወዘ</w:t>
      </w:r>
    </w:p>
    <w:p w14:paraId="4F3A1E7E" w14:textId="612089B6" w:rsidR="00DF59CE" w:rsidRPr="00EE501F" w:rsidRDefault="00EE501F"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(fol. </w:t>
      </w:r>
      <w:r w:rsidRPr="00EE501F">
        <w:rPr>
          <w:rFonts w:ascii="Abyssinica SIL" w:hAnsi="Abyssinica SIL" w:cs="Abyssinica SIL"/>
          <w:lang w:val="am-ET"/>
        </w:rPr>
        <w:t>62</w:t>
      </w:r>
      <w:r w:rsidRPr="00EE501F">
        <w:rPr>
          <w:rFonts w:ascii="Abyssinica SIL" w:hAnsi="Abyssinica SIL" w:cs="Abyssinica SIL"/>
          <w:lang w:val="am-ET"/>
        </w:rPr>
        <w:t>v)</w:t>
      </w:r>
    </w:p>
    <w:p w14:paraId="03B09494" w14:textId="1D0856DA" w:rsidR="00DF59CE" w:rsidRPr="00EE501F" w:rsidRDefault="00742132" w:rsidP="00EE501F">
      <w:pPr>
        <w:spacing w:after="0" w:line="240" w:lineRule="auto"/>
        <w:jc w:val="both"/>
        <w:rPr>
          <w:rFonts w:ascii="Abyssinica SIL" w:hAnsi="Abyssinica SIL" w:cs="Abyssinica SIL"/>
          <w:highlight w:val="lightGray"/>
          <w:lang w:val="am-ET"/>
        </w:rPr>
      </w:pPr>
      <w:r w:rsidRPr="00EE501F">
        <w:rPr>
          <w:rFonts w:ascii="Abyssinica SIL" w:hAnsi="Abyssinica SIL" w:cs="Abyssinica SIL"/>
          <w:lang w:val="am-ET"/>
        </w:rPr>
        <w:t xml:space="preserve">ይትኀወሥ ዲበ ምድር፡፡ </w:t>
      </w:r>
      <w:r w:rsidR="006D691D" w:rsidRPr="00EE501F">
        <w:rPr>
          <w:rFonts w:ascii="Abyssinica SIL" w:hAnsi="Abyssinica SIL" w:cs="Abyssinica SIL"/>
          <w:lang w:val="am-ET"/>
        </w:rPr>
        <w:t>ወለ</w:t>
      </w:r>
      <w:r w:rsidRPr="00EE501F">
        <w:rPr>
          <w:rFonts w:ascii="Abyssinica SIL" w:hAnsi="Abyssinica SIL" w:cs="Abyssinica SIL"/>
          <w:lang w:val="am-ET"/>
        </w:rPr>
        <w:t>እመሂ ጠበቆ ኰያንው አልቦ ዘ</w:t>
      </w:r>
      <w:r w:rsidR="006D691D" w:rsidRPr="00EE501F">
        <w:rPr>
          <w:rFonts w:ascii="Abyssinica SIL" w:hAnsi="Abyssinica SIL" w:cs="Abyssinica SIL"/>
          <w:lang w:val="am-ET"/>
        </w:rPr>
        <w:t>ይ</w:t>
      </w:r>
      <w:r w:rsidRPr="00EE501F">
        <w:rPr>
          <w:rFonts w:ascii="Abyssinica SIL" w:hAnsi="Abyssinica SIL" w:cs="Abyssinica SIL"/>
          <w:lang w:val="am-ET"/>
        </w:rPr>
        <w:t>ሬስዮ፡፡ ረ</w:t>
      </w:r>
      <w:r w:rsidR="006D691D" w:rsidRPr="00EE501F">
        <w:rPr>
          <w:rFonts w:ascii="Abyssinica SIL" w:hAnsi="Abyssinica SIL" w:cs="Abyssinica SIL"/>
          <w:lang w:val="am-ET"/>
        </w:rPr>
        <w:t>ም</w:t>
      </w:r>
      <w:r w:rsidRPr="00EE501F">
        <w:rPr>
          <w:rFonts w:ascii="Abyssinica SIL" w:hAnsi="Abyssinica SIL" w:cs="Abyssinica SIL"/>
          <w:lang w:val="am-ET"/>
        </w:rPr>
        <w:t xml:space="preserve">ሕ ወልብሰ ኀጺን ከመ </w:t>
      </w:r>
      <w:r w:rsidR="006D691D" w:rsidRPr="00EE501F">
        <w:rPr>
          <w:rFonts w:ascii="Abyssinica SIL" w:hAnsi="Abyssinica SIL" w:cs="Abyssinica SIL"/>
          <w:lang w:val="am-ET"/>
        </w:rPr>
        <w:t>ሣ</w:t>
      </w:r>
      <w:r w:rsidRPr="00EE501F">
        <w:rPr>
          <w:rFonts w:ascii="Abyssinica SIL" w:hAnsi="Abyssinica SIL" w:cs="Abyssinica SIL"/>
          <w:lang w:val="am-ET"/>
        </w:rPr>
        <w:t>ዕር እሙንቱ በኃቤሁ ወብርትኒ ከ</w:t>
      </w:r>
      <w:r w:rsidR="008D1918" w:rsidRPr="00EE501F">
        <w:rPr>
          <w:rFonts w:ascii="Abyssinica SIL" w:hAnsi="Abyssinica SIL" w:cs="Abyssinica SIL"/>
          <w:lang w:val="am-ET"/>
        </w:rPr>
        <w:t>መ</w:t>
      </w:r>
      <w:r w:rsidRPr="00EE501F">
        <w:rPr>
          <w:rFonts w:ascii="Abyssinica SIL" w:hAnsi="Abyssinica SIL" w:cs="Abyssinica SIL"/>
          <w:lang w:val="am-ET"/>
        </w:rPr>
        <w:t xml:space="preserve"> ዕፅ </w:t>
      </w:r>
      <w:r w:rsidR="008D1918" w:rsidRPr="00EE501F">
        <w:rPr>
          <w:rFonts w:ascii="Abyssinica SIL" w:hAnsi="Abyssinica SIL" w:cs="Abyssinica SIL"/>
          <w:lang w:val="am-ET"/>
        </w:rPr>
        <w:t>ብኅቡኅ</w:t>
      </w:r>
      <w:r w:rsidRPr="00EE501F">
        <w:rPr>
          <w:rFonts w:ascii="Abyssinica SIL" w:hAnsi="Abyssinica SIL" w:cs="Abyssinica SIL"/>
          <w:lang w:val="am-ET"/>
        </w:rPr>
        <w:t xml:space="preserve"> </w:t>
      </w:r>
      <w:r w:rsidR="008D1918" w:rsidRPr="00EE501F">
        <w:rPr>
          <w:rFonts w:ascii="Abyssinica SIL" w:hAnsi="Abyssinica SIL" w:cs="Abyssinica SIL"/>
          <w:lang w:val="am-ET"/>
        </w:rPr>
        <w:t>ኢይሰቊ</w:t>
      </w:r>
      <w:r w:rsidRPr="00EE501F">
        <w:rPr>
          <w:rFonts w:ascii="Abyssinica SIL" w:hAnsi="Abyssinica SIL" w:cs="Abyssinica SIL"/>
          <w:lang w:val="am-ET"/>
        </w:rPr>
        <w:t>ሮ ቀስተ ብርት ወእብንሂ ከ</w:t>
      </w:r>
      <w:r w:rsidR="008D1918" w:rsidRPr="00EE501F">
        <w:rPr>
          <w:rFonts w:ascii="Abyssinica SIL" w:hAnsi="Abyssinica SIL" w:cs="Abyssinica SIL"/>
          <w:lang w:val="am-ET"/>
        </w:rPr>
        <w:t>መ</w:t>
      </w:r>
      <w:r w:rsidRPr="00EE501F">
        <w:rPr>
          <w:rFonts w:ascii="Abyssinica SIL" w:hAnsi="Abyssinica SIL" w:cs="Abyssinica SIL"/>
          <w:lang w:val="am-ET"/>
        </w:rPr>
        <w:t xml:space="preserve"> ሐሠር ብርዕ ይመስሎ </w:t>
      </w:r>
      <w:r w:rsidR="008D1918" w:rsidRPr="00EE501F">
        <w:rPr>
          <w:rFonts w:ascii="Abyssinica SIL" w:hAnsi="Abyssinica SIL" w:cs="Abyssinica SIL"/>
          <w:lang w:val="am-ET"/>
        </w:rPr>
        <w:t>መፋ</w:t>
      </w:r>
      <w:r w:rsidRPr="00EE501F">
        <w:rPr>
          <w:rFonts w:ascii="Abyssinica SIL" w:hAnsi="Abyssinica SIL" w:cs="Abyssinica SIL"/>
          <w:lang w:val="am-ET"/>
        </w:rPr>
        <w:t xml:space="preserve">ጽሕት ወይሥሕቅ ዲበ እብን ዓበይት </w:t>
      </w:r>
      <w:r w:rsidR="00FA7A68" w:rsidRPr="00EE501F">
        <w:rPr>
          <w:rFonts w:ascii="Abyssinica SIL" w:hAnsi="Abyssinica SIL" w:cs="Abyssinica SIL"/>
          <w:lang w:val="am-ET"/>
        </w:rPr>
        <w:t>ምስካቡሂ</w:t>
      </w:r>
      <w:r w:rsidRPr="00EE501F">
        <w:rPr>
          <w:rFonts w:ascii="Abyssinica SIL" w:hAnsi="Abyssinica SIL" w:cs="Abyssinica SIL"/>
          <w:lang w:val="am-ET"/>
        </w:rPr>
        <w:t xml:space="preserve"> ሐውልት ዐበይት </w:t>
      </w:r>
      <w:r w:rsidR="00FA7A68" w:rsidRPr="00EE501F">
        <w:rPr>
          <w:rFonts w:ascii="Abyssinica SIL" w:hAnsi="Abyssinica SIL" w:cs="Abyssinica SIL"/>
          <w:lang w:val="am-ET"/>
        </w:rPr>
        <w:t>ወኵ</w:t>
      </w:r>
      <w:r w:rsidRPr="00EE501F">
        <w:rPr>
          <w:rFonts w:ascii="Abyssinica SIL" w:hAnsi="Abyssinica SIL" w:cs="Abyssinica SIL"/>
          <w:lang w:val="am-ET"/>
        </w:rPr>
        <w:t xml:space="preserve">ሉ ብሔረ ወርቅ በኀቤሁ ከመ ፅቡር ዘአልቦ </w:t>
      </w:r>
      <w:r w:rsidR="00FA7A68" w:rsidRPr="00EE501F">
        <w:rPr>
          <w:rFonts w:ascii="Abyssinica SIL" w:hAnsi="Abyssinica SIL" w:cs="Abyssinica SIL"/>
          <w:lang w:val="am-ET"/>
        </w:rPr>
        <w:t>ኆ</w:t>
      </w:r>
      <w:r w:rsidRPr="00EE501F">
        <w:rPr>
          <w:rFonts w:ascii="Abyssinica SIL" w:hAnsi="Abyssinica SIL" w:cs="Abyssinica SIL"/>
          <w:lang w:val="am-ET"/>
        </w:rPr>
        <w:t xml:space="preserve">ልቈ </w:t>
      </w:r>
      <w:r w:rsidR="00F64231" w:rsidRPr="00EE501F">
        <w:rPr>
          <w:rFonts w:ascii="Abyssinica SIL" w:hAnsi="Abyssinica SIL" w:cs="Abyssinica SIL"/>
          <w:lang w:val="am-ET"/>
        </w:rPr>
        <w:t>ወ</w:t>
      </w:r>
      <w:r w:rsidRPr="00EE501F">
        <w:rPr>
          <w:rFonts w:ascii="Abyssinica SIL" w:hAnsi="Abyssinica SIL" w:cs="Abyssinica SIL"/>
          <w:lang w:val="am-ET"/>
        </w:rPr>
        <w:t xml:space="preserve">ያንሠዐሥዓ </w:t>
      </w:r>
      <w:r w:rsidR="00F64231" w:rsidRPr="00EE501F">
        <w:rPr>
          <w:rFonts w:ascii="Abyssinica SIL" w:hAnsi="Abyssinica SIL" w:cs="Abyssinica SIL"/>
          <w:lang w:val="am-ET"/>
        </w:rPr>
        <w:t>ለ</w:t>
      </w:r>
      <w:r w:rsidRPr="00EE501F">
        <w:rPr>
          <w:rFonts w:ascii="Abyssinica SIL" w:hAnsi="Abyssinica SIL" w:cs="Abyssinica SIL"/>
          <w:lang w:val="am-ET"/>
        </w:rPr>
        <w:t>ሲኦል ከ</w:t>
      </w:r>
      <w:r w:rsidR="00A30F08" w:rsidRPr="00EE501F">
        <w:rPr>
          <w:rFonts w:ascii="Abyssinica SIL" w:hAnsi="Abyssinica SIL" w:cs="Abyssinica SIL"/>
          <w:lang w:val="am-ET"/>
        </w:rPr>
        <w:t>መ</w:t>
      </w:r>
      <w:r w:rsidRPr="00EE501F">
        <w:rPr>
          <w:rFonts w:ascii="Abyssinica SIL" w:hAnsi="Abyssinica SIL" w:cs="Abyssinica SIL"/>
          <w:lang w:val="am-ET"/>
        </w:rPr>
        <w:t xml:space="preserve"> ጽህርት </w:t>
      </w:r>
      <w:r w:rsidR="00F64231" w:rsidRPr="00EE501F">
        <w:rPr>
          <w:rFonts w:ascii="Abyssinica SIL" w:hAnsi="Abyssinica SIL" w:cs="Abyssinica SIL"/>
          <w:lang w:val="am-ET"/>
        </w:rPr>
        <w:t>ባሕ</w:t>
      </w:r>
      <w:r w:rsidRPr="00EE501F">
        <w:rPr>
          <w:rFonts w:ascii="Abyssinica SIL" w:hAnsi="Abyssinica SIL" w:cs="Abyssinica SIL"/>
          <w:lang w:val="am-ET"/>
        </w:rPr>
        <w:t>ርኒ በድ</w:t>
      </w:r>
      <w:r w:rsidR="00A30F08" w:rsidRPr="00EE501F">
        <w:rPr>
          <w:rFonts w:ascii="Abyssinica SIL" w:hAnsi="Abyssinica SIL" w:cs="Abyssinica SIL"/>
          <w:lang w:val="am-ET"/>
        </w:rPr>
        <w:t xml:space="preserve">ወ ይመስሎ </w:t>
      </w:r>
      <w:r w:rsidR="00F64231" w:rsidRPr="00EE501F">
        <w:rPr>
          <w:rFonts w:ascii="Abyssinica SIL" w:hAnsi="Abyssinica SIL" w:cs="Abyssinica SIL"/>
          <w:lang w:val="am-ET"/>
        </w:rPr>
        <w:t>ወቊ</w:t>
      </w:r>
      <w:r w:rsidR="00A30F08" w:rsidRPr="00EE501F">
        <w:rPr>
          <w:rFonts w:ascii="Abyssinica SIL" w:hAnsi="Abyssinica SIL" w:cs="Abyssinica SIL"/>
          <w:lang w:val="am-ET"/>
        </w:rPr>
        <w:t xml:space="preserve">ረ </w:t>
      </w:r>
      <w:r w:rsidR="00F64231" w:rsidRPr="00EE501F">
        <w:rPr>
          <w:rFonts w:ascii="Abyssinica SIL" w:hAnsi="Abyssinica SIL" w:cs="Abyssinica SIL"/>
          <w:lang w:val="am-ET"/>
        </w:rPr>
        <w:t>ሲ</w:t>
      </w:r>
      <w:r w:rsidR="00A30F08" w:rsidRPr="00EE501F">
        <w:rPr>
          <w:rFonts w:ascii="Abyssinica SIL" w:hAnsi="Abyssinica SIL" w:cs="Abyssinica SIL"/>
          <w:lang w:val="am-ET"/>
        </w:rPr>
        <w:t xml:space="preserve">ኦልኒ ከመ ፄዋ ወረሰያ ለሲኦል ከመ ኀበ ያንሶሱ ወአልቦ በዲበ ምድር ወኢምንትሂ ከማሁ ተፈጢሮ ተሳለቁ ላዕሌሁ መላእክት ወይሬኢ </w:t>
      </w:r>
      <w:r w:rsidR="00177CFA" w:rsidRPr="00EE501F">
        <w:rPr>
          <w:rFonts w:ascii="Abyssinica SIL" w:hAnsi="Abyssinica SIL" w:cs="Abyssinica SIL"/>
          <w:lang w:val="am-ET"/>
        </w:rPr>
        <w:t>ኵ</w:t>
      </w:r>
      <w:r w:rsidR="00A30F08" w:rsidRPr="00EE501F">
        <w:rPr>
          <w:rFonts w:ascii="Abyssinica SIL" w:hAnsi="Abyssinica SIL" w:cs="Abyssinica SIL"/>
          <w:lang w:val="am-ET"/>
        </w:rPr>
        <w:t xml:space="preserve">ሎ ነዋኀ ወውእቱ ንጉሦሙ </w:t>
      </w:r>
      <w:r w:rsidR="00177CFA" w:rsidRPr="00EE501F">
        <w:rPr>
          <w:rFonts w:ascii="Abyssinica SIL" w:hAnsi="Abyssinica SIL" w:cs="Abyssinica SIL"/>
          <w:lang w:val="am-ET"/>
        </w:rPr>
        <w:t>ለኵ</w:t>
      </w:r>
      <w:r w:rsidR="00A30F08" w:rsidRPr="00EE501F">
        <w:rPr>
          <w:rFonts w:ascii="Abyssinica SIL" w:hAnsi="Abyssinica SIL" w:cs="Abyssinica SIL"/>
          <w:lang w:val="am-ET"/>
        </w:rPr>
        <w:t xml:space="preserve">ሉ ዘውስተ ሰማይ፡፡ </w:t>
      </w:r>
      <w:r w:rsidR="00994166" w:rsidRPr="00EE501F">
        <w:rPr>
          <w:rFonts w:ascii="Abyssinica SIL" w:hAnsi="Abyssinica SIL" w:cs="Abyssinica SIL"/>
          <w:lang w:val="am-ET"/>
        </w:rPr>
        <w:t>ወተሰጥዎ</w:t>
      </w:r>
      <w:r w:rsidR="00A30F08" w:rsidRPr="00EE501F">
        <w:rPr>
          <w:rFonts w:ascii="Abyssinica SIL" w:hAnsi="Abyssinica SIL" w:cs="Abyssinica SIL"/>
          <w:lang w:val="am-ET"/>
        </w:rPr>
        <w:t xml:space="preserve"> ኢዮብ ለእግዚ</w:t>
      </w:r>
      <w:r w:rsidR="00994166" w:rsidRPr="00EE501F">
        <w:rPr>
          <w:rFonts w:ascii="Abyssinica SIL" w:hAnsi="Abyssinica SIL" w:cs="Abyssinica SIL"/>
          <w:lang w:val="am-ET"/>
        </w:rPr>
        <w:t>አ ብ</w:t>
      </w:r>
      <w:r w:rsidR="00A30F08" w:rsidRPr="00EE501F">
        <w:rPr>
          <w:rFonts w:ascii="Abyssinica SIL" w:hAnsi="Abyssinica SIL" w:cs="Abyssinica SIL"/>
          <w:lang w:val="am-ET"/>
        </w:rPr>
        <w:t>ሔር ወይቤ አአምር ከ</w:t>
      </w:r>
      <w:r w:rsidR="00994166" w:rsidRPr="00EE501F">
        <w:rPr>
          <w:rFonts w:ascii="Abyssinica SIL" w:hAnsi="Abyssinica SIL" w:cs="Abyssinica SIL"/>
          <w:lang w:val="am-ET"/>
        </w:rPr>
        <w:t>መ</w:t>
      </w:r>
      <w:r w:rsidR="00A30F08" w:rsidRPr="00EE501F">
        <w:rPr>
          <w:rFonts w:ascii="Abyssinica SIL" w:hAnsi="Abyssinica SIL" w:cs="Abyssinica SIL"/>
          <w:lang w:val="am-ET"/>
        </w:rPr>
        <w:t xml:space="preserve"> </w:t>
      </w:r>
      <w:r w:rsidR="00994166" w:rsidRPr="00EE501F">
        <w:rPr>
          <w:rFonts w:ascii="Abyssinica SIL" w:hAnsi="Abyssinica SIL" w:cs="Abyssinica SIL"/>
          <w:lang w:val="am-ET"/>
        </w:rPr>
        <w:t>ኵ</w:t>
      </w:r>
      <w:r w:rsidR="00A30F08" w:rsidRPr="00EE501F">
        <w:rPr>
          <w:rFonts w:ascii="Abyssinica SIL" w:hAnsi="Abyssinica SIL" w:cs="Abyssinica SIL"/>
          <w:lang w:val="am-ET"/>
        </w:rPr>
        <w:t xml:space="preserve">ሎ ትክል ወአልቦ ዘይሰአነከ መኑ ውእቱ ዘየኀብአከ ምክረ ወይምሕክ ነገረ እምኔሁ </w:t>
      </w:r>
      <w:r w:rsidR="00AF1F07" w:rsidRPr="00EE501F">
        <w:rPr>
          <w:rFonts w:ascii="Abyssinica SIL" w:hAnsi="Abyssinica SIL" w:cs="Abyssinica SIL"/>
          <w:lang w:val="am-ET"/>
        </w:rPr>
        <w:t>ዘይ</w:t>
      </w:r>
      <w:r w:rsidR="00A30F08" w:rsidRPr="00EE501F">
        <w:rPr>
          <w:rFonts w:ascii="Abyssinica SIL" w:hAnsi="Abyssinica SIL" w:cs="Abyssinica SIL"/>
          <w:lang w:val="am-ET"/>
        </w:rPr>
        <w:t xml:space="preserve">ከብት ይመስሎ ወመኑ </w:t>
      </w:r>
      <w:r w:rsidR="00AF1F07" w:rsidRPr="00EE501F">
        <w:rPr>
          <w:rFonts w:ascii="Abyssinica SIL" w:hAnsi="Abyssinica SIL" w:cs="Abyssinica SIL"/>
          <w:lang w:val="am-ET"/>
        </w:rPr>
        <w:t>ይነግረኒ</w:t>
      </w:r>
      <w:r w:rsidR="00A30F08" w:rsidRPr="00EE501F">
        <w:rPr>
          <w:rFonts w:ascii="Abyssinica SIL" w:hAnsi="Abyssinica SIL" w:cs="Abyssinica SIL"/>
          <w:lang w:val="am-ET"/>
        </w:rPr>
        <w:t xml:space="preserve"> ዘኢያአምር </w:t>
      </w:r>
      <w:r w:rsidR="00AF1F07" w:rsidRPr="00EE501F">
        <w:rPr>
          <w:rFonts w:ascii="Abyssinica SIL" w:hAnsi="Abyssinica SIL" w:cs="Abyssinica SIL"/>
          <w:lang w:val="am-ET"/>
        </w:rPr>
        <w:t>ዓቢ</w:t>
      </w:r>
      <w:r w:rsidR="00A30F08" w:rsidRPr="00EE501F">
        <w:rPr>
          <w:rFonts w:ascii="Abyssinica SIL" w:hAnsi="Abyssinica SIL" w:cs="Abyssinica SIL"/>
          <w:lang w:val="am-ET"/>
        </w:rPr>
        <w:t xml:space="preserve">ያተ ወመንክረ ዘኢርኢኩ ስምዐኒ እግዚኦ </w:t>
      </w:r>
      <w:r w:rsidR="00AF1F07" w:rsidRPr="00EE501F">
        <w:rPr>
          <w:rFonts w:ascii="Abyssinica SIL" w:hAnsi="Abyssinica SIL" w:cs="Abyssinica SIL"/>
          <w:lang w:val="am-ET"/>
        </w:rPr>
        <w:t>አ</w:t>
      </w:r>
      <w:r w:rsidR="00A30F08" w:rsidRPr="00EE501F">
        <w:rPr>
          <w:rFonts w:ascii="Abyssinica SIL" w:hAnsi="Abyssinica SIL" w:cs="Abyssinica SIL"/>
          <w:lang w:val="am-ET"/>
        </w:rPr>
        <w:t>ነሂ እንግርከ ወእሴአለከ ወአንተ መህረኒ ሰሚዐሰ ቀዲሙሂ ሰማዕኩ በእዝንየ ወይእዜሰ በዐይንየ ርኢኩ ወባሕቱ በዛ ተዛለፍኩ ተ</w:t>
      </w:r>
      <w:r w:rsidR="00390B87" w:rsidRPr="00EE501F">
        <w:rPr>
          <w:rFonts w:ascii="Abyssinica SIL" w:hAnsi="Abyssinica SIL" w:cs="Abyssinica SIL"/>
          <w:lang w:val="am-ET"/>
        </w:rPr>
        <w:t>መ</w:t>
      </w:r>
      <w:r w:rsidR="00A30F08" w:rsidRPr="00EE501F">
        <w:rPr>
          <w:rFonts w:ascii="Abyssinica SIL" w:hAnsi="Abyssinica SIL" w:cs="Abyssinica SIL"/>
          <w:lang w:val="am-ET"/>
        </w:rPr>
        <w:t>ሰውኩ አእምር ረእስየ ከ</w:t>
      </w:r>
      <w:r w:rsidR="00A91640" w:rsidRPr="00EE501F">
        <w:rPr>
          <w:rFonts w:ascii="Abyssinica SIL" w:hAnsi="Abyssinica SIL" w:cs="Abyssinica SIL"/>
          <w:lang w:val="am-ET"/>
        </w:rPr>
        <w:t>መ</w:t>
      </w:r>
      <w:r w:rsidR="00A30F08" w:rsidRPr="00EE501F">
        <w:rPr>
          <w:rFonts w:ascii="Abyssinica SIL" w:hAnsi="Abyssinica SIL" w:cs="Abyssinica SIL"/>
          <w:lang w:val="am-ET"/>
        </w:rPr>
        <w:t xml:space="preserve"> ሐመድ አነ ወመሬት </w:t>
      </w:r>
      <w:r w:rsidR="00A91640" w:rsidRPr="00EE501F">
        <w:rPr>
          <w:rFonts w:ascii="Abyssinica SIL" w:hAnsi="Abyssinica SIL" w:cs="Abyssinica SIL"/>
          <w:lang w:val="am-ET"/>
        </w:rPr>
        <w:t>ወእምድኅ</w:t>
      </w:r>
      <w:r w:rsidR="00A30F08" w:rsidRPr="00EE501F">
        <w:rPr>
          <w:rFonts w:ascii="Abyssinica SIL" w:hAnsi="Abyssinica SIL" w:cs="Abyssinica SIL"/>
          <w:lang w:val="am-ET"/>
        </w:rPr>
        <w:t>ረ ተናገሮ እግዚአ</w:t>
      </w:r>
      <w:r w:rsidR="00A91640" w:rsidRPr="00EE501F">
        <w:rPr>
          <w:rFonts w:ascii="Abyssinica SIL" w:hAnsi="Abyssinica SIL" w:cs="Abyssinica SIL"/>
          <w:lang w:val="am-ET"/>
        </w:rPr>
        <w:t xml:space="preserve"> </w:t>
      </w:r>
      <w:r w:rsidR="00A30F08" w:rsidRPr="00EE501F">
        <w:rPr>
          <w:rFonts w:ascii="Abyssinica SIL" w:hAnsi="Abyssinica SIL" w:cs="Abyssinica SIL"/>
          <w:lang w:val="am-ET"/>
        </w:rPr>
        <w:t xml:space="preserve">ብሔር ለኢዮብ ዘንተ ነገረ ይቤሎ </w:t>
      </w:r>
      <w:r w:rsidR="00A91640" w:rsidRPr="00EE501F">
        <w:rPr>
          <w:rFonts w:ascii="Abyssinica SIL" w:hAnsi="Abyssinica SIL" w:cs="Abyssinica SIL"/>
          <w:lang w:val="am-ET"/>
        </w:rPr>
        <w:t>እግዚአ ብ</w:t>
      </w:r>
      <w:r w:rsidR="00A30F08" w:rsidRPr="00EE501F">
        <w:rPr>
          <w:rFonts w:ascii="Abyssinica SIL" w:hAnsi="Abyssinica SIL" w:cs="Abyssinica SIL"/>
          <w:lang w:val="am-ET"/>
        </w:rPr>
        <w:t xml:space="preserve">ሔር </w:t>
      </w:r>
      <w:r w:rsidR="00A91640" w:rsidRPr="00EE501F">
        <w:rPr>
          <w:rFonts w:ascii="Abyssinica SIL" w:hAnsi="Abyssinica SIL" w:cs="Abyssinica SIL"/>
          <w:lang w:val="am-ET"/>
        </w:rPr>
        <w:t>ለ</w:t>
      </w:r>
      <w:r w:rsidR="00A30F08" w:rsidRPr="00EE501F">
        <w:rPr>
          <w:rFonts w:ascii="Abyssinica SIL" w:hAnsi="Abyssinica SIL" w:cs="Abyssinica SIL"/>
          <w:lang w:val="am-ET"/>
        </w:rPr>
        <w:t>ኤልፈዝ ቴምናዊ አበስከ አንተ ወክልኤ አዕርክቲከ እ</w:t>
      </w:r>
    </w:p>
    <w:p w14:paraId="2840AC36" w14:textId="67417BAB" w:rsidR="00A30F08" w:rsidRPr="00EE501F" w:rsidRDefault="00EE501F"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(fol. </w:t>
      </w:r>
      <w:r w:rsidRPr="00EE501F">
        <w:rPr>
          <w:rFonts w:ascii="Abyssinica SIL" w:hAnsi="Abyssinica SIL" w:cs="Abyssinica SIL"/>
          <w:lang w:val="am-ET"/>
        </w:rPr>
        <w:t>63</w:t>
      </w:r>
      <w:r w:rsidRPr="00EE501F">
        <w:rPr>
          <w:rFonts w:ascii="Abyssinica SIL" w:hAnsi="Abyssinica SIL" w:cs="Abyssinica SIL"/>
          <w:lang w:val="am-ET"/>
        </w:rPr>
        <w:t>v)</w:t>
      </w:r>
    </w:p>
    <w:p w14:paraId="541B612B" w14:textId="63B0CB3E" w:rsidR="009E618E" w:rsidRPr="00EE501F" w:rsidRDefault="00E9210A"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ስመ ኢተናገርክሙ ጽድቀ ቅድሜየ ከ</w:t>
      </w:r>
      <w:r w:rsidR="00AF5D9A" w:rsidRPr="00EE501F">
        <w:rPr>
          <w:rFonts w:ascii="Abyssinica SIL" w:hAnsi="Abyssinica SIL" w:cs="Abyssinica SIL"/>
          <w:lang w:val="am-ET"/>
        </w:rPr>
        <w:t>መ</w:t>
      </w:r>
      <w:r w:rsidRPr="00EE501F">
        <w:rPr>
          <w:rFonts w:ascii="Abyssinica SIL" w:hAnsi="Abyssinica SIL" w:cs="Abyssinica SIL"/>
          <w:lang w:val="am-ET"/>
        </w:rPr>
        <w:t xml:space="preserve"> </w:t>
      </w:r>
      <w:r w:rsidR="00AF5D9A" w:rsidRPr="00EE501F">
        <w:rPr>
          <w:rFonts w:ascii="Abyssinica SIL" w:hAnsi="Abyssinica SIL" w:cs="Abyssinica SIL"/>
          <w:lang w:val="am-ET"/>
        </w:rPr>
        <w:t>ቊ</w:t>
      </w:r>
      <w:r w:rsidRPr="00EE501F">
        <w:rPr>
          <w:rFonts w:ascii="Abyssinica SIL" w:hAnsi="Abyssinica SIL" w:cs="Abyssinica SIL"/>
          <w:lang w:val="am-ET"/>
        </w:rPr>
        <w:t xml:space="preserve">ልዔየ ኢዮብ ወኢአሐተሂ ወይእዜሂ ንሥኡ ሰብዐተ አልህምተ ወሰብዐተ አባግዐ ወሖሩ ኀበ </w:t>
      </w:r>
      <w:r w:rsidR="00517A3A" w:rsidRPr="00EE501F">
        <w:rPr>
          <w:rFonts w:ascii="Abyssinica SIL" w:hAnsi="Abyssinica SIL" w:cs="Abyssinica SIL"/>
          <w:lang w:val="am-ET"/>
        </w:rPr>
        <w:t>ቊ</w:t>
      </w:r>
      <w:r w:rsidRPr="00EE501F">
        <w:rPr>
          <w:rFonts w:ascii="Abyssinica SIL" w:hAnsi="Abyssinica SIL" w:cs="Abyssinica SIL"/>
          <w:lang w:val="am-ET"/>
        </w:rPr>
        <w:t xml:space="preserve">ልዔየ ኢዮብ ወይገብር ለክሙ መሥዋዕተ ወኢዮብ </w:t>
      </w:r>
      <w:r w:rsidR="00517A3A" w:rsidRPr="00EE501F">
        <w:rPr>
          <w:rFonts w:ascii="Abyssinica SIL" w:hAnsi="Abyssinica SIL" w:cs="Abyssinica SIL"/>
          <w:lang w:val="am-ET"/>
        </w:rPr>
        <w:t>ቊ</w:t>
      </w:r>
      <w:r w:rsidRPr="00EE501F">
        <w:rPr>
          <w:rFonts w:ascii="Abyssinica SIL" w:hAnsi="Abyssinica SIL" w:cs="Abyssinica SIL"/>
          <w:lang w:val="am-ET"/>
        </w:rPr>
        <w:t xml:space="preserve">ልዔየ ይጼሊ በእንቲአክሙ እምገጸ ዚአሁ ኢነሣእኩ ወሶበአኮ በእንቲአሁ እምቀተልኩክሙ እስመ ኢነበብክሙ ርትዐ ላዕለ </w:t>
      </w:r>
      <w:r w:rsidR="00D424E3" w:rsidRPr="00EE501F">
        <w:rPr>
          <w:rFonts w:ascii="Abyssinica SIL" w:hAnsi="Abyssinica SIL" w:cs="Abyssinica SIL"/>
          <w:lang w:val="am-ET"/>
        </w:rPr>
        <w:t>ቊ</w:t>
      </w:r>
      <w:r w:rsidRPr="00EE501F">
        <w:rPr>
          <w:rFonts w:ascii="Abyssinica SIL" w:hAnsi="Abyssinica SIL" w:cs="Abyssinica SIL"/>
          <w:lang w:val="am-ET"/>
        </w:rPr>
        <w:t xml:space="preserve">ልዔየ ኢዮብ ወሖሩ ኤልፈዝ ቴምናዊ ወበልዳዶስ </w:t>
      </w:r>
      <w:r w:rsidR="00D424E3" w:rsidRPr="00EE501F">
        <w:rPr>
          <w:rFonts w:ascii="Abyssinica SIL" w:hAnsi="Abyssinica SIL" w:cs="Abyssinica SIL"/>
          <w:lang w:val="am-ET"/>
        </w:rPr>
        <w:t>አውኬ</w:t>
      </w:r>
      <w:r w:rsidRPr="00EE501F">
        <w:rPr>
          <w:rFonts w:ascii="Abyssinica SIL" w:hAnsi="Abyssinica SIL" w:cs="Abyssinica SIL"/>
          <w:lang w:val="am-ET"/>
        </w:rPr>
        <w:t xml:space="preserve">ናዊ ወሳፎር </w:t>
      </w:r>
      <w:r w:rsidR="00D424E3" w:rsidRPr="00EE501F">
        <w:rPr>
          <w:rFonts w:ascii="Abyssinica SIL" w:hAnsi="Abyssinica SIL" w:cs="Abyssinica SIL"/>
          <w:lang w:val="am-ET"/>
        </w:rPr>
        <w:t>አሜ</w:t>
      </w:r>
      <w:r w:rsidRPr="00EE501F">
        <w:rPr>
          <w:rFonts w:ascii="Abyssinica SIL" w:hAnsi="Abyssinica SIL" w:cs="Abyssinica SIL"/>
          <w:lang w:val="am-ET"/>
        </w:rPr>
        <w:t>ናዊ ወ</w:t>
      </w:r>
      <w:r w:rsidR="006F0B58" w:rsidRPr="00EE501F">
        <w:rPr>
          <w:rFonts w:ascii="Abyssinica SIL" w:hAnsi="Abyssinica SIL" w:cs="Abyssinica SIL"/>
          <w:lang w:val="am-ET"/>
        </w:rPr>
        <w:t>ገ</w:t>
      </w:r>
      <w:r w:rsidRPr="00EE501F">
        <w:rPr>
          <w:rFonts w:ascii="Abyssinica SIL" w:hAnsi="Abyssinica SIL" w:cs="Abyssinica SIL"/>
          <w:lang w:val="am-ET"/>
        </w:rPr>
        <w:t>ብሩ በከመ አዘዞሙ እግዚአ</w:t>
      </w:r>
      <w:r w:rsidR="006F0B58" w:rsidRPr="00EE501F">
        <w:rPr>
          <w:rFonts w:ascii="Abyssinica SIL" w:hAnsi="Abyssinica SIL" w:cs="Abyssinica SIL"/>
          <w:lang w:val="am-ET"/>
        </w:rPr>
        <w:t xml:space="preserve"> </w:t>
      </w:r>
      <w:r w:rsidRPr="00EE501F">
        <w:rPr>
          <w:rFonts w:ascii="Abyssinica SIL" w:hAnsi="Abyssinica SIL" w:cs="Abyssinica SIL"/>
          <w:lang w:val="am-ET"/>
        </w:rPr>
        <w:t xml:space="preserve">ብሔር ወሰረየ ሎሙ ኀጢአቶሙ በእንተ ኢዮብ </w:t>
      </w:r>
      <w:r w:rsidR="006F0B58" w:rsidRPr="00EE501F">
        <w:rPr>
          <w:rFonts w:ascii="Abyssinica SIL" w:hAnsi="Abyssinica SIL" w:cs="Abyssinica SIL"/>
          <w:lang w:val="am-ET"/>
        </w:rPr>
        <w:t>ወአሕየዎ</w:t>
      </w:r>
      <w:r w:rsidRPr="00EE501F">
        <w:rPr>
          <w:rFonts w:ascii="Abyssinica SIL" w:hAnsi="Abyssinica SIL" w:cs="Abyssinica SIL"/>
          <w:lang w:val="am-ET"/>
        </w:rPr>
        <w:t xml:space="preserve"> </w:t>
      </w:r>
      <w:r w:rsidR="006F0B58" w:rsidRPr="00EE501F">
        <w:rPr>
          <w:rFonts w:ascii="Abyssinica SIL" w:hAnsi="Abyssinica SIL" w:cs="Abyssinica SIL"/>
          <w:lang w:val="am-ET"/>
        </w:rPr>
        <w:t>እግዚአ ብሔ</w:t>
      </w:r>
      <w:r w:rsidRPr="00EE501F">
        <w:rPr>
          <w:rFonts w:ascii="Abyssinica SIL" w:hAnsi="Abyssinica SIL" w:cs="Abyssinica SIL"/>
          <w:lang w:val="am-ET"/>
        </w:rPr>
        <w:t xml:space="preserve">ር </w:t>
      </w:r>
      <w:r w:rsidR="005918A7" w:rsidRPr="00EE501F">
        <w:rPr>
          <w:rFonts w:ascii="Abyssinica SIL" w:hAnsi="Abyssinica SIL" w:cs="Abyssinica SIL"/>
          <w:lang w:val="am-ET"/>
        </w:rPr>
        <w:t>ለ</w:t>
      </w:r>
      <w:r w:rsidRPr="00EE501F">
        <w:rPr>
          <w:rFonts w:ascii="Abyssinica SIL" w:hAnsi="Abyssinica SIL" w:cs="Abyssinica SIL"/>
          <w:lang w:val="am-ET"/>
        </w:rPr>
        <w:t>ኢዮብ ወጸለየ በእንተ አዕርክቲሁ ወኀደገ ሎሙ ኀጢአቶሙ ወወሀቦ እግዚአ</w:t>
      </w:r>
      <w:r w:rsidR="005918A7" w:rsidRPr="00EE501F">
        <w:rPr>
          <w:rFonts w:ascii="Abyssinica SIL" w:hAnsi="Abyssinica SIL" w:cs="Abyssinica SIL"/>
          <w:lang w:val="am-ET"/>
        </w:rPr>
        <w:t xml:space="preserve"> </w:t>
      </w:r>
      <w:r w:rsidRPr="00EE501F">
        <w:rPr>
          <w:rFonts w:ascii="Abyssinica SIL" w:hAnsi="Abyssinica SIL" w:cs="Abyssinica SIL"/>
          <w:lang w:val="am-ET"/>
        </w:rPr>
        <w:t xml:space="preserve">ብሔር </w:t>
      </w:r>
      <w:r w:rsidR="005918A7" w:rsidRPr="00EE501F">
        <w:rPr>
          <w:rFonts w:ascii="Abyssinica SIL" w:hAnsi="Abyssinica SIL" w:cs="Abyssinica SIL"/>
          <w:lang w:val="am-ET"/>
        </w:rPr>
        <w:t>ለ</w:t>
      </w:r>
      <w:r w:rsidRPr="00EE501F">
        <w:rPr>
          <w:rFonts w:ascii="Abyssinica SIL" w:hAnsi="Abyssinica SIL" w:cs="Abyssinica SIL"/>
          <w:lang w:val="am-ET"/>
        </w:rPr>
        <w:t xml:space="preserve">ኢዮብ ካዕበተ </w:t>
      </w:r>
      <w:r w:rsidR="005918A7" w:rsidRPr="00EE501F">
        <w:rPr>
          <w:rFonts w:ascii="Abyssinica SIL" w:hAnsi="Abyssinica SIL" w:cs="Abyssinica SIL"/>
          <w:lang w:val="am-ET"/>
        </w:rPr>
        <w:t>ኵ</w:t>
      </w:r>
      <w:r w:rsidRPr="00EE501F">
        <w:rPr>
          <w:rFonts w:ascii="Abyssinica SIL" w:hAnsi="Abyssinica SIL" w:cs="Abyssinica SIL"/>
          <w:lang w:val="am-ET"/>
        </w:rPr>
        <w:t xml:space="preserve">ሉ ንዋዩ ዘቀዲሙ ወአመክዐበ ሎቱ፡፡ ወሰምዑ </w:t>
      </w:r>
      <w:r w:rsidR="00F422B9" w:rsidRPr="00EE501F">
        <w:rPr>
          <w:rFonts w:ascii="Abyssinica SIL" w:hAnsi="Abyssinica SIL" w:cs="Abyssinica SIL"/>
          <w:lang w:val="am-ET"/>
        </w:rPr>
        <w:t>ኵ</w:t>
      </w:r>
      <w:r w:rsidRPr="00EE501F">
        <w:rPr>
          <w:rFonts w:ascii="Abyssinica SIL" w:hAnsi="Abyssinica SIL" w:cs="Abyssinica SIL"/>
          <w:lang w:val="am-ET"/>
        </w:rPr>
        <w:t xml:space="preserve">ሎሙ </w:t>
      </w:r>
      <w:r w:rsidR="00F422B9" w:rsidRPr="00EE501F">
        <w:rPr>
          <w:rFonts w:ascii="Abyssinica SIL" w:hAnsi="Abyssinica SIL" w:cs="Abyssinica SIL"/>
          <w:lang w:val="am-ET"/>
        </w:rPr>
        <w:t>አኃዊ</w:t>
      </w:r>
      <w:r w:rsidRPr="00EE501F">
        <w:rPr>
          <w:rFonts w:ascii="Abyssinica SIL" w:hAnsi="Abyssinica SIL" w:cs="Abyssinica SIL"/>
          <w:lang w:val="am-ET"/>
        </w:rPr>
        <w:t xml:space="preserve">ሁ ወአኃቲሁ </w:t>
      </w:r>
      <w:r w:rsidR="00F422B9" w:rsidRPr="00EE501F">
        <w:rPr>
          <w:rFonts w:ascii="Abyssinica SIL" w:hAnsi="Abyssinica SIL" w:cs="Abyssinica SIL"/>
          <w:lang w:val="am-ET"/>
        </w:rPr>
        <w:t>ዘረከ</w:t>
      </w:r>
      <w:r w:rsidRPr="00EE501F">
        <w:rPr>
          <w:rFonts w:ascii="Abyssinica SIL" w:hAnsi="Abyssinica SIL" w:cs="Abyssinica SIL"/>
          <w:lang w:val="am-ET"/>
        </w:rPr>
        <w:t xml:space="preserve">ቦ መጽኡ ኃቤሁ </w:t>
      </w:r>
      <w:r w:rsidR="00F422B9" w:rsidRPr="00EE501F">
        <w:rPr>
          <w:rFonts w:ascii="Abyssinica SIL" w:hAnsi="Abyssinica SIL" w:cs="Abyssinica SIL"/>
          <w:lang w:val="am-ET"/>
        </w:rPr>
        <w:t>ወኵ</w:t>
      </w:r>
      <w:r w:rsidRPr="00EE501F">
        <w:rPr>
          <w:rFonts w:ascii="Abyssinica SIL" w:hAnsi="Abyssinica SIL" w:cs="Abyssinica SIL"/>
          <w:lang w:val="am-ET"/>
        </w:rPr>
        <w:t xml:space="preserve">ሎሙ እለ ያአምርዎ ቀዲሙ፡፡ ወበልዑ </w:t>
      </w:r>
      <w:r w:rsidR="002673D0" w:rsidRPr="00EE501F">
        <w:rPr>
          <w:rFonts w:ascii="Abyssinica SIL" w:hAnsi="Abyssinica SIL" w:cs="Abyssinica SIL"/>
          <w:lang w:val="am-ET"/>
        </w:rPr>
        <w:t>ወሰቲ</w:t>
      </w:r>
      <w:r w:rsidRPr="00EE501F">
        <w:rPr>
          <w:rFonts w:ascii="Abyssinica SIL" w:hAnsi="Abyssinica SIL" w:cs="Abyssinica SIL"/>
          <w:lang w:val="am-ET"/>
        </w:rPr>
        <w:t xml:space="preserve">ዩ ምስሌሁ </w:t>
      </w:r>
      <w:r w:rsidRPr="00EE501F">
        <w:rPr>
          <w:rFonts w:ascii="Abyssinica SIL" w:hAnsi="Abyssinica SIL" w:cs="Abyssinica SIL"/>
          <w:lang w:val="am-ET"/>
        </w:rPr>
        <w:lastRenderedPageBreak/>
        <w:t xml:space="preserve">ወአስተፈሥሕዎ ወአንከሩ በእንተ </w:t>
      </w:r>
      <w:r w:rsidR="002673D0" w:rsidRPr="00EE501F">
        <w:rPr>
          <w:rFonts w:ascii="Abyssinica SIL" w:hAnsi="Abyssinica SIL" w:cs="Abyssinica SIL"/>
          <w:lang w:val="am-ET"/>
        </w:rPr>
        <w:t>ኵ</w:t>
      </w:r>
      <w:r w:rsidRPr="00EE501F">
        <w:rPr>
          <w:rFonts w:ascii="Abyssinica SIL" w:hAnsi="Abyssinica SIL" w:cs="Abyssinica SIL"/>
          <w:lang w:val="am-ET"/>
        </w:rPr>
        <w:t>ሉ ዘአምጽአ እግዚ</w:t>
      </w:r>
      <w:r w:rsidR="002673D0" w:rsidRPr="00EE501F">
        <w:rPr>
          <w:rFonts w:ascii="Abyssinica SIL" w:hAnsi="Abyssinica SIL" w:cs="Abyssinica SIL"/>
          <w:lang w:val="am-ET"/>
        </w:rPr>
        <w:t>አ ብ</w:t>
      </w:r>
      <w:r w:rsidRPr="00EE501F">
        <w:rPr>
          <w:rFonts w:ascii="Abyssinica SIL" w:hAnsi="Abyssinica SIL" w:cs="Abyssinica SIL"/>
          <w:lang w:val="am-ET"/>
        </w:rPr>
        <w:t xml:space="preserve">ሔር ላዕሌሁ ወወሀቦሙ ለለ አሐዱ </w:t>
      </w:r>
      <w:r w:rsidR="001872C8" w:rsidRPr="00EE501F">
        <w:rPr>
          <w:rFonts w:ascii="Abyssinica SIL" w:hAnsi="Abyssinica SIL" w:cs="Abyssinica SIL"/>
          <w:lang w:val="am-ET"/>
        </w:rPr>
        <w:t>ፅም</w:t>
      </w:r>
      <w:r w:rsidRPr="00EE501F">
        <w:rPr>
          <w:rFonts w:ascii="Abyssinica SIL" w:hAnsi="Abyssinica SIL" w:cs="Abyssinica SIL"/>
          <w:lang w:val="am-ET"/>
        </w:rPr>
        <w:t>ዶ ወወርቀ ወብሩረ በ</w:t>
      </w:r>
      <w:r w:rsidR="001872C8" w:rsidRPr="00EE501F">
        <w:rPr>
          <w:rFonts w:ascii="Abyssinica SIL" w:hAnsi="Abyssinica SIL" w:cs="Abyssinica SIL"/>
          <w:lang w:val="am-ET"/>
        </w:rPr>
        <w:t>መ</w:t>
      </w:r>
      <w:r w:rsidRPr="00EE501F">
        <w:rPr>
          <w:rFonts w:ascii="Abyssinica SIL" w:hAnsi="Abyssinica SIL" w:cs="Abyssinica SIL"/>
          <w:lang w:val="am-ET"/>
        </w:rPr>
        <w:t xml:space="preserve">ድሎት </w:t>
      </w:r>
      <w:r w:rsidR="001872C8" w:rsidRPr="00EE501F">
        <w:rPr>
          <w:rFonts w:ascii="Abyssinica SIL" w:hAnsi="Abyssinica SIL" w:cs="Abyssinica SIL"/>
          <w:lang w:val="am-ET"/>
        </w:rPr>
        <w:t>ዘደርከሞ</w:t>
      </w:r>
      <w:r w:rsidRPr="00EE501F">
        <w:rPr>
          <w:rFonts w:ascii="Abyssinica SIL" w:hAnsi="Abyssinica SIL" w:cs="Abyssinica SIL"/>
          <w:lang w:val="am-ET"/>
        </w:rPr>
        <w:t xml:space="preserve"> </w:t>
      </w:r>
      <w:r w:rsidR="001872C8" w:rsidRPr="00EE501F">
        <w:rPr>
          <w:rFonts w:ascii="Abyssinica SIL" w:hAnsi="Abyssinica SIL" w:cs="Abyssinica SIL"/>
          <w:lang w:val="am-ET"/>
        </w:rPr>
        <w:t>አርባ</w:t>
      </w:r>
      <w:r w:rsidRPr="00EE501F">
        <w:rPr>
          <w:rFonts w:ascii="Abyssinica SIL" w:hAnsi="Abyssinica SIL" w:cs="Abyssinica SIL"/>
          <w:lang w:val="am-ET"/>
        </w:rPr>
        <w:t xml:space="preserve">ዕተ </w:t>
      </w:r>
      <w:r w:rsidR="001872C8" w:rsidRPr="00EE501F">
        <w:rPr>
          <w:rFonts w:ascii="Abyssinica SIL" w:hAnsi="Abyssinica SIL" w:cs="Abyssinica SIL"/>
          <w:lang w:val="am-ET"/>
        </w:rPr>
        <w:t>ወባረኮ</w:t>
      </w:r>
      <w:r w:rsidRPr="00EE501F">
        <w:rPr>
          <w:rFonts w:ascii="Abyssinica SIL" w:hAnsi="Abyssinica SIL" w:cs="Abyssinica SIL"/>
          <w:lang w:val="am-ET"/>
        </w:rPr>
        <w:t xml:space="preserve"> እግዚ</w:t>
      </w:r>
      <w:r w:rsidR="001872C8" w:rsidRPr="00EE501F">
        <w:rPr>
          <w:rFonts w:ascii="Abyssinica SIL" w:hAnsi="Abyssinica SIL" w:cs="Abyssinica SIL"/>
          <w:lang w:val="am-ET"/>
        </w:rPr>
        <w:t>አ ብ</w:t>
      </w:r>
      <w:r w:rsidRPr="00EE501F">
        <w:rPr>
          <w:rFonts w:ascii="Abyssinica SIL" w:hAnsi="Abyssinica SIL" w:cs="Abyssinica SIL"/>
          <w:lang w:val="am-ET"/>
        </w:rPr>
        <w:t xml:space="preserve">ሔር </w:t>
      </w:r>
      <w:r w:rsidR="001872C8" w:rsidRPr="00EE501F">
        <w:rPr>
          <w:rFonts w:ascii="Abyssinica SIL" w:hAnsi="Abyssinica SIL" w:cs="Abyssinica SIL"/>
          <w:lang w:val="am-ET"/>
        </w:rPr>
        <w:t>ለኢ</w:t>
      </w:r>
      <w:r w:rsidRPr="00EE501F">
        <w:rPr>
          <w:rFonts w:ascii="Abyssinica SIL" w:hAnsi="Abyssinica SIL" w:cs="Abyssinica SIL"/>
          <w:lang w:val="am-ET"/>
        </w:rPr>
        <w:t xml:space="preserve">ዮብ ደኃሪቶ እምቀዳሚቱ </w:t>
      </w:r>
      <w:r w:rsidR="00407EBA" w:rsidRPr="00EE501F">
        <w:rPr>
          <w:rFonts w:ascii="Abyssinica SIL" w:hAnsi="Abyssinica SIL" w:cs="Abyssinica SIL"/>
          <w:lang w:val="am-ET"/>
        </w:rPr>
        <w:t xml:space="preserve">ወእንስሳሁኒ </w:t>
      </w:r>
      <w:r w:rsidR="00CB402C" w:rsidRPr="00EE501F">
        <w:rPr>
          <w:rFonts w:ascii="Abyssinica SIL" w:hAnsi="Abyssinica SIL" w:cs="Abyssinica SIL"/>
          <w:lang w:val="am-ET"/>
        </w:rPr>
        <w:t>እ</w:t>
      </w:r>
      <w:r w:rsidR="00407EBA" w:rsidRPr="00EE501F">
        <w:rPr>
          <w:rFonts w:ascii="Abyssinica SIL" w:hAnsi="Abyssinica SIL" w:cs="Abyssinica SIL"/>
          <w:lang w:val="am-ET"/>
        </w:rPr>
        <w:t>ልፍ ወአርባዕቱ ምእት አባግዒሁ ወፅምደ አልህምቲሁ ዓሠርቱ ምእት ወአእዱ</w:t>
      </w:r>
      <w:r w:rsidR="00511BFB" w:rsidRPr="00EE501F">
        <w:rPr>
          <w:rFonts w:ascii="Abyssinica SIL" w:hAnsi="Abyssinica SIL" w:cs="Abyssinica SIL"/>
          <w:lang w:val="am-ET"/>
        </w:rPr>
        <w:t>ጊ</w:t>
      </w:r>
      <w:r w:rsidR="00407EBA" w:rsidRPr="00EE501F">
        <w:rPr>
          <w:rFonts w:ascii="Abyssinica SIL" w:hAnsi="Abyssinica SIL" w:cs="Abyssinica SIL"/>
          <w:lang w:val="am-ET"/>
        </w:rPr>
        <w:t xml:space="preserve">ሁኒ </w:t>
      </w:r>
      <w:r w:rsidR="00511BFB" w:rsidRPr="00EE501F">
        <w:rPr>
          <w:rFonts w:ascii="Abyssinica SIL" w:hAnsi="Abyssinica SIL" w:cs="Abyssinica SIL"/>
          <w:lang w:val="am-ET"/>
        </w:rPr>
        <w:t>አእኑስ</w:t>
      </w:r>
      <w:r w:rsidR="00407EBA" w:rsidRPr="00EE501F">
        <w:rPr>
          <w:rFonts w:ascii="Abyssinica SIL" w:hAnsi="Abyssinica SIL" w:cs="Abyssinica SIL"/>
          <w:lang w:val="am-ET"/>
        </w:rPr>
        <w:t xml:space="preserve"> ዐሠርቱ ምእት ወ</w:t>
      </w:r>
      <w:r w:rsidR="00511BFB" w:rsidRPr="00EE501F">
        <w:rPr>
          <w:rFonts w:ascii="Abyssinica SIL" w:hAnsi="Abyssinica SIL" w:cs="Abyssinica SIL"/>
          <w:lang w:val="am-ET"/>
        </w:rPr>
        <w:t>ተወልዱ</w:t>
      </w:r>
      <w:r w:rsidR="00407EBA" w:rsidRPr="00EE501F">
        <w:rPr>
          <w:rFonts w:ascii="Abyssinica SIL" w:hAnsi="Abyssinica SIL" w:cs="Abyssinica SIL"/>
          <w:lang w:val="am-ET"/>
        </w:rPr>
        <w:t xml:space="preserve"> ሎቱ ሰብዐቱ ደቂቅ ወሠላስ አዋልድ ወሰመያ </w:t>
      </w:r>
      <w:r w:rsidR="00511BFB" w:rsidRPr="00EE501F">
        <w:rPr>
          <w:rFonts w:ascii="Abyssinica SIL" w:hAnsi="Abyssinica SIL" w:cs="Abyssinica SIL"/>
          <w:lang w:val="am-ET"/>
        </w:rPr>
        <w:t>ለ</w:t>
      </w:r>
      <w:r w:rsidR="00407EBA" w:rsidRPr="00EE501F">
        <w:rPr>
          <w:rFonts w:ascii="Abyssinica SIL" w:hAnsi="Abyssinica SIL" w:cs="Abyssinica SIL"/>
          <w:lang w:val="am-ET"/>
        </w:rPr>
        <w:t>ቀዳ</w:t>
      </w:r>
    </w:p>
    <w:p w14:paraId="396B8863" w14:textId="329FEBFA" w:rsidR="008F2963" w:rsidRPr="00EE501F" w:rsidRDefault="00EE501F"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(fol. </w:t>
      </w:r>
      <w:r w:rsidRPr="00EE501F">
        <w:rPr>
          <w:rFonts w:ascii="Abyssinica SIL" w:hAnsi="Abyssinica SIL" w:cs="Abyssinica SIL"/>
          <w:lang w:val="am-ET"/>
        </w:rPr>
        <w:t>64</w:t>
      </w:r>
      <w:r w:rsidRPr="00EE501F">
        <w:rPr>
          <w:rFonts w:ascii="Abyssinica SIL" w:hAnsi="Abyssinica SIL" w:cs="Abyssinica SIL"/>
          <w:lang w:val="am-ET"/>
        </w:rPr>
        <w:t>v)</w:t>
      </w:r>
    </w:p>
    <w:p w14:paraId="6D5C08AA" w14:textId="2A258A44" w:rsidR="008F2963" w:rsidRPr="00EE501F" w:rsidRDefault="008F2963" w:rsidP="00EE501F">
      <w:pPr>
        <w:spacing w:after="0" w:line="240" w:lineRule="auto"/>
        <w:jc w:val="both"/>
        <w:rPr>
          <w:rFonts w:ascii="Abyssinica SIL" w:hAnsi="Abyssinica SIL" w:cs="Abyssinica SIL"/>
          <w:lang w:val="am-ET"/>
        </w:rPr>
      </w:pPr>
      <w:r w:rsidRPr="00EE501F">
        <w:rPr>
          <w:rFonts w:ascii="Abyssinica SIL" w:hAnsi="Abyssinica SIL" w:cs="Abyssinica SIL"/>
          <w:lang w:val="am-ET"/>
        </w:rPr>
        <w:t xml:space="preserve">ሚት ዕለት ወለካልእታ ቃስያን </w:t>
      </w:r>
      <w:r w:rsidR="003D079F" w:rsidRPr="00EE501F">
        <w:rPr>
          <w:rFonts w:ascii="Abyssinica SIL" w:hAnsi="Abyssinica SIL" w:cs="Abyssinica SIL"/>
          <w:lang w:val="am-ET"/>
        </w:rPr>
        <w:t>ወለ</w:t>
      </w:r>
      <w:r w:rsidRPr="00EE501F">
        <w:rPr>
          <w:rFonts w:ascii="Abyssinica SIL" w:hAnsi="Abyssinica SIL" w:cs="Abyssinica SIL"/>
          <w:lang w:val="am-ET"/>
        </w:rPr>
        <w:t xml:space="preserve">ሣልስታ አመልትያስ </w:t>
      </w:r>
      <w:r w:rsidR="003D079F" w:rsidRPr="00EE501F">
        <w:rPr>
          <w:rFonts w:ascii="Abyssinica SIL" w:hAnsi="Abyssinica SIL" w:cs="Abyssinica SIL"/>
          <w:lang w:val="am-ET"/>
        </w:rPr>
        <w:t>ቂ</w:t>
      </w:r>
      <w:r w:rsidRPr="00EE501F">
        <w:rPr>
          <w:rFonts w:ascii="Abyssinica SIL" w:hAnsi="Abyssinica SIL" w:cs="Abyssinica SIL"/>
          <w:lang w:val="am-ET"/>
        </w:rPr>
        <w:t xml:space="preserve">ራስ፡፡ ወኢተረክበ ከመ አዋልደ </w:t>
      </w:r>
      <w:r w:rsidR="003D079F" w:rsidRPr="00EE501F">
        <w:rPr>
          <w:rFonts w:ascii="Abyssinica SIL" w:hAnsi="Abyssinica SIL" w:cs="Abyssinica SIL"/>
          <w:lang w:val="am-ET"/>
        </w:rPr>
        <w:t>ኢ</w:t>
      </w:r>
      <w:r w:rsidRPr="00EE501F">
        <w:rPr>
          <w:rFonts w:ascii="Abyssinica SIL" w:hAnsi="Abyssinica SIL" w:cs="Abyssinica SIL"/>
          <w:lang w:val="am-ET"/>
        </w:rPr>
        <w:t xml:space="preserve">ዮብ ሠናይ በታሕተ ሰማይ ወወሀቦን ኢዮብ ርስቶን ምስለ አኃዊሆን ወሐይወ ኢዮብ </w:t>
      </w:r>
      <w:r w:rsidR="0053401A" w:rsidRPr="00EE501F">
        <w:rPr>
          <w:rFonts w:ascii="Abyssinica SIL" w:hAnsi="Abyssinica SIL" w:cs="Abyssinica SIL"/>
          <w:lang w:val="am-ET"/>
        </w:rPr>
        <w:t>እምድኅ</w:t>
      </w:r>
      <w:r w:rsidRPr="00EE501F">
        <w:rPr>
          <w:rFonts w:ascii="Abyssinica SIL" w:hAnsi="Abyssinica SIL" w:cs="Abyssinica SIL"/>
          <w:lang w:val="am-ET"/>
        </w:rPr>
        <w:t xml:space="preserve">ረ መቅሠፍቱ ምእት ወሰብዓ ክረምት </w:t>
      </w:r>
      <w:r w:rsidR="0053401A" w:rsidRPr="00EE501F">
        <w:rPr>
          <w:rFonts w:ascii="Abyssinica SIL" w:hAnsi="Abyssinica SIL" w:cs="Abyssinica SIL"/>
          <w:lang w:val="am-ET"/>
        </w:rPr>
        <w:t>ወኵ</w:t>
      </w:r>
      <w:r w:rsidRPr="00EE501F">
        <w:rPr>
          <w:rFonts w:ascii="Abyssinica SIL" w:hAnsi="Abyssinica SIL" w:cs="Abyssinica SIL"/>
          <w:lang w:val="am-ET"/>
        </w:rPr>
        <w:t xml:space="preserve">ሎ ዘሐይወ </w:t>
      </w:r>
      <w:r w:rsidR="0053401A" w:rsidRPr="00EE501F">
        <w:rPr>
          <w:rFonts w:ascii="Abyssinica SIL" w:hAnsi="Abyssinica SIL" w:cs="Abyssinica SIL"/>
          <w:lang w:val="am-ET"/>
        </w:rPr>
        <w:t>ክ</w:t>
      </w:r>
      <w:r w:rsidRPr="00EE501F">
        <w:rPr>
          <w:rFonts w:ascii="Abyssinica SIL" w:hAnsi="Abyssinica SIL" w:cs="Abyssinica SIL"/>
          <w:lang w:val="am-ET"/>
        </w:rPr>
        <w:t xml:space="preserve">ልኤ ምእት ወአርባዓ ወሰማንቱ ዓመት ወርኢየ </w:t>
      </w:r>
      <w:r w:rsidR="00F712A1" w:rsidRPr="00EE501F">
        <w:rPr>
          <w:rFonts w:ascii="Abyssinica SIL" w:hAnsi="Abyssinica SIL" w:cs="Abyssinica SIL"/>
          <w:lang w:val="am-ET"/>
        </w:rPr>
        <w:t>ኢ</w:t>
      </w:r>
      <w:r w:rsidRPr="00EE501F">
        <w:rPr>
          <w:rFonts w:ascii="Abyssinica SIL" w:hAnsi="Abyssinica SIL" w:cs="Abyssinica SIL"/>
          <w:lang w:val="am-ET"/>
        </w:rPr>
        <w:t xml:space="preserve">ዮብ ደቂቆ ወደቂቀ ደቂቁ ራብዐ ትውልደ ወሞተ ኢዮብ </w:t>
      </w:r>
      <w:r w:rsidR="00F712A1" w:rsidRPr="00EE501F">
        <w:rPr>
          <w:rFonts w:ascii="Abyssinica SIL" w:hAnsi="Abyssinica SIL" w:cs="Abyssinica SIL"/>
          <w:lang w:val="am-ET"/>
        </w:rPr>
        <w:t>ል</w:t>
      </w:r>
      <w:r w:rsidRPr="00EE501F">
        <w:rPr>
          <w:rFonts w:ascii="Abyssinica SIL" w:hAnsi="Abyssinica SIL" w:cs="Abyssinica SIL"/>
          <w:lang w:val="am-ET"/>
        </w:rPr>
        <w:t xml:space="preserve">ሂቆ </w:t>
      </w:r>
      <w:r w:rsidR="00F712A1" w:rsidRPr="00EE501F">
        <w:rPr>
          <w:rFonts w:ascii="Abyssinica SIL" w:hAnsi="Abyssinica SIL" w:cs="Abyssinica SIL"/>
          <w:lang w:val="am-ET"/>
        </w:rPr>
        <w:t>ወፈጺሞ</w:t>
      </w:r>
      <w:r w:rsidRPr="00EE501F">
        <w:rPr>
          <w:rFonts w:ascii="Abyssinica SIL" w:hAnsi="Abyssinica SIL" w:cs="Abyssinica SIL"/>
          <w:lang w:val="am-ET"/>
        </w:rPr>
        <w:t xml:space="preserve"> መዋዕሊሁ ወጽሑፍ ከመ ይትነሣእ ካዕበ ምስለ እለ ያነሥኦሙ እግዚአ</w:t>
      </w:r>
      <w:r w:rsidR="000516D2" w:rsidRPr="00EE501F">
        <w:rPr>
          <w:rFonts w:ascii="Abyssinica SIL" w:hAnsi="Abyssinica SIL" w:cs="Abyssinica SIL"/>
          <w:lang w:val="am-ET"/>
        </w:rPr>
        <w:t xml:space="preserve"> </w:t>
      </w:r>
      <w:r w:rsidRPr="00EE501F">
        <w:rPr>
          <w:rFonts w:ascii="Abyssinica SIL" w:hAnsi="Abyssinica SIL" w:cs="Abyssinica SIL"/>
          <w:lang w:val="am-ET"/>
        </w:rPr>
        <w:t xml:space="preserve">ብሔር ወከመዝ </w:t>
      </w:r>
      <w:r w:rsidR="000516D2" w:rsidRPr="00EE501F">
        <w:rPr>
          <w:rFonts w:ascii="Abyssinica SIL" w:hAnsi="Abyssinica SIL" w:cs="Abyssinica SIL"/>
          <w:lang w:val="am-ET"/>
        </w:rPr>
        <w:t>ትርጓ</w:t>
      </w:r>
      <w:r w:rsidRPr="00EE501F">
        <w:rPr>
          <w:rFonts w:ascii="Abyssinica SIL" w:hAnsi="Abyssinica SIL" w:cs="Abyssinica SIL"/>
          <w:lang w:val="am-ET"/>
        </w:rPr>
        <w:t>ሜሁ እመጽሐፈ ሶርያ ወብሔሩ</w:t>
      </w:r>
      <w:r w:rsidR="0055551D" w:rsidRPr="00EE501F">
        <w:rPr>
          <w:rFonts w:ascii="Abyssinica SIL" w:hAnsi="Abyssinica SIL" w:cs="Abyssinica SIL"/>
          <w:lang w:val="am-ET"/>
        </w:rPr>
        <w:t xml:space="preserve">ሰ ኀበ ይነብር </w:t>
      </w:r>
      <w:r w:rsidR="000516D2" w:rsidRPr="00EE501F">
        <w:rPr>
          <w:rFonts w:ascii="Abyssinica SIL" w:hAnsi="Abyssinica SIL" w:cs="Abyssinica SIL"/>
          <w:lang w:val="am-ET"/>
        </w:rPr>
        <w:t>አውሲ</w:t>
      </w:r>
      <w:r w:rsidR="0055551D" w:rsidRPr="00EE501F">
        <w:rPr>
          <w:rFonts w:ascii="Abyssinica SIL" w:hAnsi="Abyssinica SIL" w:cs="Abyssinica SIL"/>
          <w:lang w:val="am-ET"/>
        </w:rPr>
        <w:t xml:space="preserve">ጢድ ደወለ </w:t>
      </w:r>
      <w:r w:rsidR="000516D2" w:rsidRPr="00EE501F">
        <w:rPr>
          <w:rFonts w:ascii="Abyssinica SIL" w:hAnsi="Abyssinica SIL" w:cs="Abyssinica SIL"/>
          <w:lang w:val="am-ET"/>
        </w:rPr>
        <w:t>ኢ</w:t>
      </w:r>
      <w:r w:rsidR="0055551D" w:rsidRPr="00EE501F">
        <w:rPr>
          <w:rFonts w:ascii="Abyssinica SIL" w:hAnsi="Abyssinica SIL" w:cs="Abyssinica SIL"/>
          <w:lang w:val="am-ET"/>
        </w:rPr>
        <w:t xml:space="preserve">ዶምያስ ዘዐረብ ወሰመይዎ </w:t>
      </w:r>
      <w:r w:rsidR="00765600" w:rsidRPr="00EE501F">
        <w:rPr>
          <w:rFonts w:ascii="Abyssinica SIL" w:hAnsi="Abyssinica SIL" w:cs="Abyssinica SIL"/>
          <w:lang w:val="am-ET"/>
        </w:rPr>
        <w:t>ስሞ</w:t>
      </w:r>
      <w:r w:rsidR="0055551D" w:rsidRPr="00EE501F">
        <w:rPr>
          <w:rFonts w:ascii="Abyssinica SIL" w:hAnsi="Abyssinica SIL" w:cs="Abyssinica SIL"/>
          <w:lang w:val="am-ET"/>
        </w:rPr>
        <w:t xml:space="preserve"> ኢዮብብ ወአውሰ</w:t>
      </w:r>
      <w:r w:rsidR="00E00579" w:rsidRPr="00EE501F">
        <w:rPr>
          <w:rFonts w:ascii="Abyssinica SIL" w:hAnsi="Abyssinica SIL" w:cs="Abyssinica SIL"/>
          <w:lang w:val="am-ET"/>
        </w:rPr>
        <w:t xml:space="preserve">በ </w:t>
      </w:r>
      <w:r w:rsidR="00765600" w:rsidRPr="00EE501F">
        <w:rPr>
          <w:rFonts w:ascii="Abyssinica SIL" w:hAnsi="Abyssinica SIL" w:cs="Abyssinica SIL"/>
          <w:lang w:val="am-ET"/>
        </w:rPr>
        <w:t>ብእሲ</w:t>
      </w:r>
      <w:r w:rsidR="00E00579" w:rsidRPr="00EE501F">
        <w:rPr>
          <w:rFonts w:ascii="Abyssinica SIL" w:hAnsi="Abyssinica SIL" w:cs="Abyssinica SIL"/>
          <w:lang w:val="am-ET"/>
        </w:rPr>
        <w:t>ተ ዓረባዊተ</w:t>
      </w:r>
      <w:r w:rsidR="005912B0" w:rsidRPr="00EE501F">
        <w:rPr>
          <w:rFonts w:ascii="Abyssinica SIL" w:hAnsi="Abyssinica SIL" w:cs="Abyssinica SIL"/>
          <w:lang w:val="am-ET"/>
        </w:rPr>
        <w:t xml:space="preserve">፡፡ ወወለደት ሎቱ ወልደ ዘስሙ ሔኖን ወውእቱ አቡሆሙ </w:t>
      </w:r>
      <w:r w:rsidR="00765600" w:rsidRPr="00EE501F">
        <w:rPr>
          <w:rFonts w:ascii="Abyssinica SIL" w:hAnsi="Abyssinica SIL" w:cs="Abyssinica SIL"/>
          <w:lang w:val="am-ET"/>
        </w:rPr>
        <w:t>ለዝሁ</w:t>
      </w:r>
      <w:r w:rsidR="005912B0" w:rsidRPr="00EE501F">
        <w:rPr>
          <w:rFonts w:ascii="Abyssinica SIL" w:hAnsi="Abyssinica SIL" w:cs="Abyssinica SIL"/>
          <w:lang w:val="am-ET"/>
        </w:rPr>
        <w:t xml:space="preserve">ራን ወልደ ወልዱ </w:t>
      </w:r>
      <w:r w:rsidR="00765600" w:rsidRPr="00EE501F">
        <w:rPr>
          <w:rFonts w:ascii="Abyssinica SIL" w:hAnsi="Abyssinica SIL" w:cs="Abyssinica SIL"/>
          <w:lang w:val="am-ET"/>
        </w:rPr>
        <w:t>ለ</w:t>
      </w:r>
      <w:r w:rsidR="005912B0" w:rsidRPr="00EE501F">
        <w:rPr>
          <w:rFonts w:ascii="Abyssinica SIL" w:hAnsi="Abyssinica SIL" w:cs="Abyssinica SIL"/>
          <w:lang w:val="am-ET"/>
        </w:rPr>
        <w:t xml:space="preserve">ኤሳው ወእሙሰ በሶራስ ወኃምስ ውእቱ እምአብራሃም ወእሉ ነገሥት እለ ነግሡ </w:t>
      </w:r>
      <w:r w:rsidR="002C2473" w:rsidRPr="00EE501F">
        <w:rPr>
          <w:rFonts w:ascii="Abyssinica SIL" w:hAnsi="Abyssinica SIL" w:cs="Abyssinica SIL"/>
          <w:lang w:val="am-ET"/>
        </w:rPr>
        <w:t>ለኤዶ</w:t>
      </w:r>
      <w:r w:rsidR="005912B0" w:rsidRPr="00EE501F">
        <w:rPr>
          <w:rFonts w:ascii="Abyssinica SIL" w:hAnsi="Abyssinica SIL" w:cs="Abyssinica SIL"/>
          <w:lang w:val="am-ET"/>
        </w:rPr>
        <w:t xml:space="preserve">ም ወውእቱሂ ኰነነ በሐወርተ ቀዳሚሁ ባላቅ ወልደ </w:t>
      </w:r>
      <w:r w:rsidR="002C2473" w:rsidRPr="00EE501F">
        <w:rPr>
          <w:rFonts w:ascii="Abyssinica SIL" w:hAnsi="Abyssinica SIL" w:cs="Abyssinica SIL"/>
          <w:lang w:val="am-ET"/>
        </w:rPr>
        <w:t>ቤዖ</w:t>
      </w:r>
      <w:r w:rsidR="005912B0" w:rsidRPr="00EE501F">
        <w:rPr>
          <w:rFonts w:ascii="Abyssinica SIL" w:hAnsi="Abyssinica SIL" w:cs="Abyssinica SIL"/>
          <w:lang w:val="am-ET"/>
        </w:rPr>
        <w:t>ር ወስመ ሀገሩ ዲና</w:t>
      </w:r>
      <w:r w:rsidR="009642B1" w:rsidRPr="00EE501F">
        <w:rPr>
          <w:rFonts w:ascii="Abyssinica SIL" w:hAnsi="Abyssinica SIL" w:cs="Abyssinica SIL"/>
          <w:lang w:val="am-ET"/>
        </w:rPr>
        <w:t>ባ</w:t>
      </w:r>
      <w:r w:rsidR="005912B0" w:rsidRPr="00EE501F">
        <w:rPr>
          <w:rFonts w:ascii="Abyssinica SIL" w:hAnsi="Abyssinica SIL" w:cs="Abyssinica SIL"/>
          <w:lang w:val="am-ET"/>
        </w:rPr>
        <w:t xml:space="preserve"> </w:t>
      </w:r>
      <w:r w:rsidR="009642B1" w:rsidRPr="00EE501F">
        <w:rPr>
          <w:rFonts w:ascii="Abyssinica SIL" w:hAnsi="Abyssinica SIL" w:cs="Abyssinica SIL"/>
          <w:lang w:val="am-ET"/>
        </w:rPr>
        <w:t>ወእምድኅ</w:t>
      </w:r>
      <w:r w:rsidR="005912B0" w:rsidRPr="00EE501F">
        <w:rPr>
          <w:rFonts w:ascii="Abyssinica SIL" w:hAnsi="Abyssinica SIL" w:cs="Abyssinica SIL"/>
          <w:lang w:val="am-ET"/>
        </w:rPr>
        <w:t xml:space="preserve">ረ ባለቅ ኢዮብ ዘስሙ ኢዮባብ </w:t>
      </w:r>
      <w:r w:rsidR="00851268" w:rsidRPr="00EE501F">
        <w:rPr>
          <w:rFonts w:ascii="Abyssinica SIL" w:hAnsi="Abyssinica SIL" w:cs="Abyssinica SIL"/>
          <w:lang w:val="am-ET"/>
        </w:rPr>
        <w:t>ወእምድኅ</w:t>
      </w:r>
      <w:r w:rsidR="005912B0" w:rsidRPr="00EE501F">
        <w:rPr>
          <w:rFonts w:ascii="Abyssinica SIL" w:hAnsi="Abyssinica SIL" w:cs="Abyssinica SIL"/>
          <w:lang w:val="am-ET"/>
        </w:rPr>
        <w:t xml:space="preserve">ሬሁ አሳም ዘነግሠ </w:t>
      </w:r>
      <w:r w:rsidR="009642B1" w:rsidRPr="00EE501F">
        <w:rPr>
          <w:rFonts w:ascii="Abyssinica SIL" w:hAnsi="Abyssinica SIL" w:cs="Abyssinica SIL"/>
          <w:lang w:val="am-ET"/>
        </w:rPr>
        <w:t>ለ</w:t>
      </w:r>
      <w:r w:rsidR="005912B0" w:rsidRPr="00EE501F">
        <w:rPr>
          <w:rFonts w:ascii="Abyssinica SIL" w:hAnsi="Abyssinica SIL" w:cs="Abyssinica SIL"/>
          <w:lang w:val="am-ET"/>
        </w:rPr>
        <w:t>ብሔረ ቴ</w:t>
      </w:r>
      <w:r w:rsidR="009642B1" w:rsidRPr="00EE501F">
        <w:rPr>
          <w:rFonts w:ascii="Abyssinica SIL" w:hAnsi="Abyssinica SIL" w:cs="Abyssinica SIL"/>
          <w:lang w:val="am-ET"/>
        </w:rPr>
        <w:t>ማ</w:t>
      </w:r>
      <w:r w:rsidR="005912B0" w:rsidRPr="00EE501F">
        <w:rPr>
          <w:rFonts w:ascii="Abyssinica SIL" w:hAnsi="Abyssinica SIL" w:cs="Abyssinica SIL"/>
          <w:lang w:val="am-ET"/>
        </w:rPr>
        <w:t xml:space="preserve">ን </w:t>
      </w:r>
      <w:r w:rsidR="009642B1" w:rsidRPr="00EE501F">
        <w:rPr>
          <w:rFonts w:ascii="Abyssinica SIL" w:hAnsi="Abyssinica SIL" w:cs="Abyssinica SIL"/>
          <w:lang w:val="am-ET"/>
        </w:rPr>
        <w:t>ወእምድኅ</w:t>
      </w:r>
      <w:r w:rsidR="005912B0" w:rsidRPr="00EE501F">
        <w:rPr>
          <w:rFonts w:ascii="Abyssinica SIL" w:hAnsi="Abyssinica SIL" w:cs="Abyssinica SIL"/>
          <w:lang w:val="am-ET"/>
        </w:rPr>
        <w:t xml:space="preserve">ሬሁ አዳድ ወልደ </w:t>
      </w:r>
      <w:r w:rsidR="00851268" w:rsidRPr="00EE501F">
        <w:rPr>
          <w:rFonts w:ascii="Abyssinica SIL" w:hAnsi="Abyssinica SIL" w:cs="Abyssinica SIL"/>
          <w:lang w:val="am-ET"/>
        </w:rPr>
        <w:t>ባራድ</w:t>
      </w:r>
      <w:r w:rsidR="005912B0" w:rsidRPr="00EE501F">
        <w:rPr>
          <w:rFonts w:ascii="Abyssinica SIL" w:hAnsi="Abyssinica SIL" w:cs="Abyssinica SIL"/>
          <w:lang w:val="am-ET"/>
        </w:rPr>
        <w:t xml:space="preserve"> ዘቀተሎሙ </w:t>
      </w:r>
      <w:r w:rsidR="00851268" w:rsidRPr="00EE501F">
        <w:rPr>
          <w:rFonts w:ascii="Abyssinica SIL" w:hAnsi="Abyssinica SIL" w:cs="Abyssinica SIL"/>
          <w:lang w:val="am-ET"/>
        </w:rPr>
        <w:t>ለ</w:t>
      </w:r>
      <w:r w:rsidR="005912B0" w:rsidRPr="00EE501F">
        <w:rPr>
          <w:rFonts w:ascii="Abyssinica SIL" w:hAnsi="Abyssinica SIL" w:cs="Abyssinica SIL"/>
          <w:lang w:val="am-ET"/>
        </w:rPr>
        <w:t xml:space="preserve">ምድያም በሐቅለ </w:t>
      </w:r>
      <w:r w:rsidR="00851268" w:rsidRPr="00EE501F">
        <w:rPr>
          <w:rFonts w:ascii="Abyssinica SIL" w:hAnsi="Abyssinica SIL" w:cs="Abyssinica SIL"/>
          <w:lang w:val="am-ET"/>
        </w:rPr>
        <w:t>ሞአ</w:t>
      </w:r>
      <w:r w:rsidR="005912B0" w:rsidRPr="00EE501F">
        <w:rPr>
          <w:rFonts w:ascii="Abyssinica SIL" w:hAnsi="Abyssinica SIL" w:cs="Abyssinica SIL"/>
          <w:lang w:val="am-ET"/>
        </w:rPr>
        <w:t xml:space="preserve">ብ ወስመ </w:t>
      </w:r>
      <w:r w:rsidR="0007093E" w:rsidRPr="00EE501F">
        <w:rPr>
          <w:rFonts w:ascii="Abyssinica SIL" w:hAnsi="Abyssinica SIL" w:cs="Abyssinica SIL"/>
          <w:lang w:val="am-ET"/>
        </w:rPr>
        <w:t>ሀ</w:t>
      </w:r>
      <w:r w:rsidR="005912B0" w:rsidRPr="00EE501F">
        <w:rPr>
          <w:rFonts w:ascii="Abyssinica SIL" w:hAnsi="Abyssinica SIL" w:cs="Abyssinica SIL"/>
          <w:lang w:val="am-ET"/>
        </w:rPr>
        <w:t xml:space="preserve">ገሩ </w:t>
      </w:r>
      <w:r w:rsidR="0007093E" w:rsidRPr="00EE501F">
        <w:rPr>
          <w:rFonts w:ascii="Abyssinica SIL" w:hAnsi="Abyssinica SIL" w:cs="Abyssinica SIL"/>
          <w:lang w:val="am-ET"/>
        </w:rPr>
        <w:t>ጌቴም</w:t>
      </w:r>
      <w:r w:rsidR="005912B0" w:rsidRPr="00EE501F">
        <w:rPr>
          <w:rFonts w:ascii="Abyssinica SIL" w:hAnsi="Abyssinica SIL" w:cs="Abyssinica SIL"/>
          <w:lang w:val="am-ET"/>
        </w:rPr>
        <w:t xml:space="preserve"> </w:t>
      </w:r>
      <w:r w:rsidR="0007093E" w:rsidRPr="00EE501F">
        <w:rPr>
          <w:rFonts w:ascii="Abyssinica SIL" w:hAnsi="Abyssinica SIL" w:cs="Abyssinica SIL"/>
          <w:lang w:val="am-ET"/>
        </w:rPr>
        <w:t>ወእለሂ</w:t>
      </w:r>
      <w:r w:rsidR="005912B0" w:rsidRPr="00EE501F">
        <w:rPr>
          <w:rFonts w:ascii="Abyssinica SIL" w:hAnsi="Abyssinica SIL" w:cs="Abyssinica SIL"/>
          <w:lang w:val="am-ET"/>
        </w:rPr>
        <w:t xml:space="preserve"> መጽኡ </w:t>
      </w:r>
      <w:r w:rsidR="0007093E" w:rsidRPr="00EE501F">
        <w:rPr>
          <w:rFonts w:ascii="Abyssinica SIL" w:hAnsi="Abyssinica SIL" w:cs="Abyssinica SIL"/>
          <w:lang w:val="am-ET"/>
        </w:rPr>
        <w:t>ኀቤ</w:t>
      </w:r>
      <w:r w:rsidR="005912B0" w:rsidRPr="00EE501F">
        <w:rPr>
          <w:rFonts w:ascii="Abyssinica SIL" w:hAnsi="Abyssinica SIL" w:cs="Abyssinica SIL"/>
          <w:lang w:val="am-ET"/>
        </w:rPr>
        <w:t xml:space="preserve">ሁ አዕርክቲሁ ኤልፋዝ </w:t>
      </w:r>
      <w:r w:rsidR="0007093E" w:rsidRPr="00EE501F">
        <w:rPr>
          <w:rFonts w:ascii="Abyssinica SIL" w:hAnsi="Abyssinica SIL" w:cs="Abyssinica SIL"/>
          <w:lang w:val="am-ET"/>
        </w:rPr>
        <w:t>ዘእምደቂቀ</w:t>
      </w:r>
      <w:r w:rsidR="005912B0" w:rsidRPr="00EE501F">
        <w:rPr>
          <w:rFonts w:ascii="Abyssinica SIL" w:hAnsi="Abyssinica SIL" w:cs="Abyssinica SIL"/>
          <w:lang w:val="am-ET"/>
        </w:rPr>
        <w:t xml:space="preserve"> ኤሳው ንጉሠ </w:t>
      </w:r>
      <w:r w:rsidR="0007093E" w:rsidRPr="00EE501F">
        <w:rPr>
          <w:rFonts w:ascii="Abyssinica SIL" w:hAnsi="Abyssinica SIL" w:cs="Abyssinica SIL"/>
          <w:lang w:val="am-ET"/>
        </w:rPr>
        <w:t>ቴ</w:t>
      </w:r>
      <w:r w:rsidR="005912B0" w:rsidRPr="00EE501F">
        <w:rPr>
          <w:rFonts w:ascii="Abyssinica SIL" w:hAnsi="Abyssinica SIL" w:cs="Abyssinica SIL"/>
          <w:lang w:val="am-ET"/>
        </w:rPr>
        <w:t xml:space="preserve">ማን ወበልዳዶስ መስፍነ </w:t>
      </w:r>
      <w:r w:rsidR="00074BCA" w:rsidRPr="00EE501F">
        <w:rPr>
          <w:rFonts w:ascii="Abyssinica SIL" w:hAnsi="Abyssinica SIL" w:cs="Abyssinica SIL"/>
          <w:lang w:val="am-ET"/>
        </w:rPr>
        <w:t>አውኬኔዎ</w:t>
      </w:r>
      <w:r w:rsidR="005912B0" w:rsidRPr="00EE501F">
        <w:rPr>
          <w:rFonts w:ascii="Abyssinica SIL" w:hAnsi="Abyssinica SIL" w:cs="Abyssinica SIL"/>
          <w:lang w:val="am-ET"/>
        </w:rPr>
        <w:t>ን ወሳፎር</w:t>
      </w:r>
    </w:p>
    <w:p w14:paraId="7EC565A1" w14:textId="1528A870" w:rsidR="005912B0" w:rsidRPr="00326C76" w:rsidRDefault="005912B0" w:rsidP="001E6073">
      <w:pPr>
        <w:spacing w:before="60" w:after="60" w:line="360" w:lineRule="auto"/>
        <w:jc w:val="both"/>
        <w:rPr>
          <w:rFonts w:ascii="Power Geez Unicode1" w:hAnsi="Power Geez Unicode1"/>
          <w:sz w:val="24"/>
          <w:szCs w:val="24"/>
          <w:lang w:val="am-ET"/>
        </w:rPr>
      </w:pPr>
    </w:p>
    <w:sectPr w:rsidR="005912B0" w:rsidRPr="00326C76" w:rsidSect="001B39FC">
      <w:headerReference w:type="default" r:id="rId8"/>
      <w:footerReference w:type="default" r:id="rId9"/>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CD694" w14:textId="77777777" w:rsidR="00B531FB" w:rsidRDefault="00B531FB" w:rsidP="001B39FC">
      <w:pPr>
        <w:spacing w:after="0" w:line="240" w:lineRule="auto"/>
      </w:pPr>
      <w:r>
        <w:separator/>
      </w:r>
    </w:p>
  </w:endnote>
  <w:endnote w:type="continuationSeparator" w:id="0">
    <w:p w14:paraId="1E1107C6" w14:textId="77777777" w:rsidR="00B531FB" w:rsidRDefault="00B531FB" w:rsidP="001B3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rill">
    <w:panose1 w:val="020F0602050406030203"/>
    <w:charset w:val="00"/>
    <w:family w:val="swiss"/>
    <w:pitch w:val="variable"/>
    <w:sig w:usb0="E00002FF" w:usb1="4000E4FB" w:usb2="02000000" w:usb3="00000000" w:csb0="0000019F" w:csb1="00000000"/>
  </w:font>
  <w:font w:name="Abyssinica SIL">
    <w:panose1 w:val="02000000000000000000"/>
    <w:charset w:val="00"/>
    <w:family w:val="auto"/>
    <w:pitch w:val="variable"/>
    <w:sig w:usb0="800000EF" w:usb1="5200A54B" w:usb2="08000828" w:usb3="00000000" w:csb0="00000001" w:csb1="00000000"/>
  </w:font>
  <w:font w:name="Power Geez Unicode1">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7103117"/>
      <w:docPartObj>
        <w:docPartGallery w:val="Page Numbers (Bottom of Page)"/>
        <w:docPartUnique/>
      </w:docPartObj>
    </w:sdtPr>
    <w:sdtContent>
      <w:p w14:paraId="0F05A307" w14:textId="0D0258F7" w:rsidR="001B39FC" w:rsidRDefault="001B39FC">
        <w:pPr>
          <w:pStyle w:val="Footer"/>
          <w:jc w:val="center"/>
        </w:pPr>
        <w:r>
          <w:fldChar w:fldCharType="begin"/>
        </w:r>
        <w:r>
          <w:instrText>PAGE   \* MERGEFORMAT</w:instrText>
        </w:r>
        <w:r>
          <w:fldChar w:fldCharType="separate"/>
        </w:r>
        <w:r>
          <w:rPr>
            <w:lang w:val="en-GB"/>
          </w:rPr>
          <w:t>2</w:t>
        </w:r>
        <w:r>
          <w:fldChar w:fldCharType="end"/>
        </w:r>
      </w:p>
    </w:sdtContent>
  </w:sdt>
  <w:p w14:paraId="36341DC1" w14:textId="77777777" w:rsidR="001B39FC" w:rsidRDefault="001B3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2F298" w14:textId="77777777" w:rsidR="00B531FB" w:rsidRDefault="00B531FB" w:rsidP="001B39FC">
      <w:pPr>
        <w:spacing w:after="0" w:line="240" w:lineRule="auto"/>
      </w:pPr>
      <w:r>
        <w:separator/>
      </w:r>
    </w:p>
  </w:footnote>
  <w:footnote w:type="continuationSeparator" w:id="0">
    <w:p w14:paraId="445AF17D" w14:textId="77777777" w:rsidR="00B531FB" w:rsidRDefault="00B531FB" w:rsidP="001B3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3D170" w14:textId="10592B0D" w:rsidR="001B39FC" w:rsidRPr="001B39FC" w:rsidRDefault="001B39FC" w:rsidP="001B39FC">
    <w:pPr>
      <w:pStyle w:val="NoSpacing"/>
      <w:tabs>
        <w:tab w:val="right" w:pos="9214"/>
      </w:tabs>
      <w:spacing w:line="360" w:lineRule="auto"/>
      <w:ind w:left="1168" w:hanging="1168"/>
      <w:rPr>
        <w:lang w:val="de-DE"/>
      </w:rPr>
    </w:pPr>
    <w:r w:rsidRPr="008C0AB4">
      <w:rPr>
        <w:rFonts w:ascii="Brill" w:hAnsi="Brill"/>
        <w:i/>
        <w:iCs/>
        <w:lang w:val="de-DE"/>
      </w:rPr>
      <w:t xml:space="preserve">THEOT </w:t>
    </w:r>
    <w:r>
      <w:rPr>
        <w:rFonts w:ascii="Brill" w:hAnsi="Brill"/>
        <w:i/>
        <w:iCs/>
        <w:lang w:val="de-DE"/>
      </w:rPr>
      <w:t>Job in EMML 6977</w:t>
    </w:r>
    <w:r w:rsidRPr="008C0AB4">
      <w:rPr>
        <w:rFonts w:ascii="Brill" w:hAnsi="Brill"/>
        <w:i/>
        <w:iCs/>
        <w:lang w:val="de-DE"/>
      </w:rPr>
      <w:tab/>
    </w:r>
    <w:r>
      <w:rPr>
        <w:noProof/>
      </w:rPr>
      <w:drawing>
        <wp:inline distT="0" distB="0" distL="0" distR="0" wp14:anchorId="6523AA99" wp14:editId="2454A66C">
          <wp:extent cx="800078" cy="279367"/>
          <wp:effectExtent l="0" t="0" r="0" b="0"/>
          <wp:docPr id="1998420379" name="Picture 1" descr="A close up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420379" name="Picture 1" descr="A close up of a book&#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489" cy="3074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1ED"/>
    <w:rsid w:val="00002C41"/>
    <w:rsid w:val="00003B0A"/>
    <w:rsid w:val="00003CFA"/>
    <w:rsid w:val="00004960"/>
    <w:rsid w:val="00022C06"/>
    <w:rsid w:val="000253C2"/>
    <w:rsid w:val="000262AE"/>
    <w:rsid w:val="000331FB"/>
    <w:rsid w:val="00040BA8"/>
    <w:rsid w:val="0004214C"/>
    <w:rsid w:val="0004358C"/>
    <w:rsid w:val="0004735A"/>
    <w:rsid w:val="000516D2"/>
    <w:rsid w:val="00051D77"/>
    <w:rsid w:val="00054761"/>
    <w:rsid w:val="00054ED5"/>
    <w:rsid w:val="000558E3"/>
    <w:rsid w:val="00055BF2"/>
    <w:rsid w:val="0006222D"/>
    <w:rsid w:val="000646E6"/>
    <w:rsid w:val="00064B98"/>
    <w:rsid w:val="00065F77"/>
    <w:rsid w:val="00067710"/>
    <w:rsid w:val="0007093E"/>
    <w:rsid w:val="00071302"/>
    <w:rsid w:val="000724B5"/>
    <w:rsid w:val="00074BCA"/>
    <w:rsid w:val="0007579B"/>
    <w:rsid w:val="000773AD"/>
    <w:rsid w:val="00077C2E"/>
    <w:rsid w:val="0008078C"/>
    <w:rsid w:val="000853CC"/>
    <w:rsid w:val="00087691"/>
    <w:rsid w:val="000944C2"/>
    <w:rsid w:val="00094946"/>
    <w:rsid w:val="00095073"/>
    <w:rsid w:val="000951E8"/>
    <w:rsid w:val="000A0F46"/>
    <w:rsid w:val="000A6900"/>
    <w:rsid w:val="000A6F60"/>
    <w:rsid w:val="000B0B46"/>
    <w:rsid w:val="000B2815"/>
    <w:rsid w:val="000B4197"/>
    <w:rsid w:val="000B48BA"/>
    <w:rsid w:val="000C00FA"/>
    <w:rsid w:val="000C5ECA"/>
    <w:rsid w:val="000D1064"/>
    <w:rsid w:val="000D4767"/>
    <w:rsid w:val="000D47AC"/>
    <w:rsid w:val="000E013E"/>
    <w:rsid w:val="000E2AAC"/>
    <w:rsid w:val="000E607E"/>
    <w:rsid w:val="000F1B10"/>
    <w:rsid w:val="000F262E"/>
    <w:rsid w:val="000F28CB"/>
    <w:rsid w:val="000F39C6"/>
    <w:rsid w:val="000F7D95"/>
    <w:rsid w:val="00100DDA"/>
    <w:rsid w:val="00103420"/>
    <w:rsid w:val="00105408"/>
    <w:rsid w:val="00107C7E"/>
    <w:rsid w:val="001100E0"/>
    <w:rsid w:val="001105CC"/>
    <w:rsid w:val="0011238C"/>
    <w:rsid w:val="0011388E"/>
    <w:rsid w:val="00113EAD"/>
    <w:rsid w:val="00114021"/>
    <w:rsid w:val="00115915"/>
    <w:rsid w:val="00116C60"/>
    <w:rsid w:val="00121718"/>
    <w:rsid w:val="0012183F"/>
    <w:rsid w:val="00130EF5"/>
    <w:rsid w:val="001311FB"/>
    <w:rsid w:val="00134C15"/>
    <w:rsid w:val="00135E65"/>
    <w:rsid w:val="0015090E"/>
    <w:rsid w:val="00151B92"/>
    <w:rsid w:val="00152105"/>
    <w:rsid w:val="00152C14"/>
    <w:rsid w:val="00152C43"/>
    <w:rsid w:val="0016182F"/>
    <w:rsid w:val="001628CD"/>
    <w:rsid w:val="00162EF4"/>
    <w:rsid w:val="00164D7B"/>
    <w:rsid w:val="001706B1"/>
    <w:rsid w:val="001709A7"/>
    <w:rsid w:val="00174554"/>
    <w:rsid w:val="001753CE"/>
    <w:rsid w:val="001753F7"/>
    <w:rsid w:val="00177CFA"/>
    <w:rsid w:val="0018040C"/>
    <w:rsid w:val="00180644"/>
    <w:rsid w:val="00181C47"/>
    <w:rsid w:val="0018223A"/>
    <w:rsid w:val="00182781"/>
    <w:rsid w:val="00182B15"/>
    <w:rsid w:val="001858B1"/>
    <w:rsid w:val="00185D54"/>
    <w:rsid w:val="00185DEA"/>
    <w:rsid w:val="00186781"/>
    <w:rsid w:val="00186E4D"/>
    <w:rsid w:val="001872C8"/>
    <w:rsid w:val="00190872"/>
    <w:rsid w:val="001971D4"/>
    <w:rsid w:val="001978E2"/>
    <w:rsid w:val="001A1684"/>
    <w:rsid w:val="001A38C5"/>
    <w:rsid w:val="001A4173"/>
    <w:rsid w:val="001B1C20"/>
    <w:rsid w:val="001B1F37"/>
    <w:rsid w:val="001B1F75"/>
    <w:rsid w:val="001B2B5A"/>
    <w:rsid w:val="001B2B61"/>
    <w:rsid w:val="001B370D"/>
    <w:rsid w:val="001B39FC"/>
    <w:rsid w:val="001B5533"/>
    <w:rsid w:val="001B607A"/>
    <w:rsid w:val="001B61ED"/>
    <w:rsid w:val="001C1373"/>
    <w:rsid w:val="001C43F7"/>
    <w:rsid w:val="001D3C18"/>
    <w:rsid w:val="001E10B8"/>
    <w:rsid w:val="001E6073"/>
    <w:rsid w:val="001E6AF5"/>
    <w:rsid w:val="001E7A0F"/>
    <w:rsid w:val="001F199A"/>
    <w:rsid w:val="001F5133"/>
    <w:rsid w:val="001F5E3B"/>
    <w:rsid w:val="001F6252"/>
    <w:rsid w:val="001F72E4"/>
    <w:rsid w:val="001F797A"/>
    <w:rsid w:val="0020057A"/>
    <w:rsid w:val="00200C1B"/>
    <w:rsid w:val="00201F1B"/>
    <w:rsid w:val="002025EB"/>
    <w:rsid w:val="00203427"/>
    <w:rsid w:val="002040FF"/>
    <w:rsid w:val="00207333"/>
    <w:rsid w:val="002105D6"/>
    <w:rsid w:val="00211A6E"/>
    <w:rsid w:val="00213AF9"/>
    <w:rsid w:val="00214A83"/>
    <w:rsid w:val="002157DB"/>
    <w:rsid w:val="002209D3"/>
    <w:rsid w:val="002240F8"/>
    <w:rsid w:val="002262EE"/>
    <w:rsid w:val="00226BBA"/>
    <w:rsid w:val="002302DE"/>
    <w:rsid w:val="002320BC"/>
    <w:rsid w:val="00235FB9"/>
    <w:rsid w:val="0023675C"/>
    <w:rsid w:val="00237BFE"/>
    <w:rsid w:val="002430DB"/>
    <w:rsid w:val="002434FE"/>
    <w:rsid w:val="00245B60"/>
    <w:rsid w:val="002527F6"/>
    <w:rsid w:val="00252CAC"/>
    <w:rsid w:val="00254F1D"/>
    <w:rsid w:val="00255D44"/>
    <w:rsid w:val="0026049B"/>
    <w:rsid w:val="002604E5"/>
    <w:rsid w:val="00262313"/>
    <w:rsid w:val="00262830"/>
    <w:rsid w:val="00264277"/>
    <w:rsid w:val="002673D0"/>
    <w:rsid w:val="0027496A"/>
    <w:rsid w:val="00276086"/>
    <w:rsid w:val="002835B4"/>
    <w:rsid w:val="00284054"/>
    <w:rsid w:val="00287984"/>
    <w:rsid w:val="00287F6D"/>
    <w:rsid w:val="00290199"/>
    <w:rsid w:val="0029247D"/>
    <w:rsid w:val="002925EF"/>
    <w:rsid w:val="002974AE"/>
    <w:rsid w:val="00297B46"/>
    <w:rsid w:val="002A4E11"/>
    <w:rsid w:val="002A74AC"/>
    <w:rsid w:val="002A76D5"/>
    <w:rsid w:val="002B097F"/>
    <w:rsid w:val="002B17A0"/>
    <w:rsid w:val="002B2B30"/>
    <w:rsid w:val="002B3960"/>
    <w:rsid w:val="002B5C2E"/>
    <w:rsid w:val="002B69EC"/>
    <w:rsid w:val="002C2473"/>
    <w:rsid w:val="002C4F35"/>
    <w:rsid w:val="002D27AC"/>
    <w:rsid w:val="002D4A52"/>
    <w:rsid w:val="002D5FA6"/>
    <w:rsid w:val="002D6375"/>
    <w:rsid w:val="002D68F9"/>
    <w:rsid w:val="002D6F83"/>
    <w:rsid w:val="002E16C5"/>
    <w:rsid w:val="002E61B6"/>
    <w:rsid w:val="002E66AE"/>
    <w:rsid w:val="002F0F4E"/>
    <w:rsid w:val="002F1187"/>
    <w:rsid w:val="002F1CB8"/>
    <w:rsid w:val="002F4A80"/>
    <w:rsid w:val="002F7BDD"/>
    <w:rsid w:val="00301559"/>
    <w:rsid w:val="0030533D"/>
    <w:rsid w:val="003057C2"/>
    <w:rsid w:val="00305A10"/>
    <w:rsid w:val="0030760D"/>
    <w:rsid w:val="003076BF"/>
    <w:rsid w:val="00307840"/>
    <w:rsid w:val="00314C2E"/>
    <w:rsid w:val="00315D88"/>
    <w:rsid w:val="00316263"/>
    <w:rsid w:val="0032063E"/>
    <w:rsid w:val="00321400"/>
    <w:rsid w:val="00321A00"/>
    <w:rsid w:val="00325266"/>
    <w:rsid w:val="00325B75"/>
    <w:rsid w:val="00326996"/>
    <w:rsid w:val="00326C76"/>
    <w:rsid w:val="00327498"/>
    <w:rsid w:val="00327A0A"/>
    <w:rsid w:val="0033002E"/>
    <w:rsid w:val="00331222"/>
    <w:rsid w:val="003335BF"/>
    <w:rsid w:val="0034016D"/>
    <w:rsid w:val="00340364"/>
    <w:rsid w:val="003403B3"/>
    <w:rsid w:val="003415A1"/>
    <w:rsid w:val="003415AA"/>
    <w:rsid w:val="0034160F"/>
    <w:rsid w:val="00350843"/>
    <w:rsid w:val="00352480"/>
    <w:rsid w:val="00352F5C"/>
    <w:rsid w:val="00355FEB"/>
    <w:rsid w:val="003620C3"/>
    <w:rsid w:val="003636A1"/>
    <w:rsid w:val="00364D1D"/>
    <w:rsid w:val="003660B1"/>
    <w:rsid w:val="00371863"/>
    <w:rsid w:val="003750CB"/>
    <w:rsid w:val="00376A98"/>
    <w:rsid w:val="00390B87"/>
    <w:rsid w:val="0039302E"/>
    <w:rsid w:val="00393A81"/>
    <w:rsid w:val="00395D2E"/>
    <w:rsid w:val="00395FE6"/>
    <w:rsid w:val="003A07A0"/>
    <w:rsid w:val="003A44EF"/>
    <w:rsid w:val="003B0561"/>
    <w:rsid w:val="003B2332"/>
    <w:rsid w:val="003B3735"/>
    <w:rsid w:val="003B3BDB"/>
    <w:rsid w:val="003B4FA3"/>
    <w:rsid w:val="003B5420"/>
    <w:rsid w:val="003B6C57"/>
    <w:rsid w:val="003D079F"/>
    <w:rsid w:val="003D47D4"/>
    <w:rsid w:val="003D5E7D"/>
    <w:rsid w:val="003D7BA7"/>
    <w:rsid w:val="003E1041"/>
    <w:rsid w:val="003E300A"/>
    <w:rsid w:val="003E6041"/>
    <w:rsid w:val="003F2350"/>
    <w:rsid w:val="003F309C"/>
    <w:rsid w:val="00401807"/>
    <w:rsid w:val="004069BE"/>
    <w:rsid w:val="00407EBA"/>
    <w:rsid w:val="0041060E"/>
    <w:rsid w:val="0041211F"/>
    <w:rsid w:val="00413F41"/>
    <w:rsid w:val="00421830"/>
    <w:rsid w:val="004269A8"/>
    <w:rsid w:val="00431BE0"/>
    <w:rsid w:val="00435F60"/>
    <w:rsid w:val="004417A4"/>
    <w:rsid w:val="00441CF0"/>
    <w:rsid w:val="0044475B"/>
    <w:rsid w:val="00446095"/>
    <w:rsid w:val="004502FF"/>
    <w:rsid w:val="00453BA8"/>
    <w:rsid w:val="00453CAC"/>
    <w:rsid w:val="004642AF"/>
    <w:rsid w:val="00470652"/>
    <w:rsid w:val="004732ED"/>
    <w:rsid w:val="00474795"/>
    <w:rsid w:val="00476A4B"/>
    <w:rsid w:val="0048177A"/>
    <w:rsid w:val="00483045"/>
    <w:rsid w:val="00487FB6"/>
    <w:rsid w:val="00490790"/>
    <w:rsid w:val="00491D7D"/>
    <w:rsid w:val="004949BC"/>
    <w:rsid w:val="004A0ACA"/>
    <w:rsid w:val="004A62DB"/>
    <w:rsid w:val="004A77E0"/>
    <w:rsid w:val="004A78AA"/>
    <w:rsid w:val="004B4657"/>
    <w:rsid w:val="004B4B85"/>
    <w:rsid w:val="004C09A7"/>
    <w:rsid w:val="004C1995"/>
    <w:rsid w:val="004C381D"/>
    <w:rsid w:val="004C609D"/>
    <w:rsid w:val="004C6B68"/>
    <w:rsid w:val="004D098B"/>
    <w:rsid w:val="004D19C7"/>
    <w:rsid w:val="004D451A"/>
    <w:rsid w:val="004D4B4A"/>
    <w:rsid w:val="004D7CAF"/>
    <w:rsid w:val="004E30A5"/>
    <w:rsid w:val="004E324A"/>
    <w:rsid w:val="004E3A66"/>
    <w:rsid w:val="004E6046"/>
    <w:rsid w:val="004F0100"/>
    <w:rsid w:val="004F0994"/>
    <w:rsid w:val="004F2CCA"/>
    <w:rsid w:val="004F3447"/>
    <w:rsid w:val="004F5FF8"/>
    <w:rsid w:val="00500361"/>
    <w:rsid w:val="005006BC"/>
    <w:rsid w:val="00500A4F"/>
    <w:rsid w:val="005025B0"/>
    <w:rsid w:val="00502EF5"/>
    <w:rsid w:val="005033F0"/>
    <w:rsid w:val="005037FA"/>
    <w:rsid w:val="0050480A"/>
    <w:rsid w:val="005079B7"/>
    <w:rsid w:val="00511BFB"/>
    <w:rsid w:val="00513309"/>
    <w:rsid w:val="00513940"/>
    <w:rsid w:val="00515C82"/>
    <w:rsid w:val="00516540"/>
    <w:rsid w:val="00516AC4"/>
    <w:rsid w:val="00517A3A"/>
    <w:rsid w:val="00523002"/>
    <w:rsid w:val="00525058"/>
    <w:rsid w:val="00526E13"/>
    <w:rsid w:val="00526E68"/>
    <w:rsid w:val="0053137A"/>
    <w:rsid w:val="0053145C"/>
    <w:rsid w:val="0053401A"/>
    <w:rsid w:val="00536A75"/>
    <w:rsid w:val="0054019B"/>
    <w:rsid w:val="00542265"/>
    <w:rsid w:val="005519D5"/>
    <w:rsid w:val="005531C8"/>
    <w:rsid w:val="00554501"/>
    <w:rsid w:val="0055551D"/>
    <w:rsid w:val="00555D7C"/>
    <w:rsid w:val="0056098F"/>
    <w:rsid w:val="00562A77"/>
    <w:rsid w:val="005639D1"/>
    <w:rsid w:val="00570654"/>
    <w:rsid w:val="00572523"/>
    <w:rsid w:val="00573320"/>
    <w:rsid w:val="00576844"/>
    <w:rsid w:val="00580290"/>
    <w:rsid w:val="00583101"/>
    <w:rsid w:val="0058375B"/>
    <w:rsid w:val="005849CA"/>
    <w:rsid w:val="00586B20"/>
    <w:rsid w:val="00587DA9"/>
    <w:rsid w:val="005912B0"/>
    <w:rsid w:val="005915BA"/>
    <w:rsid w:val="005918A7"/>
    <w:rsid w:val="00592836"/>
    <w:rsid w:val="0059353E"/>
    <w:rsid w:val="00594641"/>
    <w:rsid w:val="00595216"/>
    <w:rsid w:val="0059551C"/>
    <w:rsid w:val="0059772C"/>
    <w:rsid w:val="005A17F1"/>
    <w:rsid w:val="005A1E1B"/>
    <w:rsid w:val="005B06EC"/>
    <w:rsid w:val="005B2CC4"/>
    <w:rsid w:val="005B5DB5"/>
    <w:rsid w:val="005C2249"/>
    <w:rsid w:val="005D328D"/>
    <w:rsid w:val="005D62F9"/>
    <w:rsid w:val="005D7ACB"/>
    <w:rsid w:val="005F0152"/>
    <w:rsid w:val="005F1362"/>
    <w:rsid w:val="005F13A9"/>
    <w:rsid w:val="005F21C9"/>
    <w:rsid w:val="005F318D"/>
    <w:rsid w:val="005F3B0F"/>
    <w:rsid w:val="005F67AD"/>
    <w:rsid w:val="005F7CB4"/>
    <w:rsid w:val="006007D5"/>
    <w:rsid w:val="00602426"/>
    <w:rsid w:val="006039F9"/>
    <w:rsid w:val="00611CAF"/>
    <w:rsid w:val="00612AE8"/>
    <w:rsid w:val="00613410"/>
    <w:rsid w:val="00617C3E"/>
    <w:rsid w:val="006210A9"/>
    <w:rsid w:val="00630DAE"/>
    <w:rsid w:val="00632698"/>
    <w:rsid w:val="00632E66"/>
    <w:rsid w:val="00635D65"/>
    <w:rsid w:val="0064029A"/>
    <w:rsid w:val="006442AA"/>
    <w:rsid w:val="00644449"/>
    <w:rsid w:val="00646D22"/>
    <w:rsid w:val="00647DA2"/>
    <w:rsid w:val="0065071F"/>
    <w:rsid w:val="00654F2F"/>
    <w:rsid w:val="00655819"/>
    <w:rsid w:val="00655C17"/>
    <w:rsid w:val="00657ACE"/>
    <w:rsid w:val="00661F5E"/>
    <w:rsid w:val="00663585"/>
    <w:rsid w:val="00672644"/>
    <w:rsid w:val="00682040"/>
    <w:rsid w:val="00683120"/>
    <w:rsid w:val="006856A2"/>
    <w:rsid w:val="006875EF"/>
    <w:rsid w:val="00691C77"/>
    <w:rsid w:val="0069221F"/>
    <w:rsid w:val="00695915"/>
    <w:rsid w:val="00696520"/>
    <w:rsid w:val="00697B10"/>
    <w:rsid w:val="006A0378"/>
    <w:rsid w:val="006A715F"/>
    <w:rsid w:val="006B08CC"/>
    <w:rsid w:val="006B437C"/>
    <w:rsid w:val="006B5659"/>
    <w:rsid w:val="006B6F61"/>
    <w:rsid w:val="006C3984"/>
    <w:rsid w:val="006C4241"/>
    <w:rsid w:val="006C68AC"/>
    <w:rsid w:val="006C7931"/>
    <w:rsid w:val="006C7E5D"/>
    <w:rsid w:val="006D20F3"/>
    <w:rsid w:val="006D32BC"/>
    <w:rsid w:val="006D3680"/>
    <w:rsid w:val="006D3F44"/>
    <w:rsid w:val="006D691D"/>
    <w:rsid w:val="006D69D7"/>
    <w:rsid w:val="006D6C72"/>
    <w:rsid w:val="006E4BAB"/>
    <w:rsid w:val="006E5F9D"/>
    <w:rsid w:val="006E636D"/>
    <w:rsid w:val="006E74AB"/>
    <w:rsid w:val="006E791F"/>
    <w:rsid w:val="006F0571"/>
    <w:rsid w:val="006F0A7C"/>
    <w:rsid w:val="006F0B58"/>
    <w:rsid w:val="006F631F"/>
    <w:rsid w:val="007001A4"/>
    <w:rsid w:val="0070142F"/>
    <w:rsid w:val="00703706"/>
    <w:rsid w:val="007040DA"/>
    <w:rsid w:val="00706331"/>
    <w:rsid w:val="00712308"/>
    <w:rsid w:val="007147B6"/>
    <w:rsid w:val="00714F07"/>
    <w:rsid w:val="00717308"/>
    <w:rsid w:val="00723FF1"/>
    <w:rsid w:val="00724B9E"/>
    <w:rsid w:val="00731084"/>
    <w:rsid w:val="007338BF"/>
    <w:rsid w:val="00734CEF"/>
    <w:rsid w:val="00735A33"/>
    <w:rsid w:val="0073784D"/>
    <w:rsid w:val="00742132"/>
    <w:rsid w:val="007476DA"/>
    <w:rsid w:val="00750FE9"/>
    <w:rsid w:val="00751771"/>
    <w:rsid w:val="0076151F"/>
    <w:rsid w:val="00762535"/>
    <w:rsid w:val="0076256E"/>
    <w:rsid w:val="00765600"/>
    <w:rsid w:val="00766645"/>
    <w:rsid w:val="00766DCB"/>
    <w:rsid w:val="0076738B"/>
    <w:rsid w:val="00773E9C"/>
    <w:rsid w:val="007745C9"/>
    <w:rsid w:val="00781675"/>
    <w:rsid w:val="007816F5"/>
    <w:rsid w:val="00784558"/>
    <w:rsid w:val="0078604D"/>
    <w:rsid w:val="00787AEE"/>
    <w:rsid w:val="0079437E"/>
    <w:rsid w:val="007947AB"/>
    <w:rsid w:val="007947D7"/>
    <w:rsid w:val="007A00FA"/>
    <w:rsid w:val="007A03C3"/>
    <w:rsid w:val="007A3379"/>
    <w:rsid w:val="007A4883"/>
    <w:rsid w:val="007A69A6"/>
    <w:rsid w:val="007A7596"/>
    <w:rsid w:val="007B0812"/>
    <w:rsid w:val="007B1FC8"/>
    <w:rsid w:val="007B2CA3"/>
    <w:rsid w:val="007B301E"/>
    <w:rsid w:val="007B4383"/>
    <w:rsid w:val="007B6601"/>
    <w:rsid w:val="007B77E9"/>
    <w:rsid w:val="007C161E"/>
    <w:rsid w:val="007C511D"/>
    <w:rsid w:val="007C62E6"/>
    <w:rsid w:val="007C7AE1"/>
    <w:rsid w:val="007C7DD1"/>
    <w:rsid w:val="007D27C0"/>
    <w:rsid w:val="007D7420"/>
    <w:rsid w:val="007E004E"/>
    <w:rsid w:val="007E0CAE"/>
    <w:rsid w:val="007E14AF"/>
    <w:rsid w:val="007E3B2A"/>
    <w:rsid w:val="007E56B1"/>
    <w:rsid w:val="007E701B"/>
    <w:rsid w:val="007E7E9D"/>
    <w:rsid w:val="007F3611"/>
    <w:rsid w:val="007F4AAB"/>
    <w:rsid w:val="00806799"/>
    <w:rsid w:val="008073C5"/>
    <w:rsid w:val="00807C7B"/>
    <w:rsid w:val="008103F9"/>
    <w:rsid w:val="00811600"/>
    <w:rsid w:val="00812D9D"/>
    <w:rsid w:val="00814089"/>
    <w:rsid w:val="00814E8F"/>
    <w:rsid w:val="00815A5A"/>
    <w:rsid w:val="00817107"/>
    <w:rsid w:val="008215B9"/>
    <w:rsid w:val="00830F5A"/>
    <w:rsid w:val="00831AA3"/>
    <w:rsid w:val="0083312B"/>
    <w:rsid w:val="0083536F"/>
    <w:rsid w:val="00841E65"/>
    <w:rsid w:val="0084255A"/>
    <w:rsid w:val="00844956"/>
    <w:rsid w:val="00847058"/>
    <w:rsid w:val="00851268"/>
    <w:rsid w:val="00854FBC"/>
    <w:rsid w:val="0086745F"/>
    <w:rsid w:val="00867CD0"/>
    <w:rsid w:val="00870411"/>
    <w:rsid w:val="00873450"/>
    <w:rsid w:val="008736A7"/>
    <w:rsid w:val="0087409C"/>
    <w:rsid w:val="008752FB"/>
    <w:rsid w:val="00875D41"/>
    <w:rsid w:val="00882C65"/>
    <w:rsid w:val="00882D1C"/>
    <w:rsid w:val="00882E0B"/>
    <w:rsid w:val="00884629"/>
    <w:rsid w:val="00885EAD"/>
    <w:rsid w:val="008869C6"/>
    <w:rsid w:val="00887725"/>
    <w:rsid w:val="008877B8"/>
    <w:rsid w:val="00893E4E"/>
    <w:rsid w:val="008947CF"/>
    <w:rsid w:val="0089723A"/>
    <w:rsid w:val="008A089D"/>
    <w:rsid w:val="008A3373"/>
    <w:rsid w:val="008A7397"/>
    <w:rsid w:val="008B0499"/>
    <w:rsid w:val="008B11EA"/>
    <w:rsid w:val="008B2164"/>
    <w:rsid w:val="008B25D1"/>
    <w:rsid w:val="008B4DF9"/>
    <w:rsid w:val="008B5D25"/>
    <w:rsid w:val="008B6D2C"/>
    <w:rsid w:val="008B6F9C"/>
    <w:rsid w:val="008B7765"/>
    <w:rsid w:val="008C08EC"/>
    <w:rsid w:val="008C15E7"/>
    <w:rsid w:val="008C1DCC"/>
    <w:rsid w:val="008C2966"/>
    <w:rsid w:val="008D1918"/>
    <w:rsid w:val="008E2E71"/>
    <w:rsid w:val="008E3111"/>
    <w:rsid w:val="008E40B3"/>
    <w:rsid w:val="008E70D4"/>
    <w:rsid w:val="008F2963"/>
    <w:rsid w:val="008F2C28"/>
    <w:rsid w:val="008F34B7"/>
    <w:rsid w:val="008F3FBE"/>
    <w:rsid w:val="008F4E97"/>
    <w:rsid w:val="009003C6"/>
    <w:rsid w:val="00906EAA"/>
    <w:rsid w:val="009074F7"/>
    <w:rsid w:val="009126CC"/>
    <w:rsid w:val="009142B7"/>
    <w:rsid w:val="009171EC"/>
    <w:rsid w:val="00927D82"/>
    <w:rsid w:val="009301C6"/>
    <w:rsid w:val="009303E1"/>
    <w:rsid w:val="009328B7"/>
    <w:rsid w:val="0093490C"/>
    <w:rsid w:val="0093550C"/>
    <w:rsid w:val="00937008"/>
    <w:rsid w:val="00937C71"/>
    <w:rsid w:val="0095727D"/>
    <w:rsid w:val="009602E2"/>
    <w:rsid w:val="00962E1E"/>
    <w:rsid w:val="009642B1"/>
    <w:rsid w:val="00981064"/>
    <w:rsid w:val="00991CC9"/>
    <w:rsid w:val="00993873"/>
    <w:rsid w:val="00994166"/>
    <w:rsid w:val="00994261"/>
    <w:rsid w:val="00994505"/>
    <w:rsid w:val="009974BD"/>
    <w:rsid w:val="00997790"/>
    <w:rsid w:val="00997C4F"/>
    <w:rsid w:val="009A1238"/>
    <w:rsid w:val="009A2E03"/>
    <w:rsid w:val="009A386D"/>
    <w:rsid w:val="009A687C"/>
    <w:rsid w:val="009B1E51"/>
    <w:rsid w:val="009B1ED6"/>
    <w:rsid w:val="009B639D"/>
    <w:rsid w:val="009C22C9"/>
    <w:rsid w:val="009C3993"/>
    <w:rsid w:val="009C65C2"/>
    <w:rsid w:val="009D7A32"/>
    <w:rsid w:val="009E014A"/>
    <w:rsid w:val="009E1771"/>
    <w:rsid w:val="009E20D6"/>
    <w:rsid w:val="009E24B6"/>
    <w:rsid w:val="009E58DE"/>
    <w:rsid w:val="009E618E"/>
    <w:rsid w:val="009E7233"/>
    <w:rsid w:val="009F0695"/>
    <w:rsid w:val="009F102F"/>
    <w:rsid w:val="009F38FD"/>
    <w:rsid w:val="009F4491"/>
    <w:rsid w:val="00A022AF"/>
    <w:rsid w:val="00A04E19"/>
    <w:rsid w:val="00A06A3C"/>
    <w:rsid w:val="00A0722D"/>
    <w:rsid w:val="00A12940"/>
    <w:rsid w:val="00A14C1A"/>
    <w:rsid w:val="00A15C4D"/>
    <w:rsid w:val="00A15DCE"/>
    <w:rsid w:val="00A20158"/>
    <w:rsid w:val="00A26772"/>
    <w:rsid w:val="00A27FEA"/>
    <w:rsid w:val="00A30773"/>
    <w:rsid w:val="00A30F08"/>
    <w:rsid w:val="00A31752"/>
    <w:rsid w:val="00A31C50"/>
    <w:rsid w:val="00A31EEA"/>
    <w:rsid w:val="00A37F76"/>
    <w:rsid w:val="00A40122"/>
    <w:rsid w:val="00A4230B"/>
    <w:rsid w:val="00A505FE"/>
    <w:rsid w:val="00A50CAD"/>
    <w:rsid w:val="00A5127C"/>
    <w:rsid w:val="00A52253"/>
    <w:rsid w:val="00A530EF"/>
    <w:rsid w:val="00A537EF"/>
    <w:rsid w:val="00A53A85"/>
    <w:rsid w:val="00A60490"/>
    <w:rsid w:val="00A60AAE"/>
    <w:rsid w:val="00A60CCE"/>
    <w:rsid w:val="00A6221B"/>
    <w:rsid w:val="00A629C4"/>
    <w:rsid w:val="00A62FE5"/>
    <w:rsid w:val="00A63F5A"/>
    <w:rsid w:val="00A649E8"/>
    <w:rsid w:val="00A65A66"/>
    <w:rsid w:val="00A66E5C"/>
    <w:rsid w:val="00A678F0"/>
    <w:rsid w:val="00A70869"/>
    <w:rsid w:val="00A71AE3"/>
    <w:rsid w:val="00A725EB"/>
    <w:rsid w:val="00A72D0F"/>
    <w:rsid w:val="00A730B1"/>
    <w:rsid w:val="00A738F9"/>
    <w:rsid w:val="00A8174F"/>
    <w:rsid w:val="00A82239"/>
    <w:rsid w:val="00A826BA"/>
    <w:rsid w:val="00A841CC"/>
    <w:rsid w:val="00A860E1"/>
    <w:rsid w:val="00A91640"/>
    <w:rsid w:val="00A9246A"/>
    <w:rsid w:val="00A94160"/>
    <w:rsid w:val="00A9460D"/>
    <w:rsid w:val="00AA4AAD"/>
    <w:rsid w:val="00AA634B"/>
    <w:rsid w:val="00AB084F"/>
    <w:rsid w:val="00AB2090"/>
    <w:rsid w:val="00AB4472"/>
    <w:rsid w:val="00AB5291"/>
    <w:rsid w:val="00AB5B80"/>
    <w:rsid w:val="00AC0A62"/>
    <w:rsid w:val="00AC590D"/>
    <w:rsid w:val="00AC5E1F"/>
    <w:rsid w:val="00AC708C"/>
    <w:rsid w:val="00AD0037"/>
    <w:rsid w:val="00AD158C"/>
    <w:rsid w:val="00AD63AA"/>
    <w:rsid w:val="00AE0670"/>
    <w:rsid w:val="00AE0D85"/>
    <w:rsid w:val="00AE6699"/>
    <w:rsid w:val="00AF0549"/>
    <w:rsid w:val="00AF1F07"/>
    <w:rsid w:val="00AF2AD5"/>
    <w:rsid w:val="00AF3262"/>
    <w:rsid w:val="00AF476A"/>
    <w:rsid w:val="00AF5D9A"/>
    <w:rsid w:val="00B0386A"/>
    <w:rsid w:val="00B073B1"/>
    <w:rsid w:val="00B1160D"/>
    <w:rsid w:val="00B1278E"/>
    <w:rsid w:val="00B15295"/>
    <w:rsid w:val="00B16289"/>
    <w:rsid w:val="00B1698A"/>
    <w:rsid w:val="00B211F7"/>
    <w:rsid w:val="00B23D8C"/>
    <w:rsid w:val="00B26DE6"/>
    <w:rsid w:val="00B35BCD"/>
    <w:rsid w:val="00B35C1B"/>
    <w:rsid w:val="00B40BE5"/>
    <w:rsid w:val="00B4149E"/>
    <w:rsid w:val="00B41902"/>
    <w:rsid w:val="00B41C33"/>
    <w:rsid w:val="00B41EDB"/>
    <w:rsid w:val="00B44FED"/>
    <w:rsid w:val="00B46F91"/>
    <w:rsid w:val="00B472AB"/>
    <w:rsid w:val="00B51760"/>
    <w:rsid w:val="00B531FB"/>
    <w:rsid w:val="00B54173"/>
    <w:rsid w:val="00B54869"/>
    <w:rsid w:val="00B5554C"/>
    <w:rsid w:val="00B55B45"/>
    <w:rsid w:val="00B55DAD"/>
    <w:rsid w:val="00B63ECB"/>
    <w:rsid w:val="00B64423"/>
    <w:rsid w:val="00B6465F"/>
    <w:rsid w:val="00B6777F"/>
    <w:rsid w:val="00B71148"/>
    <w:rsid w:val="00B71CC5"/>
    <w:rsid w:val="00B728BB"/>
    <w:rsid w:val="00B73F85"/>
    <w:rsid w:val="00B7464C"/>
    <w:rsid w:val="00B755BC"/>
    <w:rsid w:val="00B84FC4"/>
    <w:rsid w:val="00B85417"/>
    <w:rsid w:val="00B85BD7"/>
    <w:rsid w:val="00B86464"/>
    <w:rsid w:val="00B86852"/>
    <w:rsid w:val="00B93FAD"/>
    <w:rsid w:val="00B94915"/>
    <w:rsid w:val="00B94C9C"/>
    <w:rsid w:val="00B961AA"/>
    <w:rsid w:val="00BA0BE5"/>
    <w:rsid w:val="00BA11D0"/>
    <w:rsid w:val="00BA305A"/>
    <w:rsid w:val="00BA3E5D"/>
    <w:rsid w:val="00BA4C53"/>
    <w:rsid w:val="00BA5509"/>
    <w:rsid w:val="00BA6A3A"/>
    <w:rsid w:val="00BA7068"/>
    <w:rsid w:val="00BB0098"/>
    <w:rsid w:val="00BB1716"/>
    <w:rsid w:val="00BB54C4"/>
    <w:rsid w:val="00BB7805"/>
    <w:rsid w:val="00BC1874"/>
    <w:rsid w:val="00BC6830"/>
    <w:rsid w:val="00BC6A89"/>
    <w:rsid w:val="00BD0A1E"/>
    <w:rsid w:val="00BD7984"/>
    <w:rsid w:val="00BE05B5"/>
    <w:rsid w:val="00BE1886"/>
    <w:rsid w:val="00BE1E80"/>
    <w:rsid w:val="00BE4669"/>
    <w:rsid w:val="00BE46B2"/>
    <w:rsid w:val="00BF1A24"/>
    <w:rsid w:val="00BF362D"/>
    <w:rsid w:val="00BF4DAC"/>
    <w:rsid w:val="00BF5299"/>
    <w:rsid w:val="00C00EE6"/>
    <w:rsid w:val="00C00F64"/>
    <w:rsid w:val="00C03085"/>
    <w:rsid w:val="00C047A6"/>
    <w:rsid w:val="00C052F1"/>
    <w:rsid w:val="00C06FAD"/>
    <w:rsid w:val="00C10FBF"/>
    <w:rsid w:val="00C11A07"/>
    <w:rsid w:val="00C11CA7"/>
    <w:rsid w:val="00C23783"/>
    <w:rsid w:val="00C2796F"/>
    <w:rsid w:val="00C316C9"/>
    <w:rsid w:val="00C324F4"/>
    <w:rsid w:val="00C3256B"/>
    <w:rsid w:val="00C3389B"/>
    <w:rsid w:val="00C33EAE"/>
    <w:rsid w:val="00C35590"/>
    <w:rsid w:val="00C432D3"/>
    <w:rsid w:val="00C5053C"/>
    <w:rsid w:val="00C52634"/>
    <w:rsid w:val="00C53270"/>
    <w:rsid w:val="00C57506"/>
    <w:rsid w:val="00C60867"/>
    <w:rsid w:val="00C6585A"/>
    <w:rsid w:val="00C7005B"/>
    <w:rsid w:val="00C73FFB"/>
    <w:rsid w:val="00C743F5"/>
    <w:rsid w:val="00C767BA"/>
    <w:rsid w:val="00C77446"/>
    <w:rsid w:val="00C83415"/>
    <w:rsid w:val="00C84C74"/>
    <w:rsid w:val="00C8606F"/>
    <w:rsid w:val="00C87736"/>
    <w:rsid w:val="00C9061C"/>
    <w:rsid w:val="00C931C1"/>
    <w:rsid w:val="00C9478D"/>
    <w:rsid w:val="00C96A81"/>
    <w:rsid w:val="00C97D42"/>
    <w:rsid w:val="00C97FBD"/>
    <w:rsid w:val="00CB165E"/>
    <w:rsid w:val="00CB402C"/>
    <w:rsid w:val="00CB5894"/>
    <w:rsid w:val="00CB5ED9"/>
    <w:rsid w:val="00CB7B33"/>
    <w:rsid w:val="00CC38B2"/>
    <w:rsid w:val="00CC4451"/>
    <w:rsid w:val="00CC5647"/>
    <w:rsid w:val="00CC75B9"/>
    <w:rsid w:val="00CD1631"/>
    <w:rsid w:val="00CD1704"/>
    <w:rsid w:val="00CD24E3"/>
    <w:rsid w:val="00CD68F3"/>
    <w:rsid w:val="00CD7C97"/>
    <w:rsid w:val="00CE4788"/>
    <w:rsid w:val="00CE5066"/>
    <w:rsid w:val="00CF02E6"/>
    <w:rsid w:val="00CF1D2B"/>
    <w:rsid w:val="00CF2680"/>
    <w:rsid w:val="00CF2F61"/>
    <w:rsid w:val="00CF5135"/>
    <w:rsid w:val="00CF59AF"/>
    <w:rsid w:val="00CF6024"/>
    <w:rsid w:val="00D011D1"/>
    <w:rsid w:val="00D026F5"/>
    <w:rsid w:val="00D03009"/>
    <w:rsid w:val="00D04CEE"/>
    <w:rsid w:val="00D074A1"/>
    <w:rsid w:val="00D079D5"/>
    <w:rsid w:val="00D1080B"/>
    <w:rsid w:val="00D12F26"/>
    <w:rsid w:val="00D13500"/>
    <w:rsid w:val="00D15BB0"/>
    <w:rsid w:val="00D15FCD"/>
    <w:rsid w:val="00D26928"/>
    <w:rsid w:val="00D27C65"/>
    <w:rsid w:val="00D4002F"/>
    <w:rsid w:val="00D40081"/>
    <w:rsid w:val="00D4050E"/>
    <w:rsid w:val="00D424E3"/>
    <w:rsid w:val="00D45320"/>
    <w:rsid w:val="00D454B4"/>
    <w:rsid w:val="00D46AB8"/>
    <w:rsid w:val="00D46F2F"/>
    <w:rsid w:val="00D474B8"/>
    <w:rsid w:val="00D5272E"/>
    <w:rsid w:val="00D527A4"/>
    <w:rsid w:val="00D5453E"/>
    <w:rsid w:val="00D607C9"/>
    <w:rsid w:val="00D6244D"/>
    <w:rsid w:val="00D629E6"/>
    <w:rsid w:val="00D62BC5"/>
    <w:rsid w:val="00D6500F"/>
    <w:rsid w:val="00D67371"/>
    <w:rsid w:val="00D726EC"/>
    <w:rsid w:val="00D751CA"/>
    <w:rsid w:val="00D75210"/>
    <w:rsid w:val="00D81B43"/>
    <w:rsid w:val="00D83081"/>
    <w:rsid w:val="00D84C05"/>
    <w:rsid w:val="00D92270"/>
    <w:rsid w:val="00D9265A"/>
    <w:rsid w:val="00D926A1"/>
    <w:rsid w:val="00D96F4D"/>
    <w:rsid w:val="00D97000"/>
    <w:rsid w:val="00DA1B75"/>
    <w:rsid w:val="00DA25E2"/>
    <w:rsid w:val="00DA2E01"/>
    <w:rsid w:val="00DA36FB"/>
    <w:rsid w:val="00DA45F1"/>
    <w:rsid w:val="00DB1D2F"/>
    <w:rsid w:val="00DB3358"/>
    <w:rsid w:val="00DC2C6F"/>
    <w:rsid w:val="00DC3BDC"/>
    <w:rsid w:val="00DC4B99"/>
    <w:rsid w:val="00DC5FDF"/>
    <w:rsid w:val="00DD4004"/>
    <w:rsid w:val="00DD779A"/>
    <w:rsid w:val="00DE1468"/>
    <w:rsid w:val="00DE181E"/>
    <w:rsid w:val="00DE3D2D"/>
    <w:rsid w:val="00DE3FFE"/>
    <w:rsid w:val="00DE556A"/>
    <w:rsid w:val="00DE72C8"/>
    <w:rsid w:val="00DF0CF1"/>
    <w:rsid w:val="00DF59CE"/>
    <w:rsid w:val="00DF7039"/>
    <w:rsid w:val="00E00579"/>
    <w:rsid w:val="00E01AD2"/>
    <w:rsid w:val="00E05A1F"/>
    <w:rsid w:val="00E11EE3"/>
    <w:rsid w:val="00E12736"/>
    <w:rsid w:val="00E129A3"/>
    <w:rsid w:val="00E12CA9"/>
    <w:rsid w:val="00E136CC"/>
    <w:rsid w:val="00E14D55"/>
    <w:rsid w:val="00E14DE4"/>
    <w:rsid w:val="00E17AEE"/>
    <w:rsid w:val="00E209FA"/>
    <w:rsid w:val="00E21797"/>
    <w:rsid w:val="00E27640"/>
    <w:rsid w:val="00E31612"/>
    <w:rsid w:val="00E324FE"/>
    <w:rsid w:val="00E32B77"/>
    <w:rsid w:val="00E33C0D"/>
    <w:rsid w:val="00E3602B"/>
    <w:rsid w:val="00E4117D"/>
    <w:rsid w:val="00E42326"/>
    <w:rsid w:val="00E47C8F"/>
    <w:rsid w:val="00E50253"/>
    <w:rsid w:val="00E51465"/>
    <w:rsid w:val="00E551CA"/>
    <w:rsid w:val="00E56325"/>
    <w:rsid w:val="00E60B5D"/>
    <w:rsid w:val="00E60C74"/>
    <w:rsid w:val="00E6311C"/>
    <w:rsid w:val="00E64553"/>
    <w:rsid w:val="00E670B2"/>
    <w:rsid w:val="00E67D20"/>
    <w:rsid w:val="00E70440"/>
    <w:rsid w:val="00E70876"/>
    <w:rsid w:val="00E72F9D"/>
    <w:rsid w:val="00E74229"/>
    <w:rsid w:val="00E745BE"/>
    <w:rsid w:val="00E7681F"/>
    <w:rsid w:val="00E8591F"/>
    <w:rsid w:val="00E90B56"/>
    <w:rsid w:val="00E91501"/>
    <w:rsid w:val="00E9190F"/>
    <w:rsid w:val="00E91DDD"/>
    <w:rsid w:val="00E91EAB"/>
    <w:rsid w:val="00E9210A"/>
    <w:rsid w:val="00E92678"/>
    <w:rsid w:val="00E9320A"/>
    <w:rsid w:val="00E96321"/>
    <w:rsid w:val="00E97C6F"/>
    <w:rsid w:val="00EA08AB"/>
    <w:rsid w:val="00EA1330"/>
    <w:rsid w:val="00EA6143"/>
    <w:rsid w:val="00EB2B0A"/>
    <w:rsid w:val="00EB3DFA"/>
    <w:rsid w:val="00EB5AAD"/>
    <w:rsid w:val="00EB62BE"/>
    <w:rsid w:val="00EC00FE"/>
    <w:rsid w:val="00EC2066"/>
    <w:rsid w:val="00EC5271"/>
    <w:rsid w:val="00EC59DB"/>
    <w:rsid w:val="00EC79A3"/>
    <w:rsid w:val="00ED2FE2"/>
    <w:rsid w:val="00ED5BF1"/>
    <w:rsid w:val="00EE12AE"/>
    <w:rsid w:val="00EE3A6C"/>
    <w:rsid w:val="00EE3DFE"/>
    <w:rsid w:val="00EE501F"/>
    <w:rsid w:val="00EE60EB"/>
    <w:rsid w:val="00EF69D8"/>
    <w:rsid w:val="00EF777E"/>
    <w:rsid w:val="00F006D7"/>
    <w:rsid w:val="00F01647"/>
    <w:rsid w:val="00F0191B"/>
    <w:rsid w:val="00F04260"/>
    <w:rsid w:val="00F04DDA"/>
    <w:rsid w:val="00F1199D"/>
    <w:rsid w:val="00F139E0"/>
    <w:rsid w:val="00F154B0"/>
    <w:rsid w:val="00F1626F"/>
    <w:rsid w:val="00F220F4"/>
    <w:rsid w:val="00F23D96"/>
    <w:rsid w:val="00F25CF2"/>
    <w:rsid w:val="00F25EAC"/>
    <w:rsid w:val="00F30CB1"/>
    <w:rsid w:val="00F321D7"/>
    <w:rsid w:val="00F3509E"/>
    <w:rsid w:val="00F368EA"/>
    <w:rsid w:val="00F37433"/>
    <w:rsid w:val="00F4057E"/>
    <w:rsid w:val="00F42063"/>
    <w:rsid w:val="00F422B9"/>
    <w:rsid w:val="00F4291C"/>
    <w:rsid w:val="00F43DF9"/>
    <w:rsid w:val="00F4520F"/>
    <w:rsid w:val="00F50F23"/>
    <w:rsid w:val="00F62974"/>
    <w:rsid w:val="00F6303B"/>
    <w:rsid w:val="00F64231"/>
    <w:rsid w:val="00F644E2"/>
    <w:rsid w:val="00F66344"/>
    <w:rsid w:val="00F671A1"/>
    <w:rsid w:val="00F70E67"/>
    <w:rsid w:val="00F712A1"/>
    <w:rsid w:val="00F73EAC"/>
    <w:rsid w:val="00F7614D"/>
    <w:rsid w:val="00F764C5"/>
    <w:rsid w:val="00F767FE"/>
    <w:rsid w:val="00F80AE3"/>
    <w:rsid w:val="00F80D22"/>
    <w:rsid w:val="00F8197C"/>
    <w:rsid w:val="00F8225C"/>
    <w:rsid w:val="00F83A16"/>
    <w:rsid w:val="00F83F2C"/>
    <w:rsid w:val="00F8550F"/>
    <w:rsid w:val="00F86D35"/>
    <w:rsid w:val="00F9462C"/>
    <w:rsid w:val="00F95178"/>
    <w:rsid w:val="00F96F6B"/>
    <w:rsid w:val="00FA3255"/>
    <w:rsid w:val="00FA35C1"/>
    <w:rsid w:val="00FA58F1"/>
    <w:rsid w:val="00FA6C07"/>
    <w:rsid w:val="00FA7A68"/>
    <w:rsid w:val="00FB042F"/>
    <w:rsid w:val="00FB2460"/>
    <w:rsid w:val="00FB2A0E"/>
    <w:rsid w:val="00FC05A7"/>
    <w:rsid w:val="00FC0B95"/>
    <w:rsid w:val="00FC557D"/>
    <w:rsid w:val="00FD5113"/>
    <w:rsid w:val="00FD658C"/>
    <w:rsid w:val="00FE044B"/>
    <w:rsid w:val="00FE1EFB"/>
    <w:rsid w:val="00FE2061"/>
    <w:rsid w:val="00FE3115"/>
    <w:rsid w:val="00FE3E7C"/>
    <w:rsid w:val="00FE5700"/>
    <w:rsid w:val="00FE62D9"/>
    <w:rsid w:val="00FF046A"/>
    <w:rsid w:val="00FF0DE3"/>
    <w:rsid w:val="00FF4147"/>
    <w:rsid w:val="00FF4602"/>
    <w:rsid w:val="00FF7D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5C561"/>
  <w15:docId w15:val="{851FECB2-A17D-4959-80B1-530D2238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style>
  <w:style w:type="paragraph" w:styleId="ListParagraph">
    <w:name w:val="List Paragraph"/>
    <w:basedOn w:val="Normal"/>
    <w:uiPriority w:val="99"/>
    <w:unhideWhenUsed/>
    <w:rsid w:val="00542265"/>
    <w:pPr>
      <w:ind w:left="720"/>
      <w:contextualSpacing/>
    </w:pPr>
  </w:style>
  <w:style w:type="paragraph" w:styleId="NoSpacing">
    <w:name w:val="No Spacing"/>
    <w:uiPriority w:val="99"/>
    <w:qFormat/>
    <w:rsid w:val="001B39FC"/>
    <w:pPr>
      <w:spacing w:after="0" w:line="240" w:lineRule="auto"/>
    </w:pPr>
    <w:rPr>
      <w:rFonts w:ascii="Times New Roman" w:eastAsia="Calibri" w:hAnsi="Times New Roman" w:cs="Arial"/>
      <w:lang w:bidi="he-IL"/>
    </w:rPr>
  </w:style>
  <w:style w:type="paragraph" w:styleId="Footer">
    <w:name w:val="footer"/>
    <w:basedOn w:val="Normal"/>
    <w:link w:val="FooterChar"/>
    <w:uiPriority w:val="99"/>
    <w:unhideWhenUsed/>
    <w:rsid w:val="001B39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9FC"/>
  </w:style>
  <w:style w:type="character" w:styleId="UnresolvedMention">
    <w:name w:val="Unresolved Mention"/>
    <w:basedOn w:val="DefaultParagraphFont"/>
    <w:uiPriority w:val="99"/>
    <w:semiHidden/>
    <w:unhideWhenUsed/>
    <w:rsid w:val="00A60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3id.org/vhmml/readingRoom/view/20060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17</Pages>
  <Words>6645</Words>
  <Characters>37878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Ralph Lee</cp:lastModifiedBy>
  <cp:revision>4</cp:revision>
  <dcterms:created xsi:type="dcterms:W3CDTF">2025-07-03T16:33:00Z</dcterms:created>
  <dcterms:modified xsi:type="dcterms:W3CDTF">2025-07-03T17:03:00Z</dcterms:modified>
</cp:coreProperties>
</file>